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4a6c" w14:textId="3f74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құрылыс,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22 желтоқсандағы № 348/12 қаулысы. Павлодар облысының Әділет департаментінде 2016 жылғы 14 қаңтарда № 4888 болып тіркелді. Күші жойылды - Павлодар облысы Май аудандық әкімдігінің 2016 жылғы 16 наурыздағы № 52/3 (алғаш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әкімдігінің 16.03.2016 № 52/3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берілген "Май ауданының құрылыс,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2.</w:t>
      </w:r>
      <w:r>
        <w:rPr>
          <w:rFonts w:ascii="Times New Roman"/>
          <w:b w:val="false"/>
          <w:i w:val="false"/>
          <w:color w:val="000000"/>
          <w:sz w:val="28"/>
        </w:rPr>
        <w:t xml:space="preserve"> "Май ауданының құрылыс, сәулет және қала құрылысы бөлімі" мемлекеттік мекемесінің басшысы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Май ауданы</w:t>
            </w:r>
            <w:r>
              <w:br/>
            </w:r>
            <w:r>
              <w:rPr>
                <w:rFonts w:ascii="Times New Roman"/>
                <w:b w:val="false"/>
                <w:i w:val="false"/>
                <w:color w:val="000000"/>
                <w:sz w:val="20"/>
              </w:rPr>
              <w:t>әкімдігінің 2015 жылғы</w:t>
            </w:r>
            <w:r>
              <w:br/>
            </w:r>
            <w:r>
              <w:rPr>
                <w:rFonts w:ascii="Times New Roman"/>
                <w:b w:val="false"/>
                <w:i w:val="false"/>
                <w:color w:val="000000"/>
                <w:sz w:val="20"/>
              </w:rPr>
              <w:t>"22" желтоқсандағы</w:t>
            </w:r>
            <w:r>
              <w:br/>
            </w:r>
            <w:r>
              <w:rPr>
                <w:rFonts w:ascii="Times New Roman"/>
                <w:b w:val="false"/>
                <w:i w:val="false"/>
                <w:color w:val="000000"/>
                <w:sz w:val="20"/>
              </w:rPr>
              <w:t>№ 348/12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"Май ауданының құрылыс, сәулет және қала құрылысы</w:t>
      </w:r>
      <w:r>
        <w:br/>
      </w:r>
      <w:r>
        <w:rPr>
          <w:rFonts w:ascii="Times New Roman"/>
          <w:b/>
          <w:i w:val="false"/>
          <w:color w:val="000000"/>
        </w:rPr>
        <w:t>бөлімі"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"Май ауданының құрылыс, сәулет және қала құрылысы бөлімі" мемлекеттік мекемесі Май ауданының аумағында құрылыс,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"Май ауданының құрылыс, сәулет және қала құрылысы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"Май ауданының құрылыс,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"Май ауданының құрылыс, сәулет және қала құрылысы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"Май ауданының құрылыс,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6.</w:t>
      </w:r>
      <w:r>
        <w:rPr>
          <w:rFonts w:ascii="Times New Roman"/>
          <w:b w:val="false"/>
          <w:i w:val="false"/>
          <w:color w:val="000000"/>
          <w:sz w:val="28"/>
        </w:rPr>
        <w:t xml:space="preserve"> "Май ауданының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w:t>
      </w:r>
      <w:r>
        <w:rPr>
          <w:rFonts w:ascii="Times New Roman"/>
          <w:b w:val="false"/>
          <w:i w:val="false"/>
          <w:color w:val="000000"/>
          <w:sz w:val="28"/>
        </w:rPr>
        <w:t xml:space="preserve"> "Май ауданының құрылыс, сәулет және қала құрылысы бөлімі" мемлекеттік мекемесі өз құзыретінің мәселелері бойынша заңнамада белгіленген тәртіппен "Май ауданының құрылыс, сәулет және қала құрылысы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w:t>
      </w:r>
      <w:r>
        <w:rPr>
          <w:rFonts w:ascii="Times New Roman"/>
          <w:b w:val="false"/>
          <w:i w:val="false"/>
          <w:color w:val="000000"/>
          <w:sz w:val="28"/>
        </w:rPr>
        <w:t xml:space="preserve"> "Май ауданының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w:t>
      </w:r>
      <w:r>
        <w:rPr>
          <w:rFonts w:ascii="Times New Roman"/>
          <w:b w:val="false"/>
          <w:i w:val="false"/>
          <w:color w:val="000000"/>
          <w:sz w:val="28"/>
        </w:rPr>
        <w:t xml:space="preserve"> "Май ауданының құрылыс, сәулет және қала құрылысы бөлімі" мемлекеттік мекемесінің орналасқан жері: Қазақстан Республикасы, Павлодар облысы, 140800, Май ауданы, Көктөбе ауылы, Әйтеке би көшесі, 18.</w:t>
      </w:r>
      <w:r>
        <w:br/>
      </w:r>
      <w:r>
        <w:rPr>
          <w:rFonts w:ascii="Times New Roman"/>
          <w:b w:val="false"/>
          <w:i w:val="false"/>
          <w:color w:val="000000"/>
          <w:sz w:val="28"/>
        </w:rPr>
        <w:t>
      10.</w:t>
      </w:r>
      <w:r>
        <w:rPr>
          <w:rFonts w:ascii="Times New Roman"/>
          <w:b w:val="false"/>
          <w:i w:val="false"/>
          <w:color w:val="000000"/>
          <w:sz w:val="28"/>
        </w:rPr>
        <w:t xml:space="preserve"> "Май ауданының құрылыс, сәулет және қала құрылысы бөлімі" мемлекеттік мекемесінің жұмыс тәртібі: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мекеменің толық атауы: "Май ауданының құрылыс, сәулет және қала құрылысы бөлімі" мемлекеттік мекемесі, государственное учреждение "Отдел строительства, архитектуры и градостроительства Майского района".</w:t>
      </w:r>
      <w:r>
        <w:br/>
      </w:r>
      <w:r>
        <w:rPr>
          <w:rFonts w:ascii="Times New Roman"/>
          <w:b w:val="false"/>
          <w:i w:val="false"/>
          <w:color w:val="000000"/>
          <w:sz w:val="28"/>
        </w:rPr>
        <w:t>
      12.</w:t>
      </w:r>
      <w:r>
        <w:rPr>
          <w:rFonts w:ascii="Times New Roman"/>
          <w:b w:val="false"/>
          <w:i w:val="false"/>
          <w:color w:val="000000"/>
          <w:sz w:val="28"/>
        </w:rPr>
        <w:t xml:space="preserve"> Мемлекет Май ауданы әкімдігі тұлғасында "Май ауданының құрылыс, сәулет және қала құрылысы бөлімі"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"Май ауданының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"Май ауданының құрылыс,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"Май ауданының құрылыс, сәулет және қала құрылысы бөлімі" мемлекеттік мекемесі кәсіпкерлік субъектілерімен "Май ауданының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"Май ауданының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"Май ауданының құрылыс, сәулет және қала құрылысы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16.</w:t>
      </w:r>
      <w:r>
        <w:rPr>
          <w:rFonts w:ascii="Times New Roman"/>
          <w:b w:val="false"/>
          <w:i w:val="false"/>
          <w:color w:val="000000"/>
          <w:sz w:val="28"/>
        </w:rPr>
        <w:t xml:space="preserve"> "Май ауданының құрылыс, сәулет және қала құрылысы бөлімі" мемлекеттік мекемесінің миссиясы: Май ауданының аумағында құрылыс, сәулет және қала құрылысы саласында мемлекеттік саясатты жүзеге асыру.</w:t>
      </w:r>
      <w:r>
        <w:br/>
      </w:r>
      <w:r>
        <w:rPr>
          <w:rFonts w:ascii="Times New Roman"/>
          <w:b w:val="false"/>
          <w:i w:val="false"/>
          <w:color w:val="000000"/>
          <w:sz w:val="28"/>
        </w:rPr>
        <w:t>
      17.</w:t>
      </w:r>
      <w:r>
        <w:rPr>
          <w:rFonts w:ascii="Times New Roman"/>
          <w:b w:val="false"/>
          <w:i w:val="false"/>
          <w:color w:val="000000"/>
          <w:sz w:val="28"/>
        </w:rPr>
        <w:t xml:space="preserve"> "Май ауданының құрылыс, сәулет және қала құрылысы бөлімі" мемлекеттік мекемесінің мақсаты Май ауданында құрылысты дамытуға бағытталған мемлекеттік саясатты жүргізу мен құрылыс, сәулет және қала құрылысы саласындағы азаматтардың конституциялық құқықтары мен бостандықтарын қамтамасыз ету болып табылады.</w:t>
      </w:r>
      <w:r>
        <w:br/>
      </w:r>
      <w:r>
        <w:rPr>
          <w:rFonts w:ascii="Times New Roman"/>
          <w:b w:val="false"/>
          <w:i w:val="false"/>
          <w:color w:val="000000"/>
          <w:sz w:val="28"/>
        </w:rPr>
        <w:t>
      18.</w:t>
      </w:r>
      <w:r>
        <w:rPr>
          <w:rFonts w:ascii="Times New Roman"/>
          <w:b w:val="false"/>
          <w:i w:val="false"/>
          <w:color w:val="000000"/>
          <w:sz w:val="28"/>
        </w:rPr>
        <w:t xml:space="preserve"> "Май ауданының құрылыс, сәулет және қала құрылысы бөлімі" мемлекеттік мекемесі қызметінің мәні құрылыс саласындағы басқарма саясатты аудан деңгейінде жүзеге асыру болып табылады.</w:t>
      </w:r>
      <w:r>
        <w:br/>
      </w: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1) құрылыс, сәулет және қала құрылысы саласында мемлекеттік саясатты жүзеге асыру;</w:t>
      </w:r>
      <w:r>
        <w:br/>
      </w:r>
      <w:r>
        <w:rPr>
          <w:rFonts w:ascii="Times New Roman"/>
          <w:b w:val="false"/>
          <w:i w:val="false"/>
          <w:color w:val="000000"/>
          <w:sz w:val="28"/>
        </w:rPr>
        <w:t>
      2) аудан елді мекендерінің әлеуметтік, инженерлік инфрақұрылымының қалыптастыруын қамтамасыз ету;</w:t>
      </w:r>
      <w:r>
        <w:br/>
      </w:r>
      <w:r>
        <w:rPr>
          <w:rFonts w:ascii="Times New Roman"/>
          <w:b w:val="false"/>
          <w:i w:val="false"/>
          <w:color w:val="000000"/>
          <w:sz w:val="28"/>
        </w:rPr>
        <w:t>
      3) көрсетілетін мемлекеттік қызметтердің сапасын арттыру.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r>
        <w:br/>
      </w:r>
      <w:r>
        <w:rPr>
          <w:rFonts w:ascii="Times New Roman"/>
          <w:b w:val="false"/>
          <w:i w:val="false"/>
          <w:color w:val="000000"/>
          <w:sz w:val="28"/>
        </w:rPr>
        <w:t>
      2)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3)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кейінен кәдеге жарату жөнінде кешенді жұмыстар жүргізу мәселелері бойынша ұсыныстар енгізу;</w:t>
      </w:r>
      <w:r>
        <w:br/>
      </w:r>
      <w:r>
        <w:rPr>
          <w:rFonts w:ascii="Times New Roman"/>
          <w:b w:val="false"/>
          <w:i w:val="false"/>
          <w:color w:val="000000"/>
          <w:sz w:val="28"/>
        </w:rPr>
        <w:t>
      4)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5) елді мекендердің бас жобасын (аймақтың даму сызбасын) дамытуға, қала құрылысы жобалары жұмыстарын ұйымдастыру және аудандық мәслихатта бекітумен айналысады;</w:t>
      </w:r>
      <w:r>
        <w:br/>
      </w:r>
      <w:r>
        <w:rPr>
          <w:rFonts w:ascii="Times New Roman"/>
          <w:b w:val="false"/>
          <w:i w:val="false"/>
          <w:color w:val="000000"/>
          <w:sz w:val="28"/>
        </w:rPr>
        <w:t>
      6) елді мекендердің бекітілген бас жоспарларын (аумақтық даму схемаларын) дамыту үшін әзірленетін қала құрылысы жобаларын және жүзеге асыру;</w:t>
      </w:r>
      <w:r>
        <w:br/>
      </w:r>
      <w:r>
        <w:rPr>
          <w:rFonts w:ascii="Times New Roman"/>
          <w:b w:val="false"/>
          <w:i w:val="false"/>
          <w:color w:val="000000"/>
          <w:sz w:val="28"/>
        </w:rPr>
        <w:t>
      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8)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9) ауданның елді мекендерінде құрылыс салу және жоспарлау ережелері мен нормаларын және сақтау бойынша жұмыстар жүргізу;</w:t>
      </w:r>
      <w:r>
        <w:br/>
      </w:r>
      <w:r>
        <w:rPr>
          <w:rFonts w:ascii="Times New Roman"/>
          <w:b w:val="false"/>
          <w:i w:val="false"/>
          <w:color w:val="000000"/>
          <w:sz w:val="28"/>
        </w:rPr>
        <w:t>
      10) құрылыс нысандарының сәулет-жоспарларына тапсырмаларды беру;</w:t>
      </w:r>
      <w:r>
        <w:br/>
      </w:r>
      <w:r>
        <w:rPr>
          <w:rFonts w:ascii="Times New Roman"/>
          <w:b w:val="false"/>
          <w:i w:val="false"/>
          <w:color w:val="000000"/>
          <w:sz w:val="28"/>
        </w:rPr>
        <w:t>
      11) аудан аумағында сумен жабдықтау жүйесін, тұрғын үй-коммуналдық шаруашылық, инженерлік-коммуникациялық желілер, ауыл шаруашылығы, абаттандыру, мәдениет, спорт, білім беру объектілері құрылысы және қайта құру;</w:t>
      </w:r>
      <w:r>
        <w:br/>
      </w:r>
      <w:r>
        <w:rPr>
          <w:rFonts w:ascii="Times New Roman"/>
          <w:b w:val="false"/>
          <w:i w:val="false"/>
          <w:color w:val="000000"/>
          <w:sz w:val="28"/>
        </w:rPr>
        <w:t>
      12) Май ауданы аумағындағы жылжымайтын мүліктің тіркеу адрестерін анықтау туралы анықтамалар беру;</w:t>
      </w:r>
      <w:r>
        <w:br/>
      </w:r>
      <w:r>
        <w:rPr>
          <w:rFonts w:ascii="Times New Roman"/>
          <w:b w:val="false"/>
          <w:i w:val="false"/>
          <w:color w:val="000000"/>
          <w:sz w:val="28"/>
        </w:rPr>
        <w:t>
      13) Қазақстан Республикасының заңнамасына сәйкес Май ауданының елді мекен шегінде объект салу үшін жер учаскелерін беру;</w:t>
      </w:r>
      <w:r>
        <w:br/>
      </w:r>
      <w:r>
        <w:rPr>
          <w:rFonts w:ascii="Times New Roman"/>
          <w:b w:val="false"/>
          <w:i w:val="false"/>
          <w:color w:val="000000"/>
          <w:sz w:val="28"/>
        </w:rPr>
        <w:t>
      14) Қазақстан Республикасы заңнамасында қарастырылған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аудан әкімдігі, әкімі және жоғары сатыдағы ұйымдарының қарастыруға құрылыс, сәулет және қала құрылысы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4) "Май ауданының құрылыс, сәулет және қала құрылысы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"Май ауданының құрылыс, сәулет және қала құрылысы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22.</w:t>
      </w:r>
      <w:r>
        <w:rPr>
          <w:rFonts w:ascii="Times New Roman"/>
          <w:b w:val="false"/>
          <w:i w:val="false"/>
          <w:color w:val="000000"/>
          <w:sz w:val="28"/>
        </w:rPr>
        <w:t xml:space="preserve"> "Май ауданының құрылыс, сәулет және қала құрылысы бөлімі" мемлекеттік мекемесіне басшылықты "Май ауданының құрылыс, сәулет және қала құрылысы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"Май ауданының құрылыс, сәулет және қала құрылысы бөлімі" мемлекеттік мекемесінің бірінші басшысы Қазақстан Республикасының қолданыстағы заңнамасына сәйкес Май ауданының әкімімен қызметіне тағайындалады және қызметінен босатылады.</w:t>
      </w:r>
      <w:r>
        <w:br/>
      </w:r>
      <w:r>
        <w:rPr>
          <w:rFonts w:ascii="Times New Roman"/>
          <w:b w:val="false"/>
          <w:i w:val="false"/>
          <w:color w:val="000000"/>
          <w:sz w:val="28"/>
        </w:rPr>
        <w:t>
      24.</w:t>
      </w:r>
      <w:r>
        <w:rPr>
          <w:rFonts w:ascii="Times New Roman"/>
          <w:b w:val="false"/>
          <w:i w:val="false"/>
          <w:color w:val="000000"/>
          <w:sz w:val="28"/>
        </w:rPr>
        <w:t xml:space="preserve"> "Май ауданының құрылыс, сәулет және қала құрылысы бөлімі" мемлекеттік мекемесі бірінші басшысының өкілеттігі:</w:t>
      </w:r>
      <w:r>
        <w:br/>
      </w:r>
      <w:r>
        <w:rPr>
          <w:rFonts w:ascii="Times New Roman"/>
          <w:b w:val="false"/>
          <w:i w:val="false"/>
          <w:color w:val="000000"/>
          <w:sz w:val="28"/>
        </w:rPr>
        <w:t>
      1) "Май ауданының құрылыс, сәулет және қала құрылысы бөлімі" мемлекеттік мекемесінің Ережесін аудан әкімдігіне бекітуге ұсынады;</w:t>
      </w:r>
      <w:r>
        <w:br/>
      </w:r>
      <w:r>
        <w:rPr>
          <w:rFonts w:ascii="Times New Roman"/>
          <w:b w:val="false"/>
          <w:i w:val="false"/>
          <w:color w:val="000000"/>
          <w:sz w:val="28"/>
        </w:rPr>
        <w:t>
      2) Қазақстан Республикасының қолданыстағы заңнамасына сәйкес "Май ауданының құрылыс, сәулет және қала құрылысы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"Май ауданының құрылыс, сәулет және қала құрылысы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"Май ауданының құрылыс, сәулет және қала құрылысы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7) "Май ауданының құрылыс, сәулет және қала құрылысы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"Май ауданының құрылыс, сәулет және қала құрылысы бөлімі" мемлекеттік мекемесінің мүддесін қорғайды;</w:t>
      </w:r>
      <w:r>
        <w:br/>
      </w:r>
      <w:r>
        <w:rPr>
          <w:rFonts w:ascii="Times New Roman"/>
          <w:b w:val="false"/>
          <w:i w:val="false"/>
          <w:color w:val="000000"/>
          <w:sz w:val="28"/>
        </w:rPr>
        <w:t>
      9) сыбайлас жемқорлыққа қарсы әрекет етеді және бұл үшін дербес жауап береді;</w:t>
      </w:r>
      <w:r>
        <w:br/>
      </w:r>
      <w:r>
        <w:rPr>
          <w:rFonts w:ascii="Times New Roman"/>
          <w:b w:val="false"/>
          <w:i w:val="false"/>
          <w:color w:val="000000"/>
          <w:sz w:val="28"/>
        </w:rPr>
        <w:t>
      10) өз құзыреті шегінде шарттар, келісімдерді жасайды;</w:t>
      </w:r>
      <w:r>
        <w:br/>
      </w:r>
      <w:r>
        <w:rPr>
          <w:rFonts w:ascii="Times New Roman"/>
          <w:b w:val="false"/>
          <w:i w:val="false"/>
          <w:color w:val="000000"/>
          <w:sz w:val="28"/>
        </w:rPr>
        <w:t>
      11) өз құзыреті шегінде қызметтік құжаттарға қол қояды;</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"Май ауданының құрылыс,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25.</w:t>
      </w:r>
      <w:r>
        <w:rPr>
          <w:rFonts w:ascii="Times New Roman"/>
          <w:b w:val="false"/>
          <w:i w:val="false"/>
          <w:color w:val="000000"/>
          <w:sz w:val="28"/>
        </w:rPr>
        <w:t xml:space="preserve"> "Май ауданының құрылыс, сәулет және қала құрылысы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26.</w:t>
      </w:r>
      <w:r>
        <w:rPr>
          <w:rFonts w:ascii="Times New Roman"/>
          <w:b w:val="false"/>
          <w:i w:val="false"/>
          <w:color w:val="000000"/>
          <w:sz w:val="28"/>
        </w:rPr>
        <w:t xml:space="preserve"> "Май ауданының құрылыс, сәулет және қала құрылысы бөлімі" мемлекеттік мекемесі мен тиісті саланың уәкілетті органы (ауданның жергілікті атқарушы органы) арасындағы қарым-қатынастары Қазақстан Республикасының қолданыстағы заңнамасымен реттеледі.</w:t>
      </w:r>
      <w:r>
        <w:br/>
      </w:r>
      <w:r>
        <w:rPr>
          <w:rFonts w:ascii="Times New Roman"/>
          <w:b w:val="false"/>
          <w:i w:val="false"/>
          <w:color w:val="000000"/>
          <w:sz w:val="28"/>
        </w:rPr>
        <w:t>
      27.</w:t>
      </w:r>
      <w:r>
        <w:rPr>
          <w:rFonts w:ascii="Times New Roman"/>
          <w:b w:val="false"/>
          <w:i w:val="false"/>
          <w:color w:val="000000"/>
          <w:sz w:val="28"/>
        </w:rPr>
        <w:t xml:space="preserve"> "Май ауданының құрылыс, сәулет және қала құрылысы бөлімі" мемлекеттік мекемесінің әкімшілігі мен еңбек ұжымы арасындағы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"Май ауданының құрылыс, сәулет және қала құрылысы</w:t>
      </w:r>
      <w:r>
        <w:br/>
      </w:r>
      <w:r>
        <w:rPr>
          <w:rFonts w:ascii="Times New Roman"/>
          <w:b/>
          <w:i w:val="false"/>
          <w:color w:val="000000"/>
        </w:rPr>
        <w:t>бөлімі" мемлекеттік мекемесінің мүлкі</w:t>
      </w:r>
    </w:p>
    <w:bookmarkEnd w:id="4"/>
    <w:p>
      <w:pPr>
        <w:spacing w:after="0"/>
        <w:ind w:left="0"/>
        <w:jc w:val="left"/>
      </w:pPr>
      <w:r>
        <w:rPr>
          <w:rFonts w:ascii="Times New Roman"/>
          <w:b w:val="false"/>
          <w:i w:val="false"/>
          <w:color w:val="000000"/>
          <w:sz w:val="28"/>
        </w:rPr>
        <w:t>      28.</w:t>
      </w:r>
      <w:r>
        <w:rPr>
          <w:rFonts w:ascii="Times New Roman"/>
          <w:b w:val="false"/>
          <w:i w:val="false"/>
          <w:color w:val="000000"/>
          <w:sz w:val="28"/>
        </w:rPr>
        <w:t xml:space="preserve"> "Май ауданының құрылыс, сәулет және қала құрылысы бөлімі" мемлекеттік мекемесінің заңнамада көзделген жағдайларда жедел басқару құқығында оқшаулаған мүлкі болу мүмкін.</w:t>
      </w:r>
      <w:r>
        <w:br/>
      </w:r>
      <w:r>
        <w:rPr>
          <w:rFonts w:ascii="Times New Roman"/>
          <w:b w:val="false"/>
          <w:i w:val="false"/>
          <w:color w:val="000000"/>
          <w:sz w:val="28"/>
        </w:rPr>
        <w:t>
      "Май ауданының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29.</w:t>
      </w:r>
      <w:r>
        <w:rPr>
          <w:rFonts w:ascii="Times New Roman"/>
          <w:b w:val="false"/>
          <w:i w:val="false"/>
          <w:color w:val="000000"/>
          <w:sz w:val="28"/>
        </w:rPr>
        <w:t xml:space="preserve"> "Май ауданының құрылыс, сәулет және қала құрылысы бөлімі" мемлекеттік мекемесіне бекітілген мүлік аудандық коммуналдық меншікке жатады.</w:t>
      </w:r>
      <w:r>
        <w:br/>
      </w:r>
      <w:r>
        <w:rPr>
          <w:rFonts w:ascii="Times New Roman"/>
          <w:b w:val="false"/>
          <w:i w:val="false"/>
          <w:color w:val="000000"/>
          <w:sz w:val="28"/>
        </w:rPr>
        <w:t>
      30.</w:t>
      </w:r>
      <w:r>
        <w:rPr>
          <w:rFonts w:ascii="Times New Roman"/>
          <w:b w:val="false"/>
          <w:i w:val="false"/>
          <w:color w:val="000000"/>
          <w:sz w:val="28"/>
        </w:rPr>
        <w:t xml:space="preserve"> Егер заңнамада өзгеше көзделмесе, "Май ауданының құрылыс,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"Май ауданының құрылыс, сәулет және қала құрылысы</w:t>
      </w:r>
      <w:r>
        <w:br/>
      </w:r>
      <w:r>
        <w:rPr>
          <w:rFonts w:ascii="Times New Roman"/>
          <w:b/>
          <w:i w:val="false"/>
          <w:color w:val="000000"/>
        </w:rPr>
        <w:t>бөлімі" мемлекеттік мекемесін қайта ұйымдастыру және қысқарту (тарату)</w:t>
      </w:r>
    </w:p>
    <w:bookmarkEnd w:id="5"/>
    <w:p>
      <w:pPr>
        <w:spacing w:after="0"/>
        <w:ind w:left="0"/>
        <w:jc w:val="left"/>
      </w:pPr>
      <w:r>
        <w:rPr>
          <w:rFonts w:ascii="Times New Roman"/>
          <w:b w:val="false"/>
          <w:i w:val="false"/>
          <w:color w:val="000000"/>
          <w:sz w:val="28"/>
        </w:rPr>
        <w:t>      31.</w:t>
      </w:r>
      <w:r>
        <w:rPr>
          <w:rFonts w:ascii="Times New Roman"/>
          <w:b w:val="false"/>
          <w:i w:val="false"/>
          <w:color w:val="000000"/>
          <w:sz w:val="28"/>
        </w:rPr>
        <w:t xml:space="preserve"> "Май ауданының құрылыс, сәулет және қала құрылысы бөлімі"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32.</w:t>
      </w:r>
      <w:r>
        <w:rPr>
          <w:rFonts w:ascii="Times New Roman"/>
          <w:b w:val="false"/>
          <w:i w:val="false"/>
          <w:color w:val="000000"/>
          <w:sz w:val="28"/>
        </w:rPr>
        <w:t xml:space="preserve"> "Май ауданының құрылыс, сәулет және қала құрылысы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