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db55" w14:textId="59ad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Кандидаттардың сайлаушылармен кездесулер өткізу үшін үгіт баспасөз материалдарын орналастыру және үй-жайлар беру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06 наурыздағы № 85/3 қаулысы. Павлодар облысының Әділет департаментінде 2015 жылғы 17 наурызда № 4369 болып тіркелді. Күші жойылды - Павлодар облысы Павлодар аудандық әкімдігінің 2020 жылғы 10 қыркүйектегі № 293/9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әкімдігінің 10.09.2020 № 293/9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Үгіт баспасөз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Шарт негізінде кандидаттарға сайлаушылармен кездесулер өткізу үшін үй-жайлар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әкімдері, ішкі саясат, білім беру бөлімдері кандидаттардың сайлаушылармен кездесулер өткізу үшін үгіт баспасөз материалдарын орналастыру үшін орындарды жабдықтау және үй-жайлар дайындау бойынша шаралар қолдансын.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ауданы әкімдігінің 2015 жылғы 10 ақпандағы "Павлодар ауданы Чернорецк ауылдық округіндегі елді мекендер аумағында кандидаттардың сайлаушылармен кездесулер өткізу үшін үгіт баспасөз материалдарын орналастыру және үй-жайларды беру үшін орындар белгілеу туралы" (нормативтiк-құқықтық актiлердi мемлекеттiк тiркеу тiзiлiмiнде № 4313 тiркелген, 2015 жылғы 26 ақпандағы "Заман тынысы" аудандық газетiнiң № 8, 2015 жылғы 26 ақпандағы "Нива" аудандық газетiнiң № 8 жарияланған) № 43/2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 аппаратының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7"/>
        <w:gridCol w:w="2932"/>
        <w:gridCol w:w="3238"/>
        <w:gridCol w:w="324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Әутәліпов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аудандық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сайлау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Қожахметов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"6" наурыз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" 6 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85 / 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7"/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баспасөз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745"/>
        <w:gridCol w:w="368"/>
        <w:gridCol w:w="377"/>
        <w:gridCol w:w="9650"/>
        <w:gridCol w:w="4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3 бойынша орналасқан ауылдық клубтың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Трунов көшесі, 20 бойынша орналасқан дүкеннің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78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көшесі, 40 бойынша орналасқан дүкеннің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және Аульная көшелерінің қиылысында орналасқан "№ 2 Чернорецк орта жалпы білім беру мектебі" мемлекеттік мекемесінің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бойынша орналасқан дүкеннің жанындағы хабарландыру тақташасы;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29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13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32/1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2/2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16/1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бастауыш мектебінің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бойынша орналасқан "Павлодар ауданының Заңғар орта жалпы білім беру мектебі" мемлекеттік мекемесінің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көшесі бойынша орналасқан Коряковка бастауыш мектебінің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 жанында орналасқан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 жанында орналасқан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54 бойынша орналасқан "Луганск" өнідірістік кооперативінің Мәдениет үйі ғимараты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көшесі, 28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5 бойынша орналасқан ауылдық клубтың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38 "Б" бойынша орналасқан Павлодар ауданының Рождественка ауылдық округі әкімі аппараты "Розовка ауылының Мәдениет үйі" мемлекеттік қазыналық коммуналдық кәсіпорнының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 бойынша орналасқан ауылдық клубтың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бойынша орналасқан "Павлодар ауданы Ефремовка ауылдық округі әкімінің аппараты" мемлекеттік мекемесінің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7 бойынша орналасқан үй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көшесі, 30 бойынша орналасқан "Павлодар ауданы мәдениет, тілдерді дамыту, дене тәрбиесі және спорт бөлімінің "павлодар аудандық Мәдениет үйі" мемлекеттік казыналық коммуналдық кәсіпорнының ғимараты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Кубанская көшесі, 14 бойынша орналасқан дүкеннің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31 бойынша орналасқан дүкеннің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көшесі, 23 бойынша орналасқан "Казпочта" акционерлік қоғамының ғимараты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 бойынша орналасқан №1 автобус аялдамасы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Красноармейка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көшесі, 28 бойынша орналасқан теміржол вокзалының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17/2 бойынша орналасқан ауылдық клубтың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үй жанында орналасқан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үй жанында орналасқан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38 бойынша орналасқан ауылдық клубтың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5 бойынша орналасқан "Павлодар ауданының Шақат орта жалпы білім беру мектебі" мемлекеттік мекемесінің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 жанында орналасқан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13 бойынша орналасқан Маралды ауылы клубының ғимараты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13/1 бойынша орналасқан "Казпочта" акционерлік қоғамының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13 А бойынша орналасқан наубайхана ғимаратының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көшесі, 30 бойынша орналасқан дүкеннің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Жертұмсық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көшесі, 10 бойынша орналасқан ауылдық клубтың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көшесі, 36 бойынша орналасқан үй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бойынша орналасқан Комарицын бастауыш мектебінің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бойынша орналасқан "Павлодар аудынының Кеңес орта жалпы білім беру мектебі" мемлекеттік мекемесінің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10 бойынша орналасқан "Павлодар ауданы Кеңес ауылдық округі әкімінің аппараты "Новоямышево ауылының Мәдениет үйі" мемлекеттік қазыналық кәсіпорнының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7 бойынша орналасқан "Маяк" шаруа қожалығы орталық кеңсесінің ғимараты жанындағы хабарландыру тақташасы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" 6 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85 / 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9"/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кездесулер өткізу үшін арналған үй-жайлар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2031"/>
        <w:gridCol w:w="7117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өткізілетін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орта жалпы білім беру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орта жалпы білім беру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орта жалпы білім беру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орта жалпы білім беру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ауылы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орта жалпы білім беру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орта жалпы білім беру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ауылы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орта жалпы білім беру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Чернорецк орта жалпы білім беру мектебінің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