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620" w14:textId="91b8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15 мамырдағы № 46/358 шешімі. Павлодар облысының Әділет департаментінде 2015 жылғы 29 мамырда № 4502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трансферттер сомасын бөлудің 2015 жылға арналған көлемдері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