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16d8" w14:textId="9c61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2015 жылғы 05 мамырдағы № 151/5 қаулысы. Павлодар облысының Әділет департаментінде 2015 жылғы 08 маусымда № 4514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әлеуметтік мәселелер жөніндегі орынбасары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Әутәліпов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"5"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мектепке дейінгі тәрбие мен</w:t>
      </w:r>
      <w:r>
        <w:br/>
      </w:r>
      <w:r>
        <w:rPr>
          <w:rFonts w:ascii="Times New Roman"/>
          <w:b/>
          <w:i w:val="false"/>
          <w:color w:val="000000"/>
        </w:rPr>
        <w:t>оқытуға мемлекеттік білім беру тапсырысы,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жана редакцияда – Павлодар облысы Павлодар аудандық әкімдігінің 22.10.2015 </w:t>
      </w:r>
      <w:r>
        <w:rPr>
          <w:rFonts w:ascii="Times New Roman"/>
          <w:b w:val="false"/>
          <w:i w:val="false"/>
          <w:color w:val="ff0000"/>
          <w:sz w:val="28"/>
        </w:rPr>
        <w:t>№ 302/10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3907"/>
        <w:gridCol w:w="1401"/>
        <w:gridCol w:w="1599"/>
        <w:gridCol w:w="1599"/>
        <w:gridCol w:w="3085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қаржылан-дыру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шығындар-дың орташа құны,теңге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айына ақы төлеу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Чернорецк ауылдық округі әкімі аппаратының "Ақ бота" сәбилер бақшасы" мемлекеттік қазыналық коммуналдық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Григорьевка ауылдық округі әкімі аппаратының "Балбөбек"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7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Кеңес ауылдық округі әкімі аппаратының "Ямышев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3жасқа дейін - 5100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Рождественка ауылдық округі әкімі аппаратының "Розовка санаторлық тәуліктік тобы бар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55059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Черноярка ауылдық округі әкімі аппаратының "Новочерноярка ауылы "Балапан" сәбилер бақшасы 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Красноармейка ауылдық округі әкімі аппаратының "Красноармейка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Ольгинка ауылы әкімі аппаратының "Ольгинка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6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Мичурин аулдық округі әкімі аппаратының "Мичурин балалар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№ 2 Чернорецк орта жалпы білім беру мектебі" мемлекеттік мекемесі, "Ақмаржан"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Ямышев орта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Достық орта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Преснов орта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7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Шақат орта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Григорьевка негізгі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7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Заңғар орта жалпы білім беру мектебі" мемлекеттік мекемесі, "Балапан"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Кеңес негізгі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7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Маралды орта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Заря орта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Богдановка негізгі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(республи-калық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Рождественка орта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Ефремовка орта жалпы білім беру мектебі" мемлекеттік мекемесі,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