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7b8c" w14:textId="3327b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(5 сайланған 41 кезекті сессиясы) 2014 жылғы 26 желтоқсандағы "2015 - 2017 жылдарға арналған Павлодар аудандық бюджет туралы" № 41/310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2015 жылғы 10 тамыздағы № 50/383 шешімі. Павлодар облысының Әділет департаментінде 2015 жылғы 28 тамызда № 4676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 аудандық мәслихаттың (5 сайланған 41 кезекті сессиясы) 2014 жылғы 26 желтоқсандағы "2015 - 2017 жылдарға арналған Павлодар аудандық бюджет туралы" № 41/310 (Нормативтік құқықтық актілерді мемлекеттік тіркеу тізілімінде 2015 жылғы 13 қаңтарда № 4260 болып тіркелген, аудандық "Заман тынысы", "Нива" газеттерінің 2015 жылғы 22 қаңтардағы № 3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"2 762 874" деген сандар "2 780 874"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"542 817" деген сандар "546 455"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"42 782" деген сандар "55 918"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"3 274" деген сандар "4 500"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"2 775 572" деген сандар "2 793 572"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"4 000" деген сандар "5 800"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 осы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аудандық мәслихаттың әлеуметтік-экономикалық даму және бюджет мәселелері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туралы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12 698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41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ауыл және ауылдық округтердiң</w:t>
      </w:r>
      <w:r>
        <w:br/>
      </w:r>
      <w:r>
        <w:rPr>
          <w:rFonts w:ascii="Times New Roman"/>
          <w:b/>
          <w:i w:val="false"/>
          <w:color w:val="000000"/>
        </w:rPr>
        <w:t>қимасындағы ағымдағы бюджеттiк бағдарламалардың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ауылдық округі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 ауылы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 ауылдық округi әкiмiнiң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 ауылдық округi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үйiнде әлеуметтiк көмек көрсету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Елдi мекендердi абаттандыру мен көгалдандыру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кiшi топ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деңгейде мәдени-демалыс жұмыстарын қолдау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(5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50/383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41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41/310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өзін-өзі басқару органдарына трансферттер</w:t>
      </w:r>
      <w:r>
        <w:br/>
      </w:r>
      <w:r>
        <w:rPr>
          <w:rFonts w:ascii="Times New Roman"/>
          <w:b/>
          <w:i w:val="false"/>
          <w:color w:val="000000"/>
        </w:rPr>
        <w:t>сомаларын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/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және ауылдық округтердің атауы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