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5f9f" w14:textId="92e5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(5 сайланған 41 кезекті сессиясы) 2014 жылғы 26 желтоқсандағы "2015 - 2017 жылдарға арналған Павлодар аудандық бюджет туралы" № 41/310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2015 жылғы 4 қарашадағы № 52/394 шешімі. Павлодар облысының Әділет департаментінде 2015 жылғы 16 қарашада № 4790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аудандық мәслихаттың (5 сайланған 41 кезекті сессиясы) 2014 жылғы 26 желтоқсандағы "2015 - 2017 жылдарға арналған Павлодар аудандық бюджет туралы" № 41/310 (Нормативтік құқықтық актілерді мемлекеттік тіркеу тізілімінде 2015 жылғы 13 қаңтарда № 4260 болып тіркелген, аудандық "Заман тынысы", "Нива" газеттерінің 2015 жылғы 22 қаңтардағы № 3 сандарында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"2 779 259" деген сандар "2 778 435"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"544 840" деген сандар "537 597"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"55 918" деген сандар "62 583"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"4 500" деген сандар "5 067"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"2 174 001" деген сандар "2 173 188"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"2 791 957" деген сандар "2 791 133"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"26 782" деген сандар "29 230"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"44 595" деген сандар "47 043"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"- 39 480" деген сандар "- 41 928"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"39 480" деген сандар "41 928"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"5 800" деген сандар "4 400"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мәслихаттың әлеуметтік-экономикалық даму және бюджет мәселелері жөніндегі тұрақты комиссиясына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2015 жылғы 1 қаңтардан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(5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52/394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(5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     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 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12 698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(5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52/394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(5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округтердің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