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3fb2" w14:textId="3ec3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жалпы пайдаланымдағы аудандық маңызы бар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2015 жылғы 22 қазандағы № 301/10 қаулысы. Павлодар облысының Әділет департаментінде 2015 жылғы 25 қарашада № 4806 болып тіркелді. Күші жойылды - Павлодар облысы Павлодар ауданының әкімдігінің 2020 жылғы 24 қарашадағы № 421/11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ауданының әкімдігінің 24.11.2020 № 421/11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2001 жылғы 17 шілдедегі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ауданының жалпы пайдаланымдағы аудандық маңызы бар автомобиль жолдарының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 облысының құрылыс,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жолаушылар көлігі және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жолдары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Д.Қ.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"22"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"22"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бойынша аудандық маңызы бар жалпы</w:t>
      </w:r>
      <w:r>
        <w:br/>
      </w:r>
      <w:r>
        <w:rPr>
          <w:rFonts w:ascii="Times New Roman"/>
          <w:b/>
          <w:i w:val="false"/>
          <w:color w:val="000000"/>
        </w:rPr>
        <w:t>пайдалынымдағы автомобиль жолдарының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1"/>
        <w:gridCol w:w="6897"/>
        <w:gridCol w:w="2702"/>
      </w:tblGrid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 атауы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РФ шекарасы (Омбыға) - Майқапшағай автомобиль жолы, Павлодар - Теренкөль автожолының участкесі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Кіре-беріс: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Жанақала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Госплемстанция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Богдановқа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Аққудық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Сычевка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- Луганск автожолы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- Жамбыл автожолы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РФ шекарасы (Семейге) - Майқапшағай автомобиль жолы, Павлодар - Аққу автожолының участкесі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Кіре-беріс: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Новоямышево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Айтым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Жертумсық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- Новоямышево автожолы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Павлодар - Шарбақты - РФ шекарасы автомобиль жолы, Павлодар - Шарбақты автожолының участкесі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Кіре-беріс: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Павлодар - Успенка - РФ шекарасы автомобиль жолы, Павлодар - Успенка автожолының участкесі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Кіре-беріс: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Коряковка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Даниловка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Розовка - Максимовка автожолы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- Луганск автожолы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Павлодар - Шалдай автомобиль жолы, Шақат - Восточное автожолының участкесі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Кіре-беріс: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- Ольгинка автожолы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