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a9b2" w14:textId="b99a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Павлодар ауданы халқының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2015 жылғы 30 желтоқсандағы № 384/12 қаулысы. Павлодар облысының Әділет департаментінде 2016 жылғы 29 қаңтарда № 4912 болып тіркелді. Күші жойылды - Павлодар облысы Павлодар аудандық әкімдігінің 2016 жылғы 13 мамырдағы № 148/5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әкімдігінің 13.05.2016 № 148/5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жылға Павлодар ауданы халқының нысаналы топтарына жататын тұлғалалардың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он екі ай және одан артық жұмыс істемейтін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