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469" w14:textId="f98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Надаров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23 ақпандағы № 237/42 шешімі. Павлодар облысының Әділет департаментінде 2015 жылғы 03 наурызда № 4329 болып тіркелді. Күші жойылды – Павлодар облысы Успен аудандық мәслихатының 2019 жылғы 17 маусымдағы № 222/47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17.06.2019 № 222/47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Надаров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Надаров ауылдық округі ауылдарының тұрғындары өкілдерінің сандық құрамы тұрғындарының жалпы санынан 1,5 %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"/>
        <w:gridCol w:w="11831"/>
      </w:tblGrid>
      <w:tr>
        <w:trPr>
          <w:trHeight w:val="30" w:hRule="atLeast"/>
        </w:trPr>
        <w:tc>
          <w:tcPr>
            <w:tcW w:w="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ХLІІ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тыс)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237/42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Надаров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Надаров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Надаров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Надаров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Надаров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Надаров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Новопокров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Надаров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Надаров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қатысушалары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Надаров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