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ae2ef" w14:textId="96ae2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ауданының ауылдық елді мекендерінде тұратын және жұмыс істейтін әлеуметтік қамтамасыз ету, білім беру, мәдениет, спорт және ветеринария мемлекеттік ұйымдары мамандарына отын сатып алу бойынша 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2015 жылғы 23 ақпандағы № 232/42 шешімі. Павлодар облысының Әділет департаментінде 2015 жылғы 17 наурызда № 4374 болып тіркелді. Күші жойылды – Павлодар облысы Успен аудандық мәслихатының 2019 жылғы 27 желтоқсандағы № 256/54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Павлодар облысы Успен аудандық мәслихатының 27.12.2019 № 256/54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Успен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 ауданының ауылдық елді мекендерінде тұратын және жұмыс істейтін әлеуметтік қамтамасыз ету, білім беру, мәдениет, спорт және ветеринария мемлекеттік ұйымдары мамандарына отын сатып алу бойынша 4 (төрт) айлық есептік көрсеткіш мөлшерінде жыл сайын бір жолғы әлеуметтік көмек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аудандық мәслихатының экономика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алғашқы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