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91b2" w14:textId="5599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(V сайланған ХLI сессиясы) 2014 жылғы 24 желтоқсандағы "Успен ауданының 2015 - 2017 жылдарға арналған бюджеті туралы" № 219/41 шешіміне өзгертулер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2015 жылғы 8 мамырдағы № 250/45 шешімі. Павлодар облысының Әділет департаментінде 2015 жылғы 21 мамырда № 4478 болып тіркелді. Күші жойылды - Павлодар облысы Успен аудандық мәслихатының 2017 жылғы 14 маусымдағы № 80/17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Успен аудандық мәслихатының 14.06.2017 № 80/17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Бюджеттік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Успен аудандық мәслихатының (V сайланған ХLI сессиясы) 2014 жылғы 24 желтоқсандағы "Успен ауданының 2015 - 2017 жылдарға арналған бюджеті туралы" № 219/41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13 қаңтарда № 4259 болып тіркелген, 2015 жылдың 17, 24, 31 қаңтарында № 2, 3, 4 "Аймақ ажары", 2015 жылдың 17, 24, 31 қаңтарында № 2, 3, 4 "Огни села" газеттерінде жарияланды) мына өзгертулер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"2 457 930" саны "2 295 924"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"259 607" саны "260 107"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"2 000" саны "3 000"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"2 196 073" саны "2 032 567"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"2 457 930" саны "2 308 357"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"-21 783" саны "-34 216"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"21 783" саны "34 216"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"7-1. 2015 жылға арналған жергілікті өзін-өзі басқару органдарына берілетін трансферттер сомасының көлемі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жүзеге асырылуын бақылау аудандық мәслихаттың экономика және бюджет жөніндегі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2015 жылдың 1 қаңтарынан бастап қолданысқа енеді.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Нәукенов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ХLV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ХLI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(өзгертулермен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2 295 924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      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2 032 567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2 032 567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928"/>
        <w:gridCol w:w="1261"/>
        <w:gridCol w:w="1261"/>
        <w:gridCol w:w="4998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2 308 357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959 810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893 879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қайта құру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жұмыс-пен қамту және әлеуметтік бағдарламалар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жұмыс-пен қамту және әлеуметтік бағдарламалар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69 658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 (толық пайдаланылмаған) трансферттерді қайтару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 БЕРУ: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АКТИВТАРМЕН ОПЕРАЦИЯЛЫҚ САЛЬДО: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-34 216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ХLV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ХLI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ауылдық округтері</w:t>
      </w:r>
      <w:r>
        <w:br/>
      </w:r>
      <w:r>
        <w:rPr>
          <w:rFonts w:ascii="Times New Roman"/>
          <w:b/>
          <w:i w:val="false"/>
          <w:color w:val="000000"/>
        </w:rPr>
        <w:t>бойынша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1093"/>
        <w:gridCol w:w="704"/>
        <w:gridCol w:w="1485"/>
        <w:gridCol w:w="1486"/>
        <w:gridCol w:w="1486"/>
        <w:gridCol w:w="4558"/>
      </w:tblGrid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округі әкімінің аппаратының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әкімгері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 Успен ауылдық округі әкімінің аппараты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(Успен ауылдық округі)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ауылдық округі әкімінің аппараты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 әкімінің аппараты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ұйымдардық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ауылдық округі әкімінің аппараты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 ауылдық округі әкімінің аппаратты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 ауылы әкімінің аппаратты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ауылы әкімінің аппаратты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ауылдық округі әкімінің аппаратты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 әкімінің аппаратты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 ауылдық округі әкімінің аппаратты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 ауылы әкімінің аппаратты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ауылдық округі әкімінің аппараты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ХLV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ХLI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трансферттердің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3629"/>
        <w:gridCol w:w="6005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 теңге)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 Успен ауылдық округі әкімінің аппараты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ауылдық округі әкімінің аппараты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 әкімінің аппараты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ауылдық округі әкімінің аппараты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 ауылдық округі әкімінің аппараты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 ауылы әкімінің аппараты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ауылы әкімінің аппараты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ауылдық округі әкімінің аппараты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 әкімінің аппараты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 ауылдық округі әкімінің аппараты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 ауылы әкімінің аппараты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ауылдық округі әкімінің аппараты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