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6078" w14:textId="22e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ХLI сессиясы) 2014 жылғы 24 желтоқсандағы "Успен ауданының 2015 - 2017 жылдарға арналған бюджеті туралы" № 219/41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17 маусымдағы № 255/46 шешімі. Павлодар облысының Әділет департаментінде 2015 жылғы 25 маусымда № 4544 болып тіркелді. Күші жойылды - Павлодар облысы Успен аудандық мәслихатының 2017 жылғы 14 маусымдағы № 80/17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14.06.2017 № 80/17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 әкімдігінің 2015 жылғы 8 маусымдағы "Павлодар облысы әкімдігінің (V сайланған XXXVII сессиясы) 2014 жылғы 24 желтоқсандағы "Павлодар облыстық мәслихатының 2014 жылы 12 желтоқсандағы "2015 -2017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№ 369/12 қаулысына өзгертулер мен толықтырулар енгізу туралы" № 158/6 қаулысына сәйкес Успен аудандық мәслихаты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аудандық мәслихатының (V сайланған ХLI сессиясы) 2014 жылғы 24 желтоқсандағы "Успен ауданының 2015 - 2017 жылдарға арналған бюджеті туралы" № 219/41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13 қаңтарда № 4259 болып тіркелген, 2015 жылдың 17, 24, 31 қаңтарында № 2, 3, 4 "Аймақ ажары", 2015 жылдың 17, 24, 31 қаңтарында № 2, 3, 4 "Огни села" газеттерінде жарияланды) келесі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"2 295 924" саны "2 294 248"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"3 000" саны "3 004"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"2 032 567" саны "2 030 887"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"2 308 357" саны "2 306 681"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келесі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Успен ауданының 2015 жылға арналған бюджетінде жоғары тұрған бюджеттен алынатын ағымдағы нысаналы трансферттер келесі мөлшерде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1 938 мың теңге – санитарлық союға жіберілетін бруцеллезбен ауырған ауыл шаруашылығы малдары бағасының орнын толтыруға;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386 867 мың теңге – елді мекендердің көшелерін және аудандық маңызы бар автомобиль жолдарын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32 567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10 529 мың теңге – үш деңгейлі жүйе бойынша біліктілігін арттырудан өткен мұғалімдердің еңбек 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43 134 мың теңге – мемлекеттік органдар функцияларын мемлекеттік басқарудың жоғары тұрған деңгейінен төмен тұрған деңгейіне беруге байланысты залалын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3 243 мың теңге – мүгедектердің құқықтарын қамтамасыз ету және өмір сүру сапасын жақсарту жөніндегі Іс-шаралар жоспарын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6 410 мың теңге - Ұлы Отан Соғысындағы Жеңістің жетпіс жылдығына арналған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77 147 мың теңге - мемлекеттік қызметші болып табылмайтын мемлекеттік мекемелер қызметкерлерінің, сондай-ақ жергілікті бюджеттен қаржыландырылатын мемлекеттік қазынашылық кәсіпорындар қызметкерлерінің лауазымдық жалақысына ерекше еңбек жағдайы үшін ай сайынғы үстеме ақыны төлеуге және еңбек ақы төлеу жүйесінің жаңа моделі бойынша еңбек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6 330 мың теңге - жалпы білім беру мектептерінің қорғалған Интернет желісіне қол жетімділігін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3 226 мың теңге - агроөнеркәсіптік кешеннің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1 007 мың теңге - азаматтық хал актілерін тіркеу бойынша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840 мың теңге - топографиялық-геодезиялық жұмыстарды жүргізуге және күйдіргінің топырақты ошақтары бар жер учаскелерін рәсімдеуге.";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ХLVI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255/46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ХLI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219/41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      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66 635 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БЮДЖЕТТІҢ НЕСИЕ БЕРУІ: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САЛЬДО: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