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8c241" w14:textId="ee8c2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жер заңнамасына сәйкес Павлодар облысы Успен ауданының ауыл шаруашылығы мақсатындағы пайдаланылмайтын жерлердің жер салығының мөлшерлемесін және бірыңғай жер салығының мөлшерлемесін жоғарылату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Успен аудандық мәслихатының 2015 жылғы 24 шілдедегі № 261/47 шешімі. Павлодар облысының Әділет департаментінде 2015 жылғы 14 тамызда № 4658 болып тіркелді. Күші жойылды - Павлодар облысы Успен аудандық мәслихатының 2016 жылғы 16 ақпандағы № 306/55 (қол қойылған күннен бастап қолданысқа енеді)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Павлодар облысы Успен аудандық мәслихатының 16.02.2016 № 306/55 (қол қойылған күннен бастап қолданысқа енеді)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10 желтоқсандағы "Салық және бюджетке төленетін басқа да міндетті төлемдер туралы" (Салық кодексі) Кодексінің 387-бабының </w:t>
      </w:r>
      <w:r>
        <w:rPr>
          <w:rFonts w:ascii="Times New Roman"/>
          <w:b w:val="false"/>
          <w:i w:val="false"/>
          <w:color w:val="000000"/>
          <w:sz w:val="28"/>
        </w:rPr>
        <w:t>1-1-тармағына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444-бабының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13) тармақшасына сәйкес Успен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Республикасының жер заңнамасына сәйкес Павлодар облысы Успен ауданының ауыл шаруашылығы мақсатындағы пайдаланылмайтын жерлеріне жер салығының мөлшерлемесі 10 (он) есе жоғарылатылсын.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Республикасының жер заңнамасына сәйкес Павлодар облысы Успен ауданының ауыл шаруашылығы мақсатындағы пайдаланылмайтын жерлеріне бірыңғай жер салығының мөлшерлемесі 10 (он) есе жоғарылатылсын.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орындалуын бақылау Успен аудандық мәслихатының экономика және бюджет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 алғаш рет ресми жарияланғаннан кейін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Нәукенов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Бечелова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