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4ecf" w14:textId="83d4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ХLI сессиясы) 2014 жылғы 24 желтоқсандағы "Успен ауданының 2015 - 2017 жылдарға арналған бюджеті туралы" № 219/41 шешіміне өзгертулер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17 қыркүйектегі № 272/50 шешімі. Павлодар облысының Әділет департаментінде 2015 жылғы 25 қыркүйекте № 4726 болып тіркелді. Күші жойылды - Павлодар облысы Успен аудандық мәслихатының 2017 жылғы 14 маусымдағы № 80/17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14.06.2017 № 80/17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аудандық мәслихатының (V сайланған ХLI сессиясы) 2014 жылғы 24 желтоқсандағы "Успен ауданының 2015 - 2017 жылдарға арналған бюджеті туралы" № 219/41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(Нормативтік құқықтық актілерді мемлекеттік тіркеу тізілімінде 2015 жылғы 13 қаңтарда № 4259 болып тіркелген, 2015 жылдың 17, 24, 31 қаңтарында № 2, 3, 4 "Аймақ ажары", 2015 жылдың 17, 24, 31 қаңтарында № 2, 3, 4 "Огни села" газеттерінде жарияланды) келесі өзгертулер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"2 294 248" саны "2 293 228"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"260 107" саны "257 887"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"3 004" саны "4 204"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"2 306 681" саны "2 305 661"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 "21 783" саны "21 620"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"7 947" саны "8 110"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"-34 216" саны "-34 053"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"34 216" саны "34 053"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жылдың 1 қаңтарынан бастап қолданысқа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272/50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(өзгертулермен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2 293 228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2 305 661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74 398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БЮДЖЕТТІҢ НЕСИЕ БЕРУІ: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