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2feb" w14:textId="b0a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19 қарашадағы № 274/51 шешімі. Павлодар облысының Әділет департаментінде 2015 жылғы 30 қарашада № 4814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қаңтарында № 4259 болып тіркелген, 2015 жылғы 17, 24, 31 қаңтарындағы № 2, 3, 4 "Аймақ ажары", 2015 жылғы 17, 24, 31 қаңтарындағы № 2, 3, 4 "Огни села"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"2 293 228" сандары "2 289 633"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"257 887" сандары "256 810"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"4 204" сандары "4 911"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"250" сандары "620"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"2 030 887" сандары "2 027 292"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тармақшада "2 305 661" сандары "2 302 066" 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жүзеге асырылуын бақылау аудандық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2015 жылдың 1 қаңтарынан бастап қолданысқа енеді.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(өзгерістермен)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2 289 633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     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782"/>
        <w:gridCol w:w="6247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ауылдық округі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ауылдық округі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Богатырь ауылы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Қаратай ауылы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Қоңырөзек ауылдық округі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 ауылдық округі әкімінің аппараты 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