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e087" w14:textId="f4b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Успен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2015 жылғы 31 желтоқсандағы № 283/12 қаулысы. Павлодар облысының Әділет департаментінде 2016 жылғы 27 қаңтарда № 4909 болып тіркелді. Күші жойылды - Павлодар облысы Успен аудандық әкімдігінің 2016 жылғы 24 мамырдағы № 88/5 (қол қойылған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24.05.2016 № 88/5 (қол қойылған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"Қазақстан Республикасы Үкіметінің 2001 жылғы 23 қаңтардағы "Халықты жұмыспен қамту туралы" Заңын іске асыру бойынша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Ережесіне сәйкес, жұмыссыз азаматтар үшін коғамдық жұмыстарды ұйымдастыру мақсатында,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 өткізілетін Успен ауданы ұйымдарының тізімі, қоғамдық жұмыстардың түрлері, көлемдері мен нақты шарттары, қатысушылардың еңбекақы мөлшері және 2016 жылға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әлеуметтік мәселелерді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он күнтізбелік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Успен ауданы ұйымдарының</w:t>
      </w:r>
      <w:r>
        <w:br/>
      </w:r>
      <w:r>
        <w:rPr>
          <w:rFonts w:ascii="Times New Roman"/>
          <w:b/>
          <w:i w:val="false"/>
          <w:color w:val="000000"/>
        </w:rPr>
        <w:t>тізімі, қоғамдық жұмыстардың түрлері, көлемдері мен</w:t>
      </w:r>
      <w:r>
        <w:br/>
      </w:r>
      <w:r>
        <w:rPr>
          <w:rFonts w:ascii="Times New Roman"/>
          <w:b/>
          <w:i w:val="false"/>
          <w:color w:val="000000"/>
        </w:rPr>
        <w:t>нақты шарттары, қатысушылардың еңбекақы мөлшері</w:t>
      </w:r>
      <w:r>
        <w:br/>
      </w:r>
      <w:r>
        <w:rPr>
          <w:rFonts w:ascii="Times New Roman"/>
          <w:b/>
          <w:i w:val="false"/>
          <w:color w:val="000000"/>
        </w:rPr>
        <w:t>және 2016 жылға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940"/>
        <w:gridCol w:w="1753"/>
        <w:gridCol w:w="6886"/>
        <w:gridCol w:w="1011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және оларды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"Белоусов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- 20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 мен клумбалар жасау, арам шөптерін жұлу және суару - 180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талдар мен бұталар егу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үш обелискті аббаттандыру - 250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 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шығу-351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– 120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- 40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"Богатырь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- 4500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- 350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ағаштарға маусымдық өңдеу жасау - 250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гүлзарлармен клумбалар жасау, және суару - 190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обелиск маңындағы аймақты жинау - 480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 егу - 50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"Коңырөзек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- 700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- 1200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екі обелискті аббаттандыру - 82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екі обелиск маңын тазалау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Қоңырөзек ауыл округінің Қоңырөзек, Дмитриев елді мекендерінің зират маңайын тазалау – 900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гүлзарлармен клумбалар жасау күтім жасау және суару 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шығу-320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- 80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- 32текше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"Ковалев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- 22000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- 1200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құрғақ талдарды көктемгі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 егу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 жасау, суару, арам шөптерін жұлу, күту - 250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тазалау - 25000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шығу-148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- 50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- 20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"Қозыкеткен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 - 900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құрғақ талдарды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көшет егу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 жасау, суару, арам шөптерін жұлу, күту - 320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шығу-194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- 90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- 28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- 650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"Қаратай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- 4800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құрғақ талдарды көктемгі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аумақты тазалау - 6500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ағаштарды маусымдық өңдеу жасау - 400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гүлзарлармен клумбалар жасау, арам шөптерін жұлу және суару - 150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"Новопокров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тиеу, автожолдардың жиегіндегі бұталарды шабу және шөптерді ору - 5000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құрғақ талдарды көктемгі өңдеу - 1000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 тазалау - 29000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бұталар мен ағаштарды суару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 егу, күту, суару - 180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шығу-462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- 96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- 32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"Надаров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 тазалау - 500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көшеттер отырғызу, суару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 жасау және суару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төрт обелискті аббаттандыру - 750 шаршы метр, обелиск маңын тазалау;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автожолдардың жиегіндегі бұталарды шабу және шөптерді ору - 14000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"Лозов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- 6500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- 550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- 1400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 тазалау - 1500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аулдың ішкі жолдарының шұңқырларына шлак себу – 360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 отырғызу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автожолдар жиегіндегі ағаштарды кесу, ұзындығы 4 шақырым;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гүлзарлар егу, күту - 180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шығу-294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– 156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- 52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- 720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- 40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құрғақ бұталарды шабу - 1000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құрғақ талдарды көктемгі өңдеу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 мен клумбалар жасау және оларды күту - 120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 - 445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- 84 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- 28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- 1000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"Таволжан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- 50000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- 2500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автожолдардың жиегіндегі бұталарды шабу және шөптерді ору - 2000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ағаштарды көктемгі өңдеу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қар тазалау - 10000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ескерткішті аббаттандыру 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қоршауларды аббаттандыру, аймақты тазалау - 120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8-сағаттық жұмыс күні, 5- күндік жұмыс аптасы.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Успен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мекендерді көркейту және көгалдандыру.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Аумақты санитарлық тазалау - 4000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қоқыстарды тиеу - 10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қардан тазарту мұздарды жинау 15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аулдың ішкі жолдарының шұңқырларына шлак себу - 500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обелиск аумағын жинау – 480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ағаштарды көктемгі өңдеу және кесу - 3000 дана; 7) гүлзарлар мен жас көшеттерді суару, күту - 200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мәдени-бұқаралық шараларды өткізу үшін алаңдарды рәсімдеуге көмек көрсету, алаңды жинау- 13 шара.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Учаскелік комиссияларға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басын аралап шығу-1396 үй басы.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ең төмен мөлшерінде,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Жалғызбасты қарттарға және сырқат мүгедектерге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Көмір түсіру – 198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отын дайындау - 66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қоршауларды аббаттандыру, аумақты жинау - 1500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Құжаттарды еңдеуге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ресімдеу, курьерлік жұмыс – 18000 дана жылына.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8-сағаттық жұмыс күні, 5-күндік жұмыс аптасы.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5587"/>
        <w:gridCol w:w="2334"/>
        <w:gridCol w:w="2334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тізімі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"Белоусов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"Богатырь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"Коңырөзек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"Ковалев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"Қозыкеткен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"Қаратай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"Новопокров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"Надаров аулдық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"Лозов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ауданының "Таволжан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Успен ауылы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