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f69a" w14:textId="fe6f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Шарбақты ауданы бойынша нысаналы топтардың қосымша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2015 жылғы 11 қыркүйектегі № 268/9 қаулысы. Павлодар облысының Әділет департаментінде 2015 жылғы 02 қазанда № 4738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2001 жылғы 23 қаңтардағы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2015 жылғы 31 наурыздағы "Жұмыспен қамту 2020 жол картасын бекіту туралы" № 162 Қаулысына сәйкес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келесі тұлғалардың қосымша тізбесі анықталсын: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21-ден 29 жасқа дейінгі жұмыссыз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бұрын жұмыс істемеген жұмыссыз тұлғалар (еңбек өтілі жоқ);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отбасында бірде-біреуі жұмыс істемейтін жұмыссыз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жастан асқан жұмыссыз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айдан артық жұмыс істемеген жұмыссыз тұлғалар.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етуші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