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ed8f" w14:textId="5d6e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11 желтоқсандағы № 360/12 қаулысы. Павлодар облысының Әділет департаментінде 2016 жылғы 06 қаңтарда № 4879 болып тіркелді. Күші жойылды - Павлодар облысы Шарбақты аудандық әкімдігінің 2016 жылғы 16 мамырдағы № 139/3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аудандық әкімдігінің 16.05.2016 № 139/3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Ережелеріне сәйкес, жұмыссыз азаматтарды жұмыспен қамтуға жәрдемдесуді қамтамасыз ету мақсатында,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 жүргізілетін ұйымдардың тізбесі, қоғамдық жұмыстардың түрлері, көлемі және нақты жағдайлары, қатысушылардың еңбекақысының мөлшері және оларды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етуші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желтоқсанғы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түрлерi, көлемi және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еңбекақысының мөлшері және оларды қаржыландыру көзі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1349"/>
        <w:gridCol w:w="351"/>
        <w:gridCol w:w="5959"/>
        <w:gridCol w:w="498"/>
        <w:gridCol w:w="205"/>
        <w:gridCol w:w="958"/>
        <w:gridCol w:w="352"/>
        <w:gridCol w:w="1778"/>
        <w:gridCol w:w="500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 мөлшері, 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"Шарбақты ауданының Александровка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265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ағаштарды, бұталарды өңдеу –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 тазарту – 3200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бұталарды өңдеу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ауылдың ішіндегі жол шұңқырларын жөндеу – 2100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 тазарту – 3200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41000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Жылы–Бұлақ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500дана;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ауылдың ішіндегі жол шұңқырларын жөндеу – 1080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25830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және көшеттерді өңдеу – 315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 ішіндегі жол шұңқырларын жөндеу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 тазарту – 3400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Сынтас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24240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 ішіндегі жол шұңқырларын жөндеу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 тазарту – 2400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400дана.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41000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1100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130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300дана.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ауылдың ішіндегі жол шұңқырларын жөндеу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 тазарту – 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100000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900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ауылдың ішіндегі жол шұңқырларын жөндеу –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 тазарту – 7000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Чигиринов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47000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35000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тазарту – 242000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көшеттерді өңдеу – 2000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 тазарту – 35500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қарттарға көмек көрсету: ағаш жару – 58 текше метр, қар тазарту – 440 шаршы метр, бақша қазу – 30 сотка, аумақты тазарту – 2100 шаршы метр, су өткізу – 22,2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бала-бақшасы"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717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404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№ 3 жалпы орта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1840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№ 2 жалпы негізгі білім беру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3000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Құнанбаев атындағы Шарбақты жалпы орта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1088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 қарттар және мүгедектерге арналған жалпы үлгідегі Шарбақты медициналық-әлеуметтік мекемесі"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230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 Шарбақты ауданының оқу бөлімінің балалар музыка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146,9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орталықтандырылған кітапхана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әктеу, сырлау – 3000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көлемінде,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желтоқсанғы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және ұсыныстар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5295"/>
        <w:gridCol w:w="3079"/>
        <w:gridCol w:w="24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(қажеттілігі туралы өтініші)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Александровка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Жылы–Бұлақ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Сынтас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Чигиринов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бала-бақшасы"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№ 3 жалпы орта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№ 2 жалпы негізгі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Құнанбаев атындағы Шарбақты жалпы орта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 қарттар және мүгедектерге арналған жалпы үлгідегі Шарбақты медициналық-әлеуметтік мекемесі"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 Шарбақты ауданының оқу бөлімінің балалар музыка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орталықтандырылған кітапхана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