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bb58a" w14:textId="02bb5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 сайланған Алматы қаласы мәслихаты XХXІV сессиясының "Алматы қаласының 2015-2017 жылдарға арналған бюджеті туралы" 2014 жылғы 10 желтоқсандағы № 286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мәслихатының 2015 жылғы 27 мамырдағы № 331 шешімі. Алматы қаласының Әділет департаментінде 2015 жылғы 05 маусымда № 1168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108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V сайланған Алматы қаласы мәслихатының 2014 жылғы 10 желтоқсандағы XXXІV сессиясының "Алматы қаласының 2015-2017 жылдарға арналған бюджеті туралы" № 286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1116 рет санымен тіркелген, 2015 жылғы 6 қаңтардағы "Алматы ақшамы" газетінің № 1 санында және 2015 жылғы 6 қаңтардағы "Вечерний Алматы" газетінің № 2-3 санында жарияланған), V сайланған Алматы қаласы мәслихатының 2015 жылғы 20 қаңтардағы кезектен тыс XXXV сессиясының "V сайланған Алматы қаласы мәслихатының 2014 жылғы 10 желтоқсандағы XXXІV сессиясының "Алматы қаласының 2015-2017 жылдарға арналған бюджеті туралы" № 286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1119 рет санымен тіркелген, 2015 жылғы 5 ақпандағы "Алматы ақшамы" газетінің № 13 санында және "Вечерний Алматы" газетінің № 15 санында жарияланған) өзгерістер енгізу туралы" № 298 шешімімен енгізілген өзгерістермен, V сайланған Алматы қаласы мәслихатының 2015 жылғы 17 наурыздағы XXXVІІ сессиясының "V сайланған Алматы қаласы мәслихатының 2014 жылғы 10 желтоқсандағы XXXІV сессиясының "Алматы қаласының 2015-2017 жылдарға арналған бюджеті туралы" № 286 шешіміне (нормативтік құқықтық актілердің мемлекеттік тіркеу Тізілімінде № 1153 рет санымен тіркелген, 2015 жылғы 2 сәуірдегі "Алматы ақшамы" газетінің № 38-39 санында және "Вечерний Алматы" газетінің № 39-40 санында жарияланған) өзгерістер енгізу туралы" № 304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өзгерістермен,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"380 136 892" сандары "401 776 727"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"салықтық түсімдерге"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деген жолда "258 153 385" сандары "279 955 220"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"салықтық емес түсiмдерге"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деген жолда "2 112 320" сандары "1 950 320"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"420 375 993,4" сандары "435 660 475,4"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"таза бюджеттік кредит беру" деген жолда "-18 216" сандары "9 161 885" сандарымен ауыстырылсын;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"қаржы активтерімен жасалатын операциялар бойынша сальдо"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деген жолда "1 254 960" сандары "-1 569 788"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"қаржы активтерін сатып алу"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деген жолда "1 254 960" сандары "3 575 980"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"3 285 824" сандары "4 802 801"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"1 509 480,2" сандары "1 566 403,2"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"13 599 479" сандары "14 903 415"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"70 961 767,4" сандары "71 633 434,4"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"51 997 225,6" сандары "53 712 304,6"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"7 992 079,1" сандары "8 010 655,1"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"66 384 377,7" сандары "70 139 702,7"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"27 263 659,2" сандары "27 947 163,2"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"12 501 058" сандары "14 571 084"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"4 993 735" сандары "4 943 631"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"5 888 241,3" сандары "6 003 000,3"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"55 105 370" сандары "60 233 184"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"15 635 240,1" сандары "16 256 260,1" сандарымен ауыстырылсын.</w:t>
      </w:r>
    </w:p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Аталған шешімге 1 қосымша осы шешімнің қосымшасына сәйкес жаңа редакцияда мазмұндалсын.</w:t>
      </w:r>
    </w:p>
    <w:bookmarkEnd w:id="3"/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Алматы қаласы мәслихатының аппараты осы шешімді интернет-ресурста орналастыруды қамтамасыз етсін.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Алматы қаласы мәслихатының экономика және бюджет жөніндегі тұрақты комиссиясының төрағасы С. Козловқа және Алматы қаласы әкімінің орынбасары М. Құдышевқа (келісім бойынша) жүктелсін.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2015 жылдың 1 қаңтарынан бастап қолданысқа енгізіледі және оның қолданысқа енгізілуіне дейін, туындаған қатынастарға қолданылады.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сайланған Алматы қаласы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XL сессияның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Әбенов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сайланған Алматы қаласы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Қазанбаев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XL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мамырдағы №331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XXXIV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10 желтоқсандағы № 286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қаласының 2015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                    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401 776 727,0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279 955 220,0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135 182 490,0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135 182 490,0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97 900 000,0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31 491 000,0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10 318 100,0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5 063 630,0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1 950 320,0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1 731 320,0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тұлғаларға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117 216 187,0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117 216 187,0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117 216 187,0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әкiмшiсi 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435 660 475,4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4 802 801,0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50 833,0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1 329 671,0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1 106 499,0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977 623,0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932 352,0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тексеру комиссиясы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149 410,0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360 455,0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478 119,0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дін істері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56 690,0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1 566 403,2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63 641,2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1 186 749,0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1 186 749,0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316 013,0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азаматтық қорғаныс іс-шаралары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14 903 415,0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12 297 534,0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10 263 334,0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1 242 688,0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тәртіппен тұтқындалған адамдарды ұстауды ұйымдастыру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501 084,0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1 052 411,0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1 052 411,0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жолаушылар көлігі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1 553 470,0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1 553 470,0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71 633 434,4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7 723 668,0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1 678 663,0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6 045 005,0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39 629 924,0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34 976 125,0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1 887 920,0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1 130 497,0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қосымша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1 618 291,0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дене шынықтыру және спорт басқармасы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2 552 960,0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2 146 580,0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217 217,0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9 207 820,0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9 189 363,0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қайта даярлау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арттыру, даярлау және оларды қайта даярлау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4 724 134,0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1 998 994,0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1 485 142,0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7 541 401,4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қаласындағы білім беру объектілерін сейсмикалық күшейту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1 386 488,0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6 154 913,4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53 712 304,6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777 413,0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бастапқы медициналық-санитариялық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777 413,0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1 105 910,0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647 316,0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бойынша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17 816 132,0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7 626 262,0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науқастарды туберкулезге қарсы препараттармен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науқастарды диабетке қарсы препараттармен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938 366,0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Онкогематологиялық науқастарды химия препараттарымен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бүйрек функциясының жетіспеушілігі бар, аутоиммунды, орфандық аурулармен ауыратын, иммунитеті жеткіліксіз науқастарды, сондай-ақ бүйрегін транспланттаудан кейінгі науқастарды дәрілік заттармен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1 264 144,0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науқастарды қанды ұйыту факторларымен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1 725 736,0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2 213 316,0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Жіті миокард инфаркті бар науқастарды тромболитикалық препараттармен қамтамасыз ету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науқастарға тегін медициналық көмектің кепілдік берілген көлемі шеңберінде медициналық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3 353 163,0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19 313 733,0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1 639 660,0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медициналық көмектің кепілдік берілген көлемі шеңберінде скринингтік зерттеулер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16 028 322,0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дәрілік заттармен амбулаториялық емдеу деңгейінде жеңілдетілген жағдайда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1 181 862,0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5 139 978,0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5 113 776,0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4 110 852,4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тексеруді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3 635 026,4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5 448 286,2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денсаулық сақтау объектілерін сейсмикалық күшейту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185 745,8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сейсмикалық күшейтілетін денсаулық сақтау объектілерін күрделі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4 788 790,4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8 010 655,1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1 980 494,0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 психоневрологиялық аурулар-мен ауыратын мүгедектер үшін арнаулы әлеуметтік қызметтер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959 825,0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898 383,0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282 458,0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3 728 858,0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1 110 386,0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621 546,0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693 027,0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857 181,0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облыстың жұмыспен қамтуды қамтамасыз ету және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әлеуметтік тапсырысты үкіметтік емес секторларға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35 222,0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жолаушылар көлігі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95 540,1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95 540,1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мемлекеттік еңбек инспекциясы және көші-қон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71 077,0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көші-қон және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70 139 702,7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8 728 610,0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8 728 610,0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58 908,0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дамыту шеңберінде объектілерді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1 821 392,8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1 808 267,8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37 177 262,7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21 353 501,6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15 823 761,1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тұрғын үй және тұрғын үй инспекциясы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156 020,0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432 788,0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432 788,0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8 462 103,2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233 804,1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874 340,0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6 786 800,9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13 263 922,0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1 714 609,0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6 528 677,0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4 760 143,0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38 696,0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27 947 163,2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мәдениет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3 727 657,0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2 810 326,0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16 893 036,2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889 621,0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бюджетіне 2017 жылғы дүниежүзілік қысқы универсиада объектілерін жобалау және салу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16 003 415,2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дене шынықтыру және спорт басқармасы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3 545 086,0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 деңгейінде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түрлi спорт түрлерi бойынша республикалық маңызы бар қала құрама командаларының мүшелерiн дайындау және олардың республикалық және халықаралық спорт жарыстарына қатысуы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2 330 860,0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мәдениет басқармасы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394 310,0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857 800,0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тілдерді дамыту, мұрағаттар және құжаттама басқармасы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368 344,0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саласында, мұрағат ісін басқару бойынша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 сақтауды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туризм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1 237 868,0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340 798,0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мемлекеттік,ішкі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жастар саясаты мәселелері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231 622,0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дене шынықтыру және спорт басқармасы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286 642,0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шаңғы трамплині кешенінің қызметін қамтамасыз ету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14 571 084,0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14 571 084,0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12 607 511,0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1 963 573,0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4 943 631,0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ауыл шаруашылығы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254 618,0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тұқымды мал шаруашылығын мемлекеттік қолдау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362 640,0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 пайдалануды реттеу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3 787 491,0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1 888 176,0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1 722 554,0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маңызы бар ерекше қорғалатын табиғи аумақтарды күтiп-ұстау және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482 719,0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жердiң пайдаланылуы мен қорғалуын бақылау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36 963,0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ауыл шаруашылығы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6 003 000,3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сәулет және қала құрылысы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1 710 537,0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1 426 795,0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113 171,0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мемлекеттік сәулет-құрылыс бақылауы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85 055,0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4 094 237,3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Индустриялық-инновациялық инфрақұрылымды дамыту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4 094 237,3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60 233 184,0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жолаушылар көлігі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7 583,4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автомобиль жолдары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55 461 318,6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Автомобиль жолдары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46 779 772,6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8 612 740,0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жолаушылар көлігі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4 624 782,0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жолаушылар көлігін диспетчерлік басқарудың автоматтандырылған жүйесін пайдалануды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Метрополитендегі жолаушылар тасымалын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3 790 584,0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627 975,0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139 500,0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халыққа қызмет көрсету орталықтарын құру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12 680 280,1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3 948 974,0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"Инновациялық технологиялар паркі" арнайы экономикалық аймағының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3 948 974,0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қаласының кәсіпкерлік және индустриалды-инновациялық даму басқармасы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2 736 288,0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кредиттер бойынша пайыздық мөлшерлемені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2 638 288,0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40 124,1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индустриялық инфрақұрылымды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әлеметтік-мәдени нысандарын сейсмикалық күшейту және күрдели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қаласының кәсіпкерлік және индустриалды-инновациялық даму басқармасы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294 894,0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807 746,0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807 746,0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83 705 670,8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83 705 670,8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83 656 400,0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Таза бюджеттік кредит беру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9 161 885,0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7 180 101,0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7 180 101,0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7 180 101,0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қаласының кәсіпкерлік және индустриалды-инновациялық даму басқармасы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АҚ-ға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18 216,0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18 216,0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18 216,0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-1 569 788,0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3 575 980,0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3 575 980,0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3 575 980,0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3 575 980,0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Бюджеттік дефицит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-41 475 845,4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дефицитін қаржыландыру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41 475 845,4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сайланған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 мәслихатының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 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Әбенов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сайланған Алматы қаласы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Қазанбаев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