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9919" w14:textId="ee59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көрсетілетін кәсіпкерлік қызметті қолдау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2015 жылғы 21 мамырдағы № 2/305 қаулысы. Алматы қаласы Әділет департаментінде 2015 жылғы 15 маусымда № 1172 болып тіркелді. Күші жойылды - Алматы қаласы әкімдігінің 2016 жылғы 25 наурыздағы № 1/105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қаласы әкімдігінің 25.03.2016 № 1/105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2006 жылғы 31 қаңтардағы </w:t>
      </w:r>
      <w:r>
        <w:rPr>
          <w:rFonts w:ascii="Times New Roman"/>
          <w:b w:val="false"/>
          <w:i w:val="false"/>
          <w:color w:val="000000"/>
          <w:sz w:val="28"/>
        </w:rPr>
        <w:t>"Жеке кәсіпкерлік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"Мемлекеттік көрсетілетін қызметтер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 және Қазақстан Республикасы Ұлттық экономика министрінің 2015 жылғы 24 сәуірдегі №352 "Кәсіпкерлік саласындағы мемлекеттік көрсетілетін қызметтер стандарттарын бекіту туралы" бұйрығына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 мемлекеттік көрсетілетін қызметтер регламенттері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"Бизнестің жол картасы 2020" бағдарламасы шеңберінде несиелер бойынша сыйақы мөлшерлемесін субсидиялауды беру";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"Бизнестің жол картасы 2020" бағдарламасы шеңберінде несиелер бойынша кепілдіктер беру";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"Бизнестің жол картасы 2020" бағдарламасы шеңберінде мемлекеттік гранттар беру";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"Бизнестің жол картасы 2020" бағдарламасы шеңберінде өндірістік (индустриялық) инфрақұрылымды дамыту бойынша қолдау көрсету".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Алматы қаласы әкімдігінің 2014 жылғы 27 мамырдағы № 2/404 "Алматы қаласында көрсетілетін кәсіпкерлік қызметті қолдау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12 маусымда № 72-73 "Вечерний Алматы" және № 74-75 "Алматы ақшамы" газеттерінде жарияланған нормативтік құқықтық актілерді мемлекеттік тіркеу Тізілімінде № 1057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Алматы қаласы Кәсіпкерлік және индустриалды-инновациялық даму басқармасы осы қаулыны интернет-ресурста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Алматы қаласы әкімінің орынбасары Е. Шормановқа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Есімов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2/305 қаулысымен бекітілді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2020" бағдарламасы шеңберінде</w:t>
      </w:r>
      <w:r>
        <w:br/>
      </w:r>
      <w:r>
        <w:rPr>
          <w:rFonts w:ascii="Times New Roman"/>
          <w:b/>
          <w:i w:val="false"/>
          <w:color w:val="000000"/>
        </w:rPr>
        <w:t>несиелер бойынша сыйақы мөлшерлемесін субсидиялауды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Жалпы ережелер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"Бизнестің жол картасы 2020" бағдарламасы шеңберінде несиелер бойынша сыйақы мөлшерлемесін субсидиялауды беру" мемлекеттік көрсетілетін қызметті "Алматы қаласы Кәсіпкерлік және индустриалды-инновациялық даму басқармасы" коммуналдық мемлекеттік мекемесі арқылы Алматы қаласының әкімдігі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Өтініштерді қабылдау мен мемлекеттік қызмет көрсету нәтижелерін беру көрсетілетін қызметті берушінің кеңсесінде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Көрсетілетін мемлекеттік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 көрсету нәтижесі–Өңірлік үйлестіру кеңесі отырысының хаттамасынан үзінді көшірме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қызметті көрсету нәтижесін беру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 жеке және заңды тұлғаларға (бұдан әрі – көрсетілетін қызметті алушы)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процесіндегі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берушінің құрылымдық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бөлімшелерінің (қызметкерлерінің) іс-қимылдар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тәртібін сипаттау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Қазақстан Республикасы Ұлттық экономика министрінің 2015 жылғы 24 сәуірдегі № 352 бұйрығымен бекітілген "Бизнестің жол картасы 2020" бағдарламасы шеңберінде сыйақы мөлшерлемесін субсидиялауды беру"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мемлекеттік немесе орыс тіліндегі өтінішті және мемлекеттік қызметті көрсету үшін қажетті құжаттарды көрсетілетін қызметті алушыдан көрсетілетін қызметті берушінің алуы мемлекеттік қызметті көрсету бойынша рәсімнің (іс-қимылдың) басталуы үшін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рәсімдер (іс-қимылдар):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 маманының құжаттарды қабылдауы және өтінішті тіркеуі, рәсімнің нәтижесі – өтініштің қабылданғаны туралы талон беру және оны басшыға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 бұрыштамаға сәйкес көрсетілетін қызметті алушының өтінішін қарау үшін көрсетілетін қызметті берушінің маманына жібереді, рәсімнің нәтижесі – көрсетілетін қызметті алушының өтінішіне қойған көрсетілетін қызметті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 маманының өтінішті қарауы және ұсынылған құжаттарды тексеруі, рәсімнің нәтижесі – қарау және шешім қабылдау үшін Өңірлік үйлестіру кеңесінің отырысына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Өңірлік үйлестіру кеңесі көрсетілетін қызметті алушының өтінішін және оның ұсынған құжаттарын қарайды, рәсімнің нәтижесі – Өңірлік үйлестіру кеңесінің хаттамасы;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 маманының мемлекеттік қызмет көрсету нәтижесін ресімдеуі, рәсімнің нәтижесі – Өңірлік үйлестіру кеңесі отырысының хаттамасын құрастыру;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көрсетілетін қызметті беруші маманының мемлекеттік қызмет көрсету нәтижесін беруі, рәсімнің нәтижесі – көрсетілетін қызметті алушыға Өңірлік үйлестіру кеңесі отырысының хаттамасынан берілетін үзінді 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Құжаттар топтамасын өткізу үшін күтудің рұқсат етілетін ең ұзақ уақыты – 30 (отыз)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 көрсетудің рұқсат етілетін ең ұзақ уақыты – 20 (жиырма)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процесіндегі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берушінің құрылымдық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бөлімшелерінің (қызметкерлерінің) өзара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іс-қимыл тәртібін сипаттау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 көрсету процесіне қатысатын көрсетілетін мемлекеттік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Өңірлік үйлестіру кеңесі.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 Көрсетілетін қызметті берушінің құрылымдық бөлімшелерінің (қызметкерлерінің) арасындағы рәсімдер (іс-қимылдар) ретін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көрсетілетін қызметті берушінің кеңсе қызметкері өтініш пен мемлекеттік қызметті көрсету үшін қажетті құжаттар келіп түскеннен кейін көрсетілетін қызметті берушінің электрондық құжат айналымы жүйесінде тіркейді, Стандарттың </w:t>
      </w:r>
      <w:r>
        <w:rPr>
          <w:rFonts w:ascii="Times New Roman"/>
          <w:b w:val="false"/>
          <w:i w:val="false"/>
          <w:color w:val="000000"/>
          <w:sz w:val="28"/>
        </w:rPr>
        <w:t>4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мерзімге сәйкес бақылауға қояды және көрсетілетін қызметті берушінің басшысына қарауға береді, рәсімнің (іс-қимылдың) ұзақтығы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 бұрыштамаға сәйкес көрсетілетін қызметті алушының өтінішін қарау үшін маманға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маманы ұсынылған құжаттардың толықтығын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тексереді және ұсынылған құжаттарды Өңірлік үйлестіру кеңесінің қарауына шығарады;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Өңірлік үйлестіру кеңесі көрсетілетін қызметті алушының өтінішін және олар ұсынатын құжаттарды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маманы қарағаннан кейін және Өңірлік үйлестіру кеңесі тиісті шешім шығарғаннан кейін Өңірлік үйлестіру кеңесі отырысының хаттамасын ресімдейді;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көрсетілетін қызметті берушінің маманы көрсетілетін қызметті алушыға хаттамадан берілетін үзіндімен бірге хат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Құжаттарды қабылдау және мемлекеттік қызметті көрсету нәтижесін беру Қазақстан Республикасының еңбек заңнамасына сәйкес демалыс және мереке күндерінен басқа, сағат 13.00-ден 14.00-ге дейінгі түскі үзіліспен сағат 9.00-ден 18.00-ге дейін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Стандарттың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қызметті көрсету мерзімі көрсетілетін қызметті берушіге құжаттар топтамасын тапсырған сәттен бастап, 24 (жиырма төрт) жұмыс күні. Мемлекеттік қызмет алдын ала жазылусыз және жеделдетілген қызмет көрсетусіз, кезек тәртібінде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Көрсетілетін қызметті беруші мамандарының арасындағы рәсімдер ретін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несиелер бойынша сыйақы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мөлшерлемесін субсидиялауды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Мемлекеттік көрсетілетін қызметтің бизнес-процестерінің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анықтамалығы "Бизнестің жол картасы 2020" бағдарламасы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шеңберінде сыйақы мөлшерлемесін субсидиялауды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724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2/305 қаулысымен бекітілді</w:t>
            </w:r>
          </w:p>
        </w:tc>
      </w:tr>
    </w:tbl>
    <w:bookmarkStart w:name="z4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2020" бағдарламасы шеңберінде</w:t>
      </w:r>
      <w:r>
        <w:br/>
      </w:r>
      <w:r>
        <w:rPr>
          <w:rFonts w:ascii="Times New Roman"/>
          <w:b/>
          <w:i w:val="false"/>
          <w:color w:val="000000"/>
        </w:rPr>
        <w:t>несиелер бойынша кепілдіктер беру" мемлекеттік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 регламенті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Жалпы ережелер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"Бизнестің жол картасы 2020" бағдарламасы шеңберінде несиелер бойынша кепілдіктер беру" мемлекеттік көрсетілетін қызметті "Алматы қаласы Кәсіпкерлік және индустриалды-инновациялық даму басқармасы" коммуналдық мемлекеттік мекемесі арқылы Алматы қаласының әкімдігі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Өтініштерді қабылдау мен мемлекеттік қызмет көрсету нәтижелерін беру көрсетілетін қызметті берушінің кеңсесінде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Көрсетілетін мемлекеттік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 көрсету нәтижесі – Өңірлік үйлестіру кеңесі отырысының хаттамасынан үзінді көшірме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қызметті көрсету нәтижесін беру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 жеке және заңды тұлғаларға (бұдан әрі –көрсетілетін қызметті алушы)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процесіндегі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берушінің құрылымдық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бөлімшелерінің (қызметкерлерінің)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іс-қимылдар тәртібін сипаттау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Қазақстан Республикасы Ұлттық экономика министрінің 2015 жылғы 24 сәуірдегі № 352 бұйрығымен бекітілген "Бизнестің жол картасы 2020" бағдарламасы шеңберінде несиелер бойынша кепілдіктер беру"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мемлекеттік және орыс тіліндегі өтінішті және мемлекеттік қызметті көрсету үшін қажетті құжаттарды көрсетілетін қызметті алушыдан көрсетілетін қызметті берушінің алуы мемлекеттік қызметті көрсету бойынша рәсімнің (іс-қимылдың) басталуы үшін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рәсімдер (іс-қимылдар):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 маманының құжаттарды қабылдауы және өтінішті тіркеуі, рәсімнің нәтижесі – өтініштің қабылданғаны туралы талон беру және оны басшыға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 бұрыштамаға сәйкес көрсетілетін қызметті алушының өтінішін қарау үшін көрсетілетін қызметті берушінің маманына жібереді, рәсімнің нәтижесі – көрсетілетін қызметті алушының өтінішіне қойған көрсетілетін қызметті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 маманының өтінішті қарауы және ұсынылған құжаттарды тексеруі, рәсімнің нәтижесі – қарау және шешім қабылдау үшін Өңірлік үйлестіру кеңесінің отырысына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Өңірлік үйлестіру кеңесі көрсетілетін қызметті алушының өтінішін және оның ұсынған құжаттарын қарайды, рәсімнің нәтижесі – Өңірлік үйлестіру кеңесінің хаттамасы;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 маманының мемлекеттік қызмет көрсету нәтижесін ресімдеуі, рәсімнің нәтижесі – Өңірлік үйлестіру кеңесі отырысының хаттамасын құрастыру;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көрсетілетін қызметті беруші маманының мемлекеттік қызмет көрсету нәтижесін беруі, рәсімнің нәтижесі – көрсетілетін қызметті алушыға Өңірлік үйлестіру кеңесі отырысының хаттамасынан берілетін үзінді немесе 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Құжаттар топтамасын өткізу үшін күтудің рұқсат етілетін ең ұзақ уақыты – 30 (отыз)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 көрсетудің рұқсат етілетін ең ұзақ уақыты – 20 (жиырма)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процесіндегі көрсетілетін қызметті берушінің құрылымдық бөлімшелерінің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(қызметкерлерінің) өзара іс-қимыл тәртібін сипаттау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 көрсету процесіне қатысатын көрсетілетін мемлекеттік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Өңірлік үйлестіру кеңесі.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Көрсетілетін қызметті берушінің құрылымдық бөлімшелерінің (қызметкерлерінің) арасындағы рәсімдер (іс-қимылдар) ретін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көрсетілетін қызметті берушінің кеңсе қызметкері өтініш пен мемлекеттік қызметті көрсету үшін қажетті құжаттар келіп түскеннен кейін көрсетілетін қызметті берушінің электрондық құжат айналымы жүйесінде тіркейді, Стандарттың </w:t>
      </w:r>
      <w:r>
        <w:rPr>
          <w:rFonts w:ascii="Times New Roman"/>
          <w:b w:val="false"/>
          <w:i w:val="false"/>
          <w:color w:val="000000"/>
          <w:sz w:val="28"/>
        </w:rPr>
        <w:t>4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мерзімге сәйкес бақылауға қояды және көрсетілетін қызметті берушінің басшысына қарауға береді, рәсімнің (іс-қимылдың) ұзақтығы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 бұрыштамаға сәйкес көрсетілетін қызметті алушының өтінішін қарау үшін маманға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көрсетілетін қызметті берушінің маманы ұсынылған құжаттардың толықтығын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тексереді және ұсынылған құжаттарды Өңірлік үйлестіру кеңесінің қарауына шығарады;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Өңірлік үйлестіру кеңесі көрсетілетін қызметті алушының өтінішін және олар ұсынатын құжаттарды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маманы қарағаннан кейін және Өңірлік үйлестіру кеңесі тиісті шешім шығарғаннан кейін Өңірлік үйлестіру кеңесі отырысының хаттамасын ресімдейді;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көрсетілетін қызметті берушінің маманы көрсетілетін қызметті алушыға хаттамадан берілетін үзіндімен бірге хат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Құжаттарды қабылдау және мемлекеттік қызметті көрсету нәтижесін беру Қазақстан Республикасының еңбек заңнамасына сәйкес демалыс және мереке күндерінен басқа, сағат 13.00-ден 14.00-ге дейінгі түскі үзіліспен сағат 9.00-ден 18.00-ге дейін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Стандарттың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қызметті көрсету мерзімі көрсетілетін қызметті берушіге құжаттар топтамасын тапсырған сәттен бастап, 15 (он бес) жұмыс күні. Мемлекеттік қызмет алдын ала жазылусыз және жеделдетілген қызмет көрсетусіз, кезек тәртібінде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Көрсетілетін қызметті беруші мамандарының арасындағы рәсімдер ретін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несиелер бойынша кепілдіктер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Мемлекеттік көрсетілетін қызметтің бизнес-процестерінің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анықтамалығы "Бизнестің жол картасы 2020" бағдарламасы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шеңберінде несиелер бойынша кепілдіктер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2/305 қаулысымен бекітілді</w:t>
            </w:r>
          </w:p>
        </w:tc>
      </w:tr>
    </w:tbl>
    <w:bookmarkStart w:name="z7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2020" бағдарламасы</w:t>
      </w:r>
      <w:r>
        <w:br/>
      </w:r>
      <w:r>
        <w:rPr>
          <w:rFonts w:ascii="Times New Roman"/>
          <w:b/>
          <w:i w:val="false"/>
          <w:color w:val="000000"/>
        </w:rPr>
        <w:t>шеңберінде мемлекеттік гранттар беру" мемлекеттік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 регламенті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Жалпы ережелер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"Бизнестің жол картасы 2020" бағдарламасы шеңберінде мемлекеттік гранттар беру" мемлекеттік көрсетілетін қызметті "Алматы қаласы Кәсіпкерлік және индустриалды-инновациялық даму басқармасы" коммуналдық мемлекеттік мекемесі арқылы Алматы қаласының әкімдігі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Өтініштерді қабылдау мен мемлекеттік қызмет көрсету нәтижелерін беру көрсетілетін қызметті берушінің кеңсесінде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Көрсетілетін мемлекеттік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 көрсету нәтижесі – грант беру туралы шарт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қызметті көрсету нәтижесін беру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 жеке және заңды тұлғаларға (бұдан әрі – көрсетілетін қызметті алушы) тегін көрсетіледі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процесіндегі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берушінің құрылымдық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бөлімшелерінің (қызметкерлерінің)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іс-қимылдар тәртібін сипаттау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Қазақстан Республикасы Ұлттық экономика министрінің 2015 жылғы 24 сәуірдегі № 352 бұйрығымен бекітілген "Бизнестің жол картасы 2020" бағдарламасы шеңберінде мемлекеттік гранттар беру"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мемлекеттік немесе орыс тіліндегі өтінішті және мемлекеттік қызметті көрсету үшін қажетті құжаттарды көрсетілетін қызметті алушыдан көрсетілетін қызметті берушінің алуы мемлекеттік қызметті көрсету бойынша рәсімнің (іс-қимылдың) басталуы үшін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рәсімдер (іс-қимылдар):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 маманының құжаттарды қабылдауы және өтінішті тіркеуі, рәсімнің нәтижесі – өтініштің қабылданғаны туралы талон беру және оны басшыға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 бұрыштамаға сәйкес көрсетілетін қызметті алушының өтінішін қарау үшін көрсетілетін қызметті берушінің маманына жібереді, рәсімнің нәтижесі – көрсетілетін қызметті алушының өтінішіне қойған көрсетілетін қызметті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 маманының өтінішті қарауы және ұсынылған құжаттарды тексеруі, рәсімнің нәтижесі – қарау және шешім қабылдау үшін Өңірлік үйлестіру кеңесінің отырысына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Өңірлік үйлестіру кеңесі көрсетілетін қызметті алушының өтінішін және оның ұсынған құжаттарын қарайды, рәсімнің нәтижесі – Өңірлік үйлестіру кеңесінің хаттамасы;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 маманының мемлекеттік қызмет көрсету нәтижесін ресімдеуі, рәсімнің нәтижесі – Өңірлік үйлестіру кеңесі отырысының хаттамасын құрастыру;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көрсетілетін қызметті беруші маманының мемлекеттік қызмет көрсету нәтижесін беруі, рәсімнің нәтижесі – көрсетілетін қызметті алушыға Өңірлік үйлестіру кеңесі отырысының хаттамасынан берілетін үзінді 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Құжаттар топтамасын өткізу үшін күтудің рұқсат етілетін ең ұзақ уақыты – 30 (отыз)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 көрсетудің рұқсат етілетін ең ұзақ уақыты – 20 (жиырма)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процесіндегі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берушінің құрылымдық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бөлімшелерінің (қызметкерлерінің) өзара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іс-қимыл тәртібін сипаттау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 көрсету процесіне қатысатын көрсетілетін мемлекеттік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Өңірлік үйлестіру кеңесі.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Көрсетілетін қызметті берушінің құрылымдық бөлімшелерінің (қызметкерлерінің) арасындағы рәсімдер (іс-қимылдар) ретін сипаттау, рәсімнің (іс-қимылдың)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көрсетілетін қызметті берушінің кеңсе қызметкері өтініш пен мемлекеттік қызметті көрсету үшін қажетті құжаттар келіп түскеннен кейін көрсетілетін қызметті берушінің электрондық құжат айналымы жүйесінде тіркейді, Стандарттың </w:t>
      </w:r>
      <w:r>
        <w:rPr>
          <w:rFonts w:ascii="Times New Roman"/>
          <w:b w:val="false"/>
          <w:i w:val="false"/>
          <w:color w:val="000000"/>
          <w:sz w:val="28"/>
        </w:rPr>
        <w:t>4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мерзімге сәйкес бақылауға қояды және көрсетілетін қызметті берушінің басшысына қарауға береді, рәсімнің (іс-қимылдың) ұзақтығы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 бұрыштамаға сәйкес көрсетілетін қызметті алушының өтінішін қарау үшін маманға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маманы ұсынылған құжаттардың толықтығын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тексереді және ұсынылған құжаттарды Өңірлік үйлестіру кеңесінің қарауына шығарады;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Өңірлік үйлестіру кеңесі көрсетілетін қызметті алушының өтінішін және олар ұсынатын құжаттарды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маманы қарағаннан кейін және Өңірлік үйлестіру кеңесі тиісті шешім шығарғаннан кейін Өңірлік үйлестіру кеңесі отырысының хаттамасын ресімдейді;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көрсетілетін қызметті берушінің маманы көрсетілетін қызметті алушыға хаттамадан берілетін үзіндімен бірге хат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Құжаттарды қабылдау және мемлекеттік қызметті көрсету нәтижесін беру Қазақстан Республикасының еңбек заңнамасына сәйкес демалыс және мереке күндерінен басқа, дүйсенбіден бастап, жұманы қоса алғанда, сағат 13.00-ден 14.00-ге дейінгі түскі үзіліспен сағат 9.00-ден 18.00-ге дейін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Стандарттың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қызметті көрсету мерзімі көрсетілетін қызметті берушіге құжаттар топтамасын тапсырған сәттен бастап, 43 (қырық үш) жұмыс күні. Мемлекеттік қызмет алдын ала жазылусыз және жеделдетілген қызмет көрсетусіз, кезек тәртібінде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Көрсетілетін қызметті беруші мамандарының арасындағы рәсімдер ретін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бизнес-процестерінің анықтамалығында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мемлекеттік гранттар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Мемлекеттік көрсетілетін қызметтің бизнес-процестерінің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анықтамалығы "Бизнестің жол картасы 2020"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бағдарламасы шеңберінде мемлекеттік гранттар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724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2/305 қаулысымен бекітілді</w:t>
            </w:r>
          </w:p>
        </w:tc>
      </w:tr>
    </w:tbl>
    <w:bookmarkStart w:name="z9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2020" бағдарламасы</w:t>
      </w:r>
      <w:r>
        <w:br/>
      </w:r>
      <w:r>
        <w:rPr>
          <w:rFonts w:ascii="Times New Roman"/>
          <w:b/>
          <w:i w:val="false"/>
          <w:color w:val="000000"/>
        </w:rPr>
        <w:t>шеңберінде өндірістік (индустриялық)</w:t>
      </w:r>
      <w:r>
        <w:br/>
      </w:r>
      <w:r>
        <w:rPr>
          <w:rFonts w:ascii="Times New Roman"/>
          <w:b/>
          <w:i w:val="false"/>
          <w:color w:val="000000"/>
        </w:rPr>
        <w:t>инфрақұрылымды дамыту бойынша қолдау көрсету"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Жалпы ережелер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"Бизнестің жол картасы 2020" бағдарламасы шеңберінде өндірістік (индустриялық) инфрақұрылымды дамыту бойынша қолдау көрсету" мемлекеттік көрсетілетін қызметті "Алматы қаласы Кәсіпкерлік және индустриалды-инновациялық даму басқармасы" коммуналдық мемлекеттік мекемесі арқылы Алматы қаласының әкімдігі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Өтініштерді қабылдау мен мемлекеттік қызмет көрсету нәтижелерін беру көрсетілетін қызметті берушінің кеңсесінде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Көрсетілетін мемлекеттік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 көрсету нәтижесі – Өңірлік үйлестіру кеңесі отырысының хаттамасынан үзінді көшірме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қызметті көрсету нәтижесін беру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 жеке және заңды тұлғаларға (бұдан әрі – көрсетілетін қызметті алушы)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процесіндегі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берушінің құрылымдық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бөлімшелерінің (қызметкерлерінің)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іс-қимылдар тәртібін сипаттау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Қазақстан Республикасы Ұлттық экономика министрінің 2015 жылғы 24 сәуірдегі № 352 бұйрығымен бекітілген "Бизнестің жол картасы 2020" бағдарламасы шеңберінде өндірістік (индустриялық) инфрақұрылымды дамыту бойынша қолдау көрсету"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мемлекеттік немесе орыс тіліндегі өтінішті және мемлекеттік қызметті көрсету үшін қажетті құжаттарды көрсетілетін қызметті алушыдан көрсетілетін қызметті берушінің алуы мемлекеттік қызметті көрсету бойынша рәсімнің (іс-қимылдың) басталуы үшін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рәсімдер (іс-қимылдар):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 маманының құжаттарды қабылдауы және өтінішті тіркеуі, рәсімнің нәтижесі – өтініштің қабылданғаны туралы талон беру және оны басшыға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 бұрыштамаға сәйкес көрсетілетін қызметті алушының өтінішін қарау үшін көрсетілетін қызметті берушінің маманына жібереді, рәсімнің нәтижесі – көрсетілетін қызметті алушының өтінішіне қойған көрсетілетін қызметті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 маманының өтінішті қарауы және ұсынылған құжаттарды тексеруі, рәсімнің нәтижесі – қарау және шешім қабылдау үшін Өңірлік үйлестіру кеңесінің отырысына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Өңірлік үйлестіру кеңесі көрсетілетін қызметті алушының өтінішін және оның ұсынған құжаттарын қарайды, рәсімнің нәтижесі – Өңірлік үйлестіру кеңесінің хаттамасы;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 маманының мемлекеттік қызмет көрсету нәтижесін ресімдеуі, рәсімнің нәтижесі – Өңірлік үйлестіру кеңесі отырысының хаттамасын құрастыру;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көрсетілетін қызметті беруші маманының мемлекеттік қызмет көрсету нәтижесін беруі, рәсімнің нәтижесі – көрсетілетін қызметті алушыға Өңірлік үйлестіру кеңесі отырысының хаттамасынан берілетін үзінді 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Құжаттар топтамасын өткізу үшін күтудің рұқсат етілетін ең ұзақ уақыты – 30 (отыз)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 көрсетудің рұқсат етілетін ең ұзақ уақыты – 20 (жиырма)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процесіндегі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берушінің құрылымдық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бөлімшелерінің (қызметкерлерінің) өзара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іс-қимыл тәртібін сипаттау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 көрсету процесіне қатысатын көрсетілетін мемлекеттік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Өңірлік үйлестіру кеңесі.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Көрсетілетін қызметті берушінің құрылымдық бөлімшелерінің (қызметкерлерінің) арасындағы рәсімдер (іс-қимылдар) ретін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көрсетілетін қызметті берушінің кеңсе қызметкері өтініш пен мемлекеттік қызметті көрсету үшін қажетті құжаттар келіп түскеннен кейін көрсетілетін қызметті берушінің электрондық құжат айналымы жүйесінде тіркейді, Стандарттың </w:t>
      </w:r>
      <w:r>
        <w:rPr>
          <w:rFonts w:ascii="Times New Roman"/>
          <w:b w:val="false"/>
          <w:i w:val="false"/>
          <w:color w:val="000000"/>
          <w:sz w:val="28"/>
        </w:rPr>
        <w:t>4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мерзімге сәйкес бақылауға қояды және көрсетілетін қызметті берушінің басшысына қарауға береді, рәсімнің (іс-қимылдың) ұзақтығы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 бұрыштамаға сәйкес көрсетілетін қызметті алушының өтінішін қарау үшін маманға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маманы ұсынылған құжаттардың толықтығын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тексереді және ұсынылған құжаттарды Өңірлік үйлестіру кеңесінің қарауына шығарады;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Өңірлік үйлестіру кеңесі көрсетілетін қызметті алушының өтінішін және олар ұсынатын құжаттарды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маманы қарағаннан кейін және Өңірлік үйлестіру кеңесі тиісті шешім шығарғаннан кейін Өңірлік үйлестіру кеңесі отырысының хаттамасын ресімдейді;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көрсетілетін қызметті берушінің маманы көрсетілетін қызметті алушыға хаттамадан берілетін үзіндімен бірге хат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Құжаттарды қабылдау және мемлекеттік қызметті көрсету нәтижесін беру Қазақстан Республикасының еңбек заңнамасына сәйкес демалыс және мереке күндерінен басқа, сағат 13.00-ден 14.00-ге дейінгі түскі үзіліспен сағат 9.00-ден 18.00-ге дейін жүзеге асырылады. Мемлекеттік қызмет алдын ала жазылусыз және жеделдетілген қызмет көрсетусіз, кезек тәртібінде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Стандарттың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қызметті көрсету мерзімі көрсетілетін қызметті берушіге құжаттар топтамасын тапсырған сәттен бастап, 15 (он бес) жұмыс күні. Мемлекеттік қызмет алдын ала жазылусыз және жеделдетілген қызмет көрсетусіз, кезек тәртібінде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Көрсетілетін қызметті беруші мамандарының арасындағы рәсімдер ретін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бизнес-проестерінің анықтамалығында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өндірістік (индустриялық)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 бойынша қолдау көрсету"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Мемлекеттік көрсетілетін қызметтің бизнес- процестерінің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анықтамалығы "Бизнестің жол картасы 2020" бағдарламасы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шеңберінде өндірістік (индустриялық) инфрақұрылымды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дамыту бойынша қолдау көрсету"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