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2a994" w14:textId="6c2a9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білім беру саласындағы Алматы қаласы Білім басқармасы көрсететін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2015 жылғы 13 шілдедегі № 3/437 қаулысы. Алматы қаласы Әділет департаментінде 2015 жылғы 30 шілдеде № 1184 болып тіркелді. Күші жойылды - Алматы қаласы әкімдігінің 2020 жылғы 29 қыркүйектегі № 3/399 қаулысымен</w:t>
      </w:r>
    </w:p>
    <w:p>
      <w:pPr>
        <w:spacing w:after="0"/>
        <w:ind w:left="0"/>
        <w:jc w:val="both"/>
      </w:pPr>
      <w:bookmarkStart w:name="z1" w:id="0"/>
      <w:r>
        <w:rPr>
          <w:rFonts w:ascii="Times New Roman"/>
          <w:b w:val="false"/>
          <w:i w:val="false"/>
          <w:color w:val="ff0000"/>
          <w:sz w:val="28"/>
        </w:rPr>
        <w:t xml:space="preserve">
      Ескерту. Күші жойылды - Алматы қаласы әкімдігінің 29.09.2020 № 3/399 (алғаш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сәуiрдегi </w:t>
      </w:r>
      <w:r>
        <w:rPr>
          <w:rFonts w:ascii="Times New Roman"/>
          <w:b w:val="false"/>
          <w:i w:val="false"/>
          <w:color w:val="000000"/>
          <w:sz w:val="28"/>
        </w:rPr>
        <w:t>"Мемлекеттiк көрсетiлетiн қызметтер туралы"</w:t>
      </w:r>
      <w:r>
        <w:rPr>
          <w:rFonts w:ascii="Times New Roman"/>
          <w:b w:val="false"/>
          <w:i w:val="false"/>
          <w:color w:val="000000"/>
          <w:sz w:val="28"/>
        </w:rPr>
        <w:t xml:space="preserve"> Заңдарына, Қазақстан Республикасы Білім және ғылым министрінің 2015 жылғы 8 сәуiрдегi № 174 "Арнайы білім беру саласындағы жергілікті атқарушы органдар көрсететін мемлекеттік көрсетілетін қызметтер стандарттарын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Алматы қаласының әкiмдiгi </w:t>
      </w:r>
      <w:r>
        <w:rPr>
          <w:rFonts w:ascii="Times New Roman"/>
          <w:b/>
          <w:i w:val="false"/>
          <w:color w:val="000000"/>
          <w:sz w:val="28"/>
        </w:rPr>
        <w:t>ҚАУЛЫ ЕТЕДI:</w:t>
      </w:r>
    </w:p>
    <w:bookmarkStart w:name="z2" w:id="1"/>
    <w:p>
      <w:pPr>
        <w:spacing w:after="0"/>
        <w:ind w:left="0"/>
        <w:jc w:val="both"/>
      </w:pPr>
      <w:r>
        <w:rPr>
          <w:rFonts w:ascii="Times New Roman"/>
          <w:b w:val="false"/>
          <w:i w:val="false"/>
          <w:color w:val="000000"/>
          <w:sz w:val="28"/>
        </w:rPr>
        <w:t>
      1. Қоса берiлiп отырған:</w:t>
      </w:r>
    </w:p>
    <w:bookmarkEnd w:id="1"/>
    <w:bookmarkStart w:name="z3" w:id="2"/>
    <w:p>
      <w:pPr>
        <w:spacing w:after="0"/>
        <w:ind w:left="0"/>
        <w:jc w:val="both"/>
      </w:pPr>
      <w:r>
        <w:rPr>
          <w:rFonts w:ascii="Times New Roman"/>
          <w:b w:val="false"/>
          <w:i w:val="false"/>
          <w:color w:val="000000"/>
          <w:sz w:val="28"/>
        </w:rPr>
        <w:t>
      1) "Мүмкіндіктері шектеулі балаларды психологиялық-медициналық-педагогикалық тексеру және оларға консультациялық көмек көрсету" мемлекеттiк көрсетiлетiн қызмет регламенті;</w:t>
      </w:r>
    </w:p>
    <w:bookmarkEnd w:id="2"/>
    <w:bookmarkStart w:name="z4" w:id="3"/>
    <w:p>
      <w:pPr>
        <w:spacing w:after="0"/>
        <w:ind w:left="0"/>
        <w:jc w:val="both"/>
      </w:pPr>
      <w:r>
        <w:rPr>
          <w:rFonts w:ascii="Times New Roman"/>
          <w:b w:val="false"/>
          <w:i w:val="false"/>
          <w:color w:val="000000"/>
          <w:sz w:val="28"/>
        </w:rPr>
        <w:t>
      2) "Дамуында проблемалары бар балалар мен жасөспірімдерді оңалту және әлеуметтік бейімдеу" мемлекеттiк көрсетiлетiн қызмет регламенті;</w:t>
      </w:r>
    </w:p>
    <w:bookmarkEnd w:id="3"/>
    <w:bookmarkStart w:name="z5" w:id="4"/>
    <w:p>
      <w:pPr>
        <w:spacing w:after="0"/>
        <w:ind w:left="0"/>
        <w:jc w:val="both"/>
      </w:pPr>
      <w:r>
        <w:rPr>
          <w:rFonts w:ascii="Times New Roman"/>
          <w:b w:val="false"/>
          <w:i w:val="false"/>
          <w:color w:val="000000"/>
          <w:sz w:val="28"/>
        </w:rPr>
        <w:t>
      3) "Мүмкіндіктері шектеулі балаларды тәрбиелеп отырған отбасыларға консультациялық көмек көрсету" мемлекеттiк көрсетiлетiн қызмет регламенті;</w:t>
      </w:r>
    </w:p>
    <w:bookmarkEnd w:id="4"/>
    <w:bookmarkStart w:name="z6" w:id="5"/>
    <w:p>
      <w:pPr>
        <w:spacing w:after="0"/>
        <w:ind w:left="0"/>
        <w:jc w:val="both"/>
      </w:pPr>
      <w:r>
        <w:rPr>
          <w:rFonts w:ascii="Times New Roman"/>
          <w:b w:val="false"/>
          <w:i w:val="false"/>
          <w:color w:val="000000"/>
          <w:sz w:val="28"/>
        </w:rPr>
        <w:t>
      4)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мемлекеттiк көрсетiлетiн қызмет регламенті;</w:t>
      </w:r>
    </w:p>
    <w:bookmarkEnd w:id="5"/>
    <w:bookmarkStart w:name="z7" w:id="6"/>
    <w:p>
      <w:pPr>
        <w:spacing w:after="0"/>
        <w:ind w:left="0"/>
        <w:jc w:val="both"/>
      </w:pPr>
      <w:r>
        <w:rPr>
          <w:rFonts w:ascii="Times New Roman"/>
          <w:b w:val="false"/>
          <w:i w:val="false"/>
          <w:color w:val="000000"/>
          <w:sz w:val="28"/>
        </w:rPr>
        <w:t>
      5)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мемлекеттiк көрсетiлетiн қызмет регламенті бекітілсін.</w:t>
      </w:r>
    </w:p>
    <w:bookmarkEnd w:id="6"/>
    <w:bookmarkStart w:name="z8" w:id="7"/>
    <w:p>
      <w:pPr>
        <w:spacing w:after="0"/>
        <w:ind w:left="0"/>
        <w:jc w:val="both"/>
      </w:pPr>
      <w:r>
        <w:rPr>
          <w:rFonts w:ascii="Times New Roman"/>
          <w:b w:val="false"/>
          <w:i w:val="false"/>
          <w:color w:val="000000"/>
          <w:sz w:val="28"/>
        </w:rPr>
        <w:t>
      2. Алматы қаласы Бiлiм басқармасы осы қаулыны әдiлет органдарында мемлекеттiк тiркеудi, оны бұқаралық ақпарат құралдарында ресми жариялауды және интернет-ресурста орналастыруды қамтамасыз етсiн.</w:t>
      </w:r>
    </w:p>
    <w:bookmarkEnd w:id="7"/>
    <w:bookmarkStart w:name="z9" w:id="8"/>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З. Аманжоловаға жүктелсін.</w:t>
      </w:r>
    </w:p>
    <w:bookmarkEnd w:id="8"/>
    <w:bookmarkStart w:name="z10" w:id="9"/>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 Ильин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13 шілдедегі</w:t>
            </w:r>
            <w:r>
              <w:br/>
            </w:r>
            <w:r>
              <w:rPr>
                <w:rFonts w:ascii="Times New Roman"/>
                <w:b w:val="false"/>
                <w:i w:val="false"/>
                <w:color w:val="000000"/>
                <w:sz w:val="20"/>
              </w:rPr>
              <w:t>№ 3/437 қаулысымен бекітілді</w:t>
            </w:r>
          </w:p>
        </w:tc>
      </w:tr>
    </w:tbl>
    <w:p>
      <w:pPr>
        <w:spacing w:after="0"/>
        <w:ind w:left="0"/>
        <w:jc w:val="both"/>
      </w:pPr>
      <w:r>
        <w:rPr>
          <w:rFonts w:ascii="Times New Roman"/>
          <w:b w:val="false"/>
          <w:i w:val="false"/>
          <w:color w:val="ff0000"/>
          <w:sz w:val="28"/>
        </w:rPr>
        <w:t xml:space="preserve">
      Ескерту. Регламент жаңа редакцияда - Алматы қаласы әкімдігінің 05.10.2017 № 4/401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күннен кейін он күнтізбелік күн өткен соң қолданысқа енгізіледі).</w:t>
      </w:r>
    </w:p>
    <w:bookmarkStart w:name="z12" w:id="10"/>
    <w:p>
      <w:pPr>
        <w:spacing w:after="0"/>
        <w:ind w:left="0"/>
        <w:jc w:val="left"/>
      </w:pPr>
      <w:r>
        <w:rPr>
          <w:rFonts w:ascii="Times New Roman"/>
          <w:b/>
          <w:i w:val="false"/>
          <w:color w:val="000000"/>
        </w:rPr>
        <w:t xml:space="preserve"> "Мүмкіндіктері шектеулі балаларды психологиялық-медициналық-педагогикалық</w:t>
      </w:r>
      <w:r>
        <w:br/>
      </w:r>
      <w:r>
        <w:rPr>
          <w:rFonts w:ascii="Times New Roman"/>
          <w:b/>
          <w:i w:val="false"/>
          <w:color w:val="000000"/>
        </w:rPr>
        <w:t>тексеру және оларға консультациялық көмек көрсету" мемлекеттік</w:t>
      </w:r>
      <w:r>
        <w:br/>
      </w:r>
      <w:r>
        <w:rPr>
          <w:rFonts w:ascii="Times New Roman"/>
          <w:b/>
          <w:i w:val="false"/>
          <w:color w:val="000000"/>
        </w:rPr>
        <w:t>көрсетілетін қызмет регламенті 1. Жалпы ережелер</w:t>
      </w:r>
    </w:p>
    <w:bookmarkEnd w:id="10"/>
    <w:p>
      <w:pPr>
        <w:spacing w:after="0"/>
        <w:ind w:left="0"/>
        <w:jc w:val="both"/>
      </w:pPr>
      <w:r>
        <w:rPr>
          <w:rFonts w:ascii="Times New Roman"/>
          <w:b w:val="false"/>
          <w:i w:val="false"/>
          <w:color w:val="000000"/>
          <w:sz w:val="28"/>
        </w:rPr>
        <w:t xml:space="preserve">
      1. Осы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регламенті Қазақстан Республикасы Білім және ғылым министрінің 2015 жылғы 8 сәуірдегі № 174 </w:t>
      </w:r>
      <w:r>
        <w:rPr>
          <w:rFonts w:ascii="Times New Roman"/>
          <w:b w:val="false"/>
          <w:i w:val="false"/>
          <w:color w:val="000000"/>
          <w:sz w:val="28"/>
        </w:rPr>
        <w:t>қаулысына</w:t>
      </w:r>
      <w:r>
        <w:rPr>
          <w:rFonts w:ascii="Times New Roman"/>
          <w:b w:val="false"/>
          <w:i w:val="false"/>
          <w:color w:val="000000"/>
          <w:sz w:val="28"/>
        </w:rPr>
        <w:t xml:space="preserve"> бекітілген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стандарты (бұдан әрі - Стандарт) негізінде әзірленді.</w:t>
      </w:r>
    </w:p>
    <w:p>
      <w:pPr>
        <w:spacing w:after="0"/>
        <w:ind w:left="0"/>
        <w:jc w:val="both"/>
      </w:pPr>
      <w:r>
        <w:rPr>
          <w:rFonts w:ascii="Times New Roman"/>
          <w:b w:val="false"/>
          <w:i w:val="false"/>
          <w:color w:val="000000"/>
          <w:sz w:val="28"/>
        </w:rPr>
        <w:t>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қызметін (бұдан әрі - мемлекеттік көрсетілетін қызмет) Алматы қаласы Білім басқармасының "Алматы қалалық мүмкіндігі шектеулі балаларға арналған қоғамға бейімдеу орталығы" коммуналдық мемлекеттік мекемесі көрсетеді (бұдан әрі - көрсетілетін қызметті беруші).</w:t>
      </w:r>
    </w:p>
    <w:p>
      <w:pPr>
        <w:spacing w:after="0"/>
        <w:ind w:left="0"/>
        <w:jc w:val="both"/>
      </w:pPr>
      <w:r>
        <w:rPr>
          <w:rFonts w:ascii="Times New Roman"/>
          <w:b w:val="false"/>
          <w:i w:val="false"/>
          <w:color w:val="000000"/>
          <w:sz w:val="28"/>
        </w:rPr>
        <w:t>
      Өтініш қабылдау және мемлекеттік көрсетілетін қызметтің нәтижесін беру көрсетілетін қызметті берушінің кеңсесі арқылы жүзеге асырылады.</w:t>
      </w:r>
    </w:p>
    <w:p>
      <w:pPr>
        <w:spacing w:after="0"/>
        <w:ind w:left="0"/>
        <w:jc w:val="both"/>
      </w:pPr>
      <w:r>
        <w:rPr>
          <w:rFonts w:ascii="Times New Roman"/>
          <w:b w:val="false"/>
          <w:i w:val="false"/>
          <w:color w:val="000000"/>
          <w:sz w:val="28"/>
        </w:rPr>
        <w:t>
      2. Мемлекеттiк қызметтi көрсету нысаны: қағаз түрінде.</w:t>
      </w:r>
    </w:p>
    <w:p>
      <w:pPr>
        <w:spacing w:after="0"/>
        <w:ind w:left="0"/>
        <w:jc w:val="both"/>
      </w:pPr>
      <w:r>
        <w:rPr>
          <w:rFonts w:ascii="Times New Roman"/>
          <w:b w:val="false"/>
          <w:i w:val="false"/>
          <w:color w:val="000000"/>
          <w:sz w:val="28"/>
        </w:rPr>
        <w:t>
      3. Мемлекеттiк көрсетілетін қызметтің нәтижесі ұсынылатын оқыту, медициналық және әлеуметтік қызметтерді, білім беру бағдарламасының нысаны көрсетілген жазбаша қорытынды болып табылады.</w:t>
      </w:r>
    </w:p>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тәртібінің сипаттамасы</w:t>
      </w:r>
    </w:p>
    <w:p>
      <w:pPr>
        <w:spacing w:after="0"/>
        <w:ind w:left="0"/>
        <w:jc w:val="both"/>
      </w:pPr>
      <w:r>
        <w:rPr>
          <w:rFonts w:ascii="Times New Roman"/>
          <w:b w:val="false"/>
          <w:i w:val="false"/>
          <w:color w:val="000000"/>
          <w:sz w:val="28"/>
        </w:rPr>
        <w:t xml:space="preserve">
      4. Көрсетілетін қызметті берушінің көрсетілетін қызметті алушыдан өтінішті және мемлекеттік қызметті көрсету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алуы мемлекеттік қызметті көрсету бойынша рәсімді (іс-қимылды) бастауға негіз болып табылады.</w:t>
      </w:r>
    </w:p>
    <w:p>
      <w:pPr>
        <w:spacing w:after="0"/>
        <w:ind w:left="0"/>
        <w:jc w:val="both"/>
      </w:pPr>
      <w:r>
        <w:rPr>
          <w:rFonts w:ascii="Times New Roman"/>
          <w:b w:val="false"/>
          <w:i w:val="false"/>
          <w:color w:val="000000"/>
          <w:sz w:val="28"/>
        </w:rPr>
        <w:t>
      5. Мемлекеттiк қызмет көрсету процесiнiң құрамына кiретiн әрбiр рәсiмнiң (iс-қимылдың) мазмұны, оны орындаудың ұзақтығы:</w:t>
      </w:r>
    </w:p>
    <w:p>
      <w:pPr>
        <w:spacing w:after="0"/>
        <w:ind w:left="0"/>
        <w:jc w:val="both"/>
      </w:pPr>
      <w:r>
        <w:rPr>
          <w:rFonts w:ascii="Times New Roman"/>
          <w:b w:val="false"/>
          <w:i w:val="false"/>
          <w:color w:val="000000"/>
          <w:sz w:val="28"/>
        </w:rPr>
        <w:t>
      1) көрсетілетін қызметті беруші қызметкерінің құжаттарды қабылдауы және психологиялық-медициналық-педагогикалық консультация мамандарының қарауына беруі, рәсімнің ұзақтығы - 15 минут;</w:t>
      </w:r>
    </w:p>
    <w:p>
      <w:pPr>
        <w:spacing w:after="0"/>
        <w:ind w:left="0"/>
        <w:jc w:val="both"/>
      </w:pPr>
      <w:r>
        <w:rPr>
          <w:rFonts w:ascii="Times New Roman"/>
          <w:b w:val="false"/>
          <w:i w:val="false"/>
          <w:color w:val="000000"/>
          <w:sz w:val="28"/>
        </w:rPr>
        <w:t>
      2) мемлекеттік қызмет көрсету нәтижесін беру, рәсімнің ұзақтығы - 1 сағат.</w:t>
      </w:r>
    </w:p>
    <w:p>
      <w:pPr>
        <w:spacing w:after="0"/>
        <w:ind w:left="0"/>
        <w:jc w:val="both"/>
      </w:pPr>
      <w:r>
        <w:rPr>
          <w:rFonts w:ascii="Times New Roman"/>
          <w:b w:val="false"/>
          <w:i w:val="false"/>
          <w:color w:val="000000"/>
          <w:sz w:val="28"/>
        </w:rPr>
        <w:t>
      6. Келесi рәсiмдi (iс-қимылды) орындауды бастауға негiз болатын мемлекеттiк қызмет көрсету рәсiмiнiң (iс-қимылдың) нәтижесi:</w:t>
      </w:r>
    </w:p>
    <w:p>
      <w:pPr>
        <w:spacing w:after="0"/>
        <w:ind w:left="0"/>
        <w:jc w:val="both"/>
      </w:pPr>
      <w:r>
        <w:rPr>
          <w:rFonts w:ascii="Times New Roman"/>
          <w:b w:val="false"/>
          <w:i w:val="false"/>
          <w:color w:val="000000"/>
          <w:sz w:val="28"/>
        </w:rPr>
        <w:t>
      1) психологиялық-медициналық-педагогикалық консультация мамандарының мүмкіндіктері шектеулі балаларға психологиялық-медициналық-педагогикалық консультациялық көмек көрсетуі және тексеруі;</w:t>
      </w:r>
    </w:p>
    <w:p>
      <w:pPr>
        <w:spacing w:after="0"/>
        <w:ind w:left="0"/>
        <w:jc w:val="both"/>
      </w:pPr>
      <w:r>
        <w:rPr>
          <w:rFonts w:ascii="Times New Roman"/>
          <w:b w:val="false"/>
          <w:i w:val="false"/>
          <w:color w:val="000000"/>
          <w:sz w:val="28"/>
        </w:rPr>
        <w:t>
      2) көрсетілетін қызметті алушыға ұсынылатын оқыту, медициналық және әлеуметтік қызметтерді, білім беру бағдарламасының нысаны көрсетілген жазбаша қорытындыны беру.</w:t>
      </w:r>
    </w:p>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w:t>
      </w:r>
      <w:r>
        <w:br/>
      </w:r>
      <w:r>
        <w:rPr>
          <w:rFonts w:ascii="Times New Roman"/>
          <w:b/>
          <w:i w:val="false"/>
          <w:color w:val="000000"/>
        </w:rPr>
        <w:t>іс-қимыл тәртібінің сипаттамасы</w:t>
      </w:r>
    </w:p>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тізбесі:</w:t>
      </w:r>
    </w:p>
    <w:p>
      <w:pPr>
        <w:spacing w:after="0"/>
        <w:ind w:left="0"/>
        <w:jc w:val="both"/>
      </w:pPr>
      <w:r>
        <w:rPr>
          <w:rFonts w:ascii="Times New Roman"/>
          <w:b w:val="false"/>
          <w:i w:val="false"/>
          <w:color w:val="000000"/>
          <w:sz w:val="28"/>
        </w:rPr>
        <w:t>
      көрсетілетін қызметті берушінің қызметкері;</w:t>
      </w:r>
    </w:p>
    <w:p>
      <w:pPr>
        <w:spacing w:after="0"/>
        <w:ind w:left="0"/>
        <w:jc w:val="both"/>
      </w:pPr>
      <w:r>
        <w:rPr>
          <w:rFonts w:ascii="Times New Roman"/>
          <w:b w:val="false"/>
          <w:i w:val="false"/>
          <w:color w:val="000000"/>
          <w:sz w:val="28"/>
        </w:rPr>
        <w:t>
      көрсетілетін қызметті берушінің психологиялық-медициналық-педагогикалық консультация мамандары.</w:t>
      </w:r>
    </w:p>
    <w:p>
      <w:pPr>
        <w:spacing w:after="0"/>
        <w:ind w:left="0"/>
        <w:jc w:val="both"/>
      </w:pPr>
      <w:r>
        <w:rPr>
          <w:rFonts w:ascii="Times New Roman"/>
          <w:b w:val="false"/>
          <w:i w:val="false"/>
          <w:color w:val="000000"/>
          <w:sz w:val="28"/>
        </w:rPr>
        <w:t>
      8. Көрсетілетін қызметті берушінің құрылымдық бөлімшелерінің (қызметкерлерінің) арасындағы рәсімдер (іс-қимылдар) ретін сипаттау:</w:t>
      </w:r>
    </w:p>
    <w:p>
      <w:pPr>
        <w:spacing w:after="0"/>
        <w:ind w:left="0"/>
        <w:jc w:val="both"/>
      </w:pPr>
      <w:r>
        <w:rPr>
          <w:rFonts w:ascii="Times New Roman"/>
          <w:b w:val="false"/>
          <w:i w:val="false"/>
          <w:color w:val="000000"/>
          <w:sz w:val="28"/>
        </w:rPr>
        <w:t>
      1) көрсетілетін қызметті берушінің қызметкері құжаттарды қабылдауды жүзеге асырады және көрсетілетін қызметті берушінің психологиялық-медициналық-педагогикалық консультация мамандарына береді, рәсімнің ұзақтығы - 15 минут;</w:t>
      </w:r>
    </w:p>
    <w:p>
      <w:pPr>
        <w:spacing w:after="0"/>
        <w:ind w:left="0"/>
        <w:jc w:val="both"/>
      </w:pPr>
      <w:r>
        <w:rPr>
          <w:rFonts w:ascii="Times New Roman"/>
          <w:b w:val="false"/>
          <w:i w:val="false"/>
          <w:color w:val="000000"/>
          <w:sz w:val="28"/>
        </w:rPr>
        <w:t xml:space="preserve">
      2) көрсетілетін қызметті берушінің психологиялық-медициналық-педагогикалық консультация мамандары ұсынылған құжаттарды қарайды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сәйкестігін тексереді, алғашқы психологиялық-медициналық-педагогикалық тексеруді және консультация беруді жүргізеді, содан кейін көрсетілетін қызметті алушыға ұсынылатын оқыту, медициналық және әлеуметтік қызметтерді, білім беру бағдарламасының нысаны көрсетілген жазбаша қорытындыны береді, рәсімнің ұзақтығы - 1 сағат, алғашқы психологиялық-медициналық-педагогикалық тексеру және консультация беру сәтінен бастап, психологиялық-медициналық-педагогикалық тексеруді күту - күнтізбелік 30 күн.</w:t>
      </w:r>
    </w:p>
    <w:p>
      <w:pPr>
        <w:spacing w:after="0"/>
        <w:ind w:left="0"/>
        <w:jc w:val="both"/>
      </w:pPr>
      <w:r>
        <w:rPr>
          <w:rFonts w:ascii="Times New Roman"/>
          <w:b w:val="false"/>
          <w:i w:val="false"/>
          <w:color w:val="000000"/>
          <w:sz w:val="28"/>
        </w:rPr>
        <w:t>
      9. Мемлекеттiк қызмет көрсету процесiнде рәсiмдердiң (iс-қимылдардың) ретiн, көрсетiлетiн қызметтi берушiнiң құрылымдық бөлiмшелерiнiң (қызметкерлерiнiң) өзара iс-қимылының толық сипаттамасы осы Регламенттің қосымшасына сәйкес мемлекеттiк қызмет көрсетудiң бизнес-процестерiнiң анықтамалығында көрсетiлген.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"Мүмкіндіктері шектеулі</w:t>
            </w:r>
            <w:r>
              <w:br/>
            </w:r>
            <w:r>
              <w:rPr>
                <w:rFonts w:ascii="Times New Roman"/>
                <w:b w:val="false"/>
                <w:i w:val="false"/>
                <w:color w:val="000000"/>
                <w:sz w:val="20"/>
              </w:rPr>
              <w:t>балаларды психологиялық-</w:t>
            </w:r>
            <w:r>
              <w:br/>
            </w:r>
            <w:r>
              <w:rPr>
                <w:rFonts w:ascii="Times New Roman"/>
                <w:b w:val="false"/>
                <w:i w:val="false"/>
                <w:color w:val="000000"/>
                <w:sz w:val="20"/>
              </w:rPr>
              <w:t>медициналық-педагогикалық</w:t>
            </w:r>
            <w:r>
              <w:br/>
            </w:r>
            <w:r>
              <w:rPr>
                <w:rFonts w:ascii="Times New Roman"/>
                <w:b w:val="false"/>
                <w:i w:val="false"/>
                <w:color w:val="000000"/>
                <w:sz w:val="20"/>
              </w:rPr>
              <w:t>тексеру және оларға</w:t>
            </w:r>
            <w:r>
              <w:br/>
            </w:r>
            <w:r>
              <w:rPr>
                <w:rFonts w:ascii="Times New Roman"/>
                <w:b w:val="false"/>
                <w:i w:val="false"/>
                <w:color w:val="000000"/>
                <w:sz w:val="20"/>
              </w:rPr>
              <w:t>консультациялық көмек</w:t>
            </w:r>
            <w:r>
              <w:br/>
            </w:r>
            <w:r>
              <w:rPr>
                <w:rFonts w:ascii="Times New Roman"/>
                <w:b w:val="false"/>
                <w:i w:val="false"/>
                <w:color w:val="000000"/>
                <w:sz w:val="20"/>
              </w:rPr>
              <w:t>көрсету"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Мемлекеттiк қызмет көрсетудiң бизнес-процестерiнiң анықтамалығы </w:t>
      </w:r>
    </w:p>
    <w:p>
      <w:pPr>
        <w:spacing w:after="0"/>
        <w:ind w:left="0"/>
        <w:jc w:val="both"/>
      </w:pPr>
      <w:r>
        <w:drawing>
          <wp:inline distT="0" distB="0" distL="0" distR="0">
            <wp:extent cx="7810500" cy="511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1181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Шартты белгілер </w:t>
      </w:r>
    </w:p>
    <w:p>
      <w:pPr>
        <w:spacing w:after="0"/>
        <w:ind w:left="0"/>
        <w:jc w:val="both"/>
      </w:pPr>
      <w:r>
        <w:drawing>
          <wp:inline distT="0" distB="0" distL="0" distR="0">
            <wp:extent cx="78105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22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13 шілдедегі</w:t>
            </w:r>
            <w:r>
              <w:br/>
            </w:r>
            <w:r>
              <w:rPr>
                <w:rFonts w:ascii="Times New Roman"/>
                <w:b w:val="false"/>
                <w:i w:val="false"/>
                <w:color w:val="000000"/>
                <w:sz w:val="20"/>
              </w:rPr>
              <w:t>№ 3/437 қаулысымен бекітілді</w:t>
            </w:r>
          </w:p>
        </w:tc>
      </w:tr>
    </w:tbl>
    <w:p>
      <w:pPr>
        <w:spacing w:after="0"/>
        <w:ind w:left="0"/>
        <w:jc w:val="both"/>
      </w:pPr>
      <w:r>
        <w:rPr>
          <w:rFonts w:ascii="Times New Roman"/>
          <w:b w:val="false"/>
          <w:i w:val="false"/>
          <w:color w:val="ff0000"/>
          <w:sz w:val="28"/>
        </w:rPr>
        <w:t xml:space="preserve">
      Ескерту. Регламент жаңа редакцияда - Алматы қаласы әкімдігінің 05.10.2017 № 4/401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күннен кейін он күнтізбелік күн өткен соң қолданысқа енгізіледі).</w:t>
      </w:r>
    </w:p>
    <w:bookmarkStart w:name="z39" w:id="11"/>
    <w:p>
      <w:pPr>
        <w:spacing w:after="0"/>
        <w:ind w:left="0"/>
        <w:jc w:val="left"/>
      </w:pPr>
      <w:r>
        <w:rPr>
          <w:rFonts w:ascii="Times New Roman"/>
          <w:b/>
          <w:i w:val="false"/>
          <w:color w:val="000000"/>
        </w:rPr>
        <w:t xml:space="preserve"> "Дамуында проблемалары бар балалар мен жасөспірімдерді оңалту және</w:t>
      </w:r>
      <w:r>
        <w:br/>
      </w:r>
      <w:r>
        <w:rPr>
          <w:rFonts w:ascii="Times New Roman"/>
          <w:b/>
          <w:i w:val="false"/>
          <w:color w:val="000000"/>
        </w:rPr>
        <w:t>әлеуметтік бейімдеу" мемлекеттік көрсетілетін қызмет регламенті 1.Жалпы ережелер</w:t>
      </w:r>
    </w:p>
    <w:bookmarkEnd w:id="11"/>
    <w:p>
      <w:pPr>
        <w:spacing w:after="0"/>
        <w:ind w:left="0"/>
        <w:jc w:val="both"/>
      </w:pPr>
      <w:r>
        <w:rPr>
          <w:rFonts w:ascii="Times New Roman"/>
          <w:b w:val="false"/>
          <w:i w:val="false"/>
          <w:color w:val="000000"/>
          <w:sz w:val="28"/>
        </w:rPr>
        <w:t xml:space="preserve">
      1. Осы "Дамуында проблемалары бар балалар мен жасөспірімдерді оңалту және әлеуметтік бейімдеу" мемлекеттік көрсетілетін қызмет регламенті Қазақстан Республикасы Білім және ғылым министрінің 2015 жылғы 8 сәуірдегі № 174 </w:t>
      </w:r>
      <w:r>
        <w:rPr>
          <w:rFonts w:ascii="Times New Roman"/>
          <w:b w:val="false"/>
          <w:i w:val="false"/>
          <w:color w:val="000000"/>
          <w:sz w:val="28"/>
        </w:rPr>
        <w:t>бұйрығымен</w:t>
      </w:r>
      <w:r>
        <w:rPr>
          <w:rFonts w:ascii="Times New Roman"/>
          <w:b w:val="false"/>
          <w:i w:val="false"/>
          <w:color w:val="000000"/>
          <w:sz w:val="28"/>
        </w:rPr>
        <w:t xml:space="preserve"> бекітілген "Дамуында проблемалары бар балалар мен жасөспірімдерді оңалту және әлеуметтік бейімдеу" мемлекеттік көрсетілетін қызмет стандарты (бұдан әрі – Стандарт) негізінде әзірленді.</w:t>
      </w:r>
    </w:p>
    <w:p>
      <w:pPr>
        <w:spacing w:after="0"/>
        <w:ind w:left="0"/>
        <w:jc w:val="both"/>
      </w:pPr>
      <w:r>
        <w:rPr>
          <w:rFonts w:ascii="Times New Roman"/>
          <w:b w:val="false"/>
          <w:i w:val="false"/>
          <w:color w:val="000000"/>
          <w:sz w:val="28"/>
        </w:rPr>
        <w:t>
      "Дамуында проблемалары бар балалар мен жасөспірімдерді оңалту және әлеуметтік бейімдеу" мемлекеттік көрсетілетін қызметін (бұдан әрі - мемлекеттік көрсетілетін қызмет) Алматы қаласы Білім басқармасының "Алматы қалалық мүмкіндігі шектеулі балаларға арналған қоғамға бейімдеу орталығы" коммуналдық мемлекеттік мекемесі көрсетеді (бұдан әрі - көрсетілетін қызметті беруші).</w:t>
      </w:r>
    </w:p>
    <w:p>
      <w:pPr>
        <w:spacing w:after="0"/>
        <w:ind w:left="0"/>
        <w:jc w:val="both"/>
      </w:pPr>
      <w:r>
        <w:rPr>
          <w:rFonts w:ascii="Times New Roman"/>
          <w:b w:val="false"/>
          <w:i w:val="false"/>
          <w:color w:val="000000"/>
          <w:sz w:val="28"/>
        </w:rPr>
        <w:t>
      Өтініш қабылдау және мемлекеттік көрсетілетін қызметтің нәтижесін беру көрсетілетін қызметті берушінің кеңсесі арқылы жүзеге асырылады.</w:t>
      </w:r>
    </w:p>
    <w:p>
      <w:pPr>
        <w:spacing w:after="0"/>
        <w:ind w:left="0"/>
        <w:jc w:val="both"/>
      </w:pPr>
      <w:r>
        <w:rPr>
          <w:rFonts w:ascii="Times New Roman"/>
          <w:b w:val="false"/>
          <w:i w:val="false"/>
          <w:color w:val="000000"/>
          <w:sz w:val="28"/>
        </w:rPr>
        <w:t>
      2. Мемлекеттiк қызметтi көрсету нысаны: жеке, топтамалардағы және топтағы сабақтар және кеңестер.</w:t>
      </w:r>
    </w:p>
    <w:p>
      <w:pPr>
        <w:spacing w:after="0"/>
        <w:ind w:left="0"/>
        <w:jc w:val="both"/>
      </w:pPr>
      <w:r>
        <w:rPr>
          <w:rFonts w:ascii="Times New Roman"/>
          <w:b w:val="false"/>
          <w:i w:val="false"/>
          <w:color w:val="000000"/>
          <w:sz w:val="28"/>
        </w:rPr>
        <w:t xml:space="preserve">
      3. Мемлекеттік қызмет көрсету нәтижесі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берілген нысан бойынша анықтама болып табылады.</w:t>
      </w:r>
    </w:p>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тәртібінің сипаттамасы</w:t>
      </w:r>
    </w:p>
    <w:p>
      <w:pPr>
        <w:spacing w:after="0"/>
        <w:ind w:left="0"/>
        <w:jc w:val="both"/>
      </w:pPr>
      <w:r>
        <w:rPr>
          <w:rFonts w:ascii="Times New Roman"/>
          <w:b w:val="false"/>
          <w:i w:val="false"/>
          <w:color w:val="000000"/>
          <w:sz w:val="28"/>
        </w:rPr>
        <w:t xml:space="preserve">
      4. Көрсетілетін қызметті берушінің көрсетілетін қызметті алушыдан өтінішті және мемлекеттік қызметті көрсету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алуы мемлекеттік қызметті көрсету бойынша рәсімді (іс-қимылды) бастауға негіз болып табылады.</w:t>
      </w:r>
    </w:p>
    <w:p>
      <w:pPr>
        <w:spacing w:after="0"/>
        <w:ind w:left="0"/>
        <w:jc w:val="both"/>
      </w:pPr>
      <w:r>
        <w:rPr>
          <w:rFonts w:ascii="Times New Roman"/>
          <w:b w:val="false"/>
          <w:i w:val="false"/>
          <w:color w:val="000000"/>
          <w:sz w:val="28"/>
        </w:rPr>
        <w:t>
      5. Мемлекеттiк қызмет көрсету процесiнiң құрамына кiретiн әрбiр рәсiмнiң (iс-қимылдың) мазмұны, оны орындаудың ұзақтығы:</w:t>
      </w:r>
    </w:p>
    <w:p>
      <w:pPr>
        <w:spacing w:after="0"/>
        <w:ind w:left="0"/>
        <w:jc w:val="both"/>
      </w:pPr>
      <w:r>
        <w:rPr>
          <w:rFonts w:ascii="Times New Roman"/>
          <w:b w:val="false"/>
          <w:i w:val="false"/>
          <w:color w:val="000000"/>
          <w:sz w:val="28"/>
        </w:rPr>
        <w:t>
      1) көрсетілетін қызметті беруші қызметкерінің құжаттарды қабылдауы, рәсімнің ұзақтығы - 15 минут;</w:t>
      </w:r>
    </w:p>
    <w:p>
      <w:pPr>
        <w:spacing w:after="0"/>
        <w:ind w:left="0"/>
        <w:jc w:val="both"/>
      </w:pPr>
      <w:r>
        <w:rPr>
          <w:rFonts w:ascii="Times New Roman"/>
          <w:b w:val="false"/>
          <w:i w:val="false"/>
          <w:color w:val="000000"/>
          <w:sz w:val="28"/>
        </w:rPr>
        <w:t>
      2) көрсетілетін қызметті алушы ұсынған құжаттарды көрсетілетін қызметті берушінің психологиялық-медициналық-педагогикалық комиссиясының қарауы, рәсімнің ұзақтығы - 60 минут.</w:t>
      </w:r>
    </w:p>
    <w:p>
      <w:pPr>
        <w:spacing w:after="0"/>
        <w:ind w:left="0"/>
        <w:jc w:val="both"/>
      </w:pPr>
      <w:r>
        <w:rPr>
          <w:rFonts w:ascii="Times New Roman"/>
          <w:b w:val="false"/>
          <w:i w:val="false"/>
          <w:color w:val="000000"/>
          <w:sz w:val="28"/>
        </w:rPr>
        <w:t>
      6. Келесi рәсiмдi (iс-қимыл) орындауды бастауға негiз болатын мемлекеттiк қызмет көрсету рәсiмiнiң (iс-қимылдың) нәтижесi:</w:t>
      </w:r>
    </w:p>
    <w:p>
      <w:pPr>
        <w:spacing w:after="0"/>
        <w:ind w:left="0"/>
        <w:jc w:val="both"/>
      </w:pPr>
      <w:r>
        <w:rPr>
          <w:rFonts w:ascii="Times New Roman"/>
          <w:b w:val="false"/>
          <w:i w:val="false"/>
          <w:color w:val="000000"/>
          <w:sz w:val="28"/>
        </w:rPr>
        <w:t>
      1) көрсетілетін қызметті беруші қызметкерінің құжаттарды көрсетілетін қызметті берушінің психологиялық-медициналық-педагогикалық комиссиясына беруі;</w:t>
      </w:r>
    </w:p>
    <w:p>
      <w:pPr>
        <w:spacing w:after="0"/>
        <w:ind w:left="0"/>
        <w:jc w:val="both"/>
      </w:pPr>
      <w:r>
        <w:rPr>
          <w:rFonts w:ascii="Times New Roman"/>
          <w:b w:val="false"/>
          <w:i w:val="false"/>
          <w:color w:val="000000"/>
          <w:sz w:val="28"/>
        </w:rPr>
        <w:t xml:space="preserve">
      2) көрсетілетін қызметті алушыға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берілген нысан бойынша анықтама беру.</w:t>
      </w:r>
    </w:p>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w:t>
      </w:r>
      <w:r>
        <w:br/>
      </w:r>
      <w:r>
        <w:rPr>
          <w:rFonts w:ascii="Times New Roman"/>
          <w:b/>
          <w:i w:val="false"/>
          <w:color w:val="000000"/>
        </w:rPr>
        <w:t>іс-қимыл тәртібінің сипаттамасы</w:t>
      </w:r>
    </w:p>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тізбесі:</w:t>
      </w:r>
    </w:p>
    <w:p>
      <w:pPr>
        <w:spacing w:after="0"/>
        <w:ind w:left="0"/>
        <w:jc w:val="both"/>
      </w:pPr>
      <w:r>
        <w:rPr>
          <w:rFonts w:ascii="Times New Roman"/>
          <w:b w:val="false"/>
          <w:i w:val="false"/>
          <w:color w:val="000000"/>
          <w:sz w:val="28"/>
        </w:rPr>
        <w:t>
      көрсетілетін қызметті берушінің қызметкері;</w:t>
      </w:r>
    </w:p>
    <w:p>
      <w:pPr>
        <w:spacing w:after="0"/>
        <w:ind w:left="0"/>
        <w:jc w:val="both"/>
      </w:pPr>
      <w:r>
        <w:rPr>
          <w:rFonts w:ascii="Times New Roman"/>
          <w:b w:val="false"/>
          <w:i w:val="false"/>
          <w:color w:val="000000"/>
          <w:sz w:val="28"/>
        </w:rPr>
        <w:t>
      көрсетілетін қызметті берушінің психологиялық-медициналық-педагогикалық комиссиясы.</w:t>
      </w:r>
    </w:p>
    <w:p>
      <w:pPr>
        <w:spacing w:after="0"/>
        <w:ind w:left="0"/>
        <w:jc w:val="both"/>
      </w:pPr>
      <w:r>
        <w:rPr>
          <w:rFonts w:ascii="Times New Roman"/>
          <w:b w:val="false"/>
          <w:i w:val="false"/>
          <w:color w:val="000000"/>
          <w:sz w:val="28"/>
        </w:rPr>
        <w:t>
      8. Көрсетілетін қызметті берушінің құрылымдық бөлімшелерінің (қызметкерлерінің) арасындағы рәсімдер (іс-қимылдар) ретін сипаттау:</w:t>
      </w:r>
    </w:p>
    <w:p>
      <w:pPr>
        <w:spacing w:after="0"/>
        <w:ind w:left="0"/>
        <w:jc w:val="both"/>
      </w:pPr>
      <w:r>
        <w:rPr>
          <w:rFonts w:ascii="Times New Roman"/>
          <w:b w:val="false"/>
          <w:i w:val="false"/>
          <w:color w:val="000000"/>
          <w:sz w:val="28"/>
        </w:rPr>
        <w:t>
      1) көрсетілетін қызметті берушінің қызметкері құжаттарды қабылдауды жүзеге асырады және көрсетілетін қызметті берушінің психологиялық-медициналық-педагогикалық комиссиясының қарауына береді, рәсімнің ұзақтығы - 15 минут;</w:t>
      </w:r>
    </w:p>
    <w:p>
      <w:pPr>
        <w:spacing w:after="0"/>
        <w:ind w:left="0"/>
        <w:jc w:val="both"/>
      </w:pPr>
      <w:r>
        <w:rPr>
          <w:rFonts w:ascii="Times New Roman"/>
          <w:b w:val="false"/>
          <w:i w:val="false"/>
          <w:color w:val="000000"/>
          <w:sz w:val="28"/>
        </w:rPr>
        <w:t xml:space="preserve">
      2) көрсетілетін қызметті берушінің психологиялық-медициналық-педагогикалық комиссиясы ұсынылған құжаттарды қарайды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сәйкестігін тексереді, ұсынылған құжаттарды тексеріп, талдау жасағаннан кейін көрсетілетін қызметті алушыға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берілген нысан бойынша анықтаманы береді, рәсімнің ұзақтығы - 60 минут.</w:t>
      </w:r>
    </w:p>
    <w:p>
      <w:pPr>
        <w:spacing w:after="0"/>
        <w:ind w:left="0"/>
        <w:jc w:val="both"/>
      </w:pPr>
      <w:r>
        <w:rPr>
          <w:rFonts w:ascii="Times New Roman"/>
          <w:b w:val="false"/>
          <w:i w:val="false"/>
          <w:color w:val="000000"/>
          <w:sz w:val="28"/>
        </w:rPr>
        <w:t>
      9. Мемлекеттiк қызмет көрсету процесiнде рәсiмдердiң (iс-қимылдардың) ретiн, көрсетiлетiн қызметтi берушiнiң құрылымдық бөлiмшелерiнiң (қызметкерлерiнiң) өзара iс-қимылдарының толық сипаттамасы осы Регламенттің қосымшасына сәйкес мемлекеттiк қызмет көрсетудiң бизнес-процестерiнiң анықтамалығында көрсетiлген.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"Дамуында проблемалары бар</w:t>
            </w:r>
            <w:r>
              <w:br/>
            </w:r>
            <w:r>
              <w:rPr>
                <w:rFonts w:ascii="Times New Roman"/>
                <w:b w:val="false"/>
                <w:i w:val="false"/>
                <w:color w:val="000000"/>
                <w:sz w:val="20"/>
              </w:rPr>
              <w:t>балалар мен жасөспірімдерді</w:t>
            </w:r>
            <w:r>
              <w:br/>
            </w:r>
            <w:r>
              <w:rPr>
                <w:rFonts w:ascii="Times New Roman"/>
                <w:b w:val="false"/>
                <w:i w:val="false"/>
                <w:color w:val="000000"/>
                <w:sz w:val="20"/>
              </w:rPr>
              <w:t>оңалту және әлеуметтік</w:t>
            </w:r>
            <w:r>
              <w:br/>
            </w:r>
            <w:r>
              <w:rPr>
                <w:rFonts w:ascii="Times New Roman"/>
                <w:b w:val="false"/>
                <w:i w:val="false"/>
                <w:color w:val="000000"/>
                <w:sz w:val="20"/>
              </w:rPr>
              <w:t>бейімдеу"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Мемлекеттiк қызмет көрсетудiң бизнес-процестерiнiң анықтамалығы </w:t>
      </w:r>
    </w:p>
    <w:p>
      <w:pPr>
        <w:spacing w:after="0"/>
        <w:ind w:left="0"/>
        <w:jc w:val="both"/>
      </w:pPr>
      <w:r>
        <w:drawing>
          <wp:inline distT="0" distB="0" distL="0" distR="0">
            <wp:extent cx="78105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9403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Шартты белгілер </w:t>
      </w:r>
    </w:p>
    <w:p>
      <w:pPr>
        <w:spacing w:after="0"/>
        <w:ind w:left="0"/>
        <w:jc w:val="both"/>
      </w:pPr>
      <w:r>
        <w:drawing>
          <wp:inline distT="0" distB="0" distL="0" distR="0">
            <wp:extent cx="7810500" cy="289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895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13 шілдедегі</w:t>
            </w:r>
            <w:r>
              <w:br/>
            </w:r>
            <w:r>
              <w:rPr>
                <w:rFonts w:ascii="Times New Roman"/>
                <w:b w:val="false"/>
                <w:i w:val="false"/>
                <w:color w:val="000000"/>
                <w:sz w:val="20"/>
              </w:rPr>
              <w:t>№ 3/437 қаулысымен бекітілді</w:t>
            </w:r>
          </w:p>
        </w:tc>
      </w:tr>
    </w:tbl>
    <w:bookmarkStart w:name="z66" w:id="12"/>
    <w:p>
      <w:pPr>
        <w:spacing w:after="0"/>
        <w:ind w:left="0"/>
        <w:jc w:val="both"/>
      </w:pPr>
      <w:r>
        <w:rPr>
          <w:rFonts w:ascii="Times New Roman"/>
          <w:b w:val="false"/>
          <w:i w:val="false"/>
          <w:color w:val="ff0000"/>
          <w:sz w:val="28"/>
        </w:rPr>
        <w:t xml:space="preserve">
      Ескерту. Регламент жаңа редакцияда - Алматы қаласы әкімдігінің 05.10.2017 № 4/401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күннен кейін он күнтізбелік күн өткен соң қолданысқа енгізіледі).</w:t>
      </w:r>
    </w:p>
    <w:bookmarkEnd w:id="12"/>
    <w:p>
      <w:pPr>
        <w:spacing w:after="0"/>
        <w:ind w:left="0"/>
        <w:jc w:val="left"/>
      </w:pPr>
      <w:r>
        <w:rPr>
          <w:rFonts w:ascii="Times New Roman"/>
          <w:b/>
          <w:i w:val="false"/>
          <w:color w:val="000000"/>
        </w:rPr>
        <w:t xml:space="preserve"> "Мүмкіндіктері шектеулі балаларды тәрбиелеп отырған отбасыларға</w:t>
      </w:r>
      <w:r>
        <w:br/>
      </w:r>
      <w:r>
        <w:rPr>
          <w:rFonts w:ascii="Times New Roman"/>
          <w:b/>
          <w:i w:val="false"/>
          <w:color w:val="000000"/>
        </w:rPr>
        <w:t>консультациялық көмек көрсету" мемлекеттік көрсетілетін қызмет регламенті 1. Жалпы ережелер</w:t>
      </w:r>
    </w:p>
    <w:p>
      <w:pPr>
        <w:spacing w:after="0"/>
        <w:ind w:left="0"/>
        <w:jc w:val="both"/>
      </w:pPr>
      <w:r>
        <w:rPr>
          <w:rFonts w:ascii="Times New Roman"/>
          <w:b w:val="false"/>
          <w:i w:val="false"/>
          <w:color w:val="000000"/>
          <w:sz w:val="28"/>
        </w:rPr>
        <w:t xml:space="preserve">
      1. Осы "Мүмкіндіктері шектеулі балаларды тәрбиелеп отырған отбасыларға консультациялық көмек көрсету" мемлекеттік көрсетілетін қызмет регламенті Қазақстан Республикасы Білім және ғылым министрінің 2015 жылғы 8 сәуірдегі № 174 </w:t>
      </w:r>
      <w:r>
        <w:rPr>
          <w:rFonts w:ascii="Times New Roman"/>
          <w:b w:val="false"/>
          <w:i w:val="false"/>
          <w:color w:val="000000"/>
          <w:sz w:val="28"/>
        </w:rPr>
        <w:t>бұйрығымен</w:t>
      </w:r>
      <w:r>
        <w:rPr>
          <w:rFonts w:ascii="Times New Roman"/>
          <w:b w:val="false"/>
          <w:i w:val="false"/>
          <w:color w:val="000000"/>
          <w:sz w:val="28"/>
        </w:rPr>
        <w:t xml:space="preserve"> бекітілген "Мүмкіндіктері шектеулі балаларды тәрбиелеп отырған отбасыларға консультациялық көмек көрсету" мемлекеттік көрсетілетін қызмет стандарты (бұдан әрі - Стандарт) негізінде әзірленді.</w:t>
      </w:r>
    </w:p>
    <w:p>
      <w:pPr>
        <w:spacing w:after="0"/>
        <w:ind w:left="0"/>
        <w:jc w:val="both"/>
      </w:pPr>
      <w:r>
        <w:rPr>
          <w:rFonts w:ascii="Times New Roman"/>
          <w:b w:val="false"/>
          <w:i w:val="false"/>
          <w:color w:val="000000"/>
          <w:sz w:val="28"/>
        </w:rPr>
        <w:t>
      "Мүмкіндіктері шектеулі балаларды тәрбиелеп отырған отбасыларға консультациялық көмек көрсету" мемлекеттік көрсетілетін қызметін (бұдан әрі – мемлекеттік көрсетілетін қызмет) Алматы қаласы Білім басқармасының "Алматы қалалық мүмкіндігі шектеулі балаларға арналған қоғамға бейімдеу орталығы" коммуналдық мемлекеттік мекемесі көрсетеді (бұдан әрі - көрсетілетін қызметті беруші).</w:t>
      </w:r>
    </w:p>
    <w:p>
      <w:pPr>
        <w:spacing w:after="0"/>
        <w:ind w:left="0"/>
        <w:jc w:val="both"/>
      </w:pPr>
      <w:r>
        <w:rPr>
          <w:rFonts w:ascii="Times New Roman"/>
          <w:b w:val="false"/>
          <w:i w:val="false"/>
          <w:color w:val="000000"/>
          <w:sz w:val="28"/>
        </w:rPr>
        <w:t>
      Өтініш қабылдау және мемлекеттік көрсетілетін қызметтің нәтижесін беру көрсетілетін қызметті берушінің кеңсесі арқылы жүзеге асырылады.</w:t>
      </w:r>
    </w:p>
    <w:p>
      <w:pPr>
        <w:spacing w:after="0"/>
        <w:ind w:left="0"/>
        <w:jc w:val="both"/>
      </w:pPr>
      <w:r>
        <w:rPr>
          <w:rFonts w:ascii="Times New Roman"/>
          <w:b w:val="false"/>
          <w:i w:val="false"/>
          <w:color w:val="000000"/>
          <w:sz w:val="28"/>
        </w:rPr>
        <w:t>
      Мемлекеттiк қызметтi көрсету нысаны: қағаз түрінде.</w:t>
      </w:r>
    </w:p>
    <w:p>
      <w:pPr>
        <w:spacing w:after="0"/>
        <w:ind w:left="0"/>
        <w:jc w:val="both"/>
      </w:pPr>
      <w:r>
        <w:rPr>
          <w:rFonts w:ascii="Times New Roman"/>
          <w:b w:val="false"/>
          <w:i w:val="false"/>
          <w:color w:val="000000"/>
          <w:sz w:val="28"/>
        </w:rPr>
        <w:t>
      Мемлекеттік қызметтің нәтижесі мүмкіндігі шектеулі балаларды тәрибелеп отырған отбасыларға консультациялық көмек көрсету жөніндегі қорытынды болып табылады.</w:t>
      </w:r>
    </w:p>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тәртібінің сипаттамасы</w:t>
      </w:r>
    </w:p>
    <w:p>
      <w:pPr>
        <w:spacing w:after="0"/>
        <w:ind w:left="0"/>
        <w:jc w:val="both"/>
      </w:pPr>
      <w:r>
        <w:rPr>
          <w:rFonts w:ascii="Times New Roman"/>
          <w:b w:val="false"/>
          <w:i w:val="false"/>
          <w:color w:val="000000"/>
          <w:sz w:val="28"/>
        </w:rPr>
        <w:t xml:space="preserve">
      4. Көрсетілетін қызметті берушінің көрсетілетін қызметті алушыдан өтінішті және мемлекеттік қызметті көрсету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алуы мемлекеттік қызметті көрсету бойынша рәсімді (іс-қимылды) бастауға негіз болып табылады.</w:t>
      </w:r>
    </w:p>
    <w:p>
      <w:pPr>
        <w:spacing w:after="0"/>
        <w:ind w:left="0"/>
        <w:jc w:val="both"/>
      </w:pPr>
      <w:r>
        <w:rPr>
          <w:rFonts w:ascii="Times New Roman"/>
          <w:b w:val="false"/>
          <w:i w:val="false"/>
          <w:color w:val="000000"/>
          <w:sz w:val="28"/>
        </w:rPr>
        <w:t>
      5. Мемлекеттiк қызмет көрсету процесiнiң құрамына кiретiн әрбiр рәсiмнiң (iс-қимылдың) мазмұны, оны орындаудың ұзақтығы:</w:t>
      </w:r>
    </w:p>
    <w:p>
      <w:pPr>
        <w:spacing w:after="0"/>
        <w:ind w:left="0"/>
        <w:jc w:val="both"/>
      </w:pPr>
      <w:r>
        <w:rPr>
          <w:rFonts w:ascii="Times New Roman"/>
          <w:b w:val="false"/>
          <w:i w:val="false"/>
          <w:color w:val="000000"/>
          <w:sz w:val="28"/>
        </w:rPr>
        <w:t xml:space="preserve">
      1) көрсетілетін қызметті алушының көрсетілетін қызметті берушіге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ұсынуы, рәсімнің ұзақтығы - 15 минут;</w:t>
      </w:r>
    </w:p>
    <w:p>
      <w:pPr>
        <w:spacing w:after="0"/>
        <w:ind w:left="0"/>
        <w:jc w:val="both"/>
      </w:pPr>
      <w:r>
        <w:rPr>
          <w:rFonts w:ascii="Times New Roman"/>
          <w:b w:val="false"/>
          <w:i w:val="false"/>
          <w:color w:val="000000"/>
          <w:sz w:val="28"/>
        </w:rPr>
        <w:t>
      2) көрсетілетін қызметті берушінің психологиялық-медициналық-педагогикалық консультация мамандарының қарауына құжаттарды беру, рәсімнің ұзақтығы - 15 минут;</w:t>
      </w:r>
    </w:p>
    <w:p>
      <w:pPr>
        <w:spacing w:after="0"/>
        <w:ind w:left="0"/>
        <w:jc w:val="both"/>
      </w:pPr>
      <w:r>
        <w:rPr>
          <w:rFonts w:ascii="Times New Roman"/>
          <w:b w:val="false"/>
          <w:i w:val="false"/>
          <w:color w:val="000000"/>
          <w:sz w:val="28"/>
        </w:rPr>
        <w:t xml:space="preserve">
      3) мемлекеттік қызметті көрсету нәтижесін көрсетілетін қызметті алушыға беру, рәсімнің ұзақтығы - 60 минут. </w:t>
      </w:r>
    </w:p>
    <w:p>
      <w:pPr>
        <w:spacing w:after="0"/>
        <w:ind w:left="0"/>
        <w:jc w:val="both"/>
      </w:pPr>
      <w:r>
        <w:rPr>
          <w:rFonts w:ascii="Times New Roman"/>
          <w:b w:val="false"/>
          <w:i w:val="false"/>
          <w:color w:val="000000"/>
          <w:sz w:val="28"/>
        </w:rPr>
        <w:t>
      6. Келесi рәсiмдi (iс-қимылды) орындауды бастауға негiз болатын мемлекеттiк қызмет көрсету рәсiмiнiң (iс-қимылдың) нәтижесi:</w:t>
      </w:r>
    </w:p>
    <w:p>
      <w:pPr>
        <w:spacing w:after="0"/>
        <w:ind w:left="0"/>
        <w:jc w:val="both"/>
      </w:pPr>
      <w:r>
        <w:rPr>
          <w:rFonts w:ascii="Times New Roman"/>
          <w:b w:val="false"/>
          <w:i w:val="false"/>
          <w:color w:val="000000"/>
          <w:sz w:val="28"/>
        </w:rPr>
        <w:t>
      1) көрсетілетін қызметті беруші қызметкерінің құжаттарды қабылдауы;</w:t>
      </w:r>
    </w:p>
    <w:p>
      <w:pPr>
        <w:spacing w:after="0"/>
        <w:ind w:left="0"/>
        <w:jc w:val="both"/>
      </w:pPr>
      <w:r>
        <w:rPr>
          <w:rFonts w:ascii="Times New Roman"/>
          <w:b w:val="false"/>
          <w:i w:val="false"/>
          <w:color w:val="000000"/>
          <w:sz w:val="28"/>
        </w:rPr>
        <w:t>
      2) көрсетілетін қызметті берушінің психологиялық-медициналық-педагогикалық консультация мамандарының психологиялық-медициналық-педагогикалық тексеру жүргізуі;</w:t>
      </w:r>
    </w:p>
    <w:p>
      <w:pPr>
        <w:spacing w:after="0"/>
        <w:ind w:left="0"/>
        <w:jc w:val="both"/>
      </w:pPr>
      <w:r>
        <w:rPr>
          <w:rFonts w:ascii="Times New Roman"/>
          <w:b w:val="false"/>
          <w:i w:val="false"/>
          <w:color w:val="000000"/>
          <w:sz w:val="28"/>
        </w:rPr>
        <w:t>
      3) мүмкіндігі шектеулі балаларды тәрбиелеп отырған отбасыларға консультациялық көмек көрсету жөніндегі жазбаша қорытындыны беру.</w:t>
      </w:r>
    </w:p>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w:t>
      </w:r>
      <w:r>
        <w:br/>
      </w:r>
      <w:r>
        <w:rPr>
          <w:rFonts w:ascii="Times New Roman"/>
          <w:b/>
          <w:i w:val="false"/>
          <w:color w:val="000000"/>
        </w:rPr>
        <w:t>іс-қимыл тәртібінің сипаттамасы</w:t>
      </w:r>
    </w:p>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тізбесі:</w:t>
      </w:r>
    </w:p>
    <w:p>
      <w:pPr>
        <w:spacing w:after="0"/>
        <w:ind w:left="0"/>
        <w:jc w:val="both"/>
      </w:pPr>
      <w:r>
        <w:rPr>
          <w:rFonts w:ascii="Times New Roman"/>
          <w:b w:val="false"/>
          <w:i w:val="false"/>
          <w:color w:val="000000"/>
          <w:sz w:val="28"/>
        </w:rPr>
        <w:t>
      көрсетілетін қызметті берушінің қызметкері;</w:t>
      </w:r>
    </w:p>
    <w:p>
      <w:pPr>
        <w:spacing w:after="0"/>
        <w:ind w:left="0"/>
        <w:jc w:val="both"/>
      </w:pPr>
      <w:r>
        <w:rPr>
          <w:rFonts w:ascii="Times New Roman"/>
          <w:b w:val="false"/>
          <w:i w:val="false"/>
          <w:color w:val="000000"/>
          <w:sz w:val="28"/>
        </w:rPr>
        <w:t>
      көрсетілетін қызметті берушінің психологиялық-медициналық-педагогикалық консультация мамандары.</w:t>
      </w:r>
    </w:p>
    <w:p>
      <w:pPr>
        <w:spacing w:after="0"/>
        <w:ind w:left="0"/>
        <w:jc w:val="both"/>
      </w:pPr>
      <w:r>
        <w:rPr>
          <w:rFonts w:ascii="Times New Roman"/>
          <w:b w:val="false"/>
          <w:i w:val="false"/>
          <w:color w:val="000000"/>
          <w:sz w:val="28"/>
        </w:rPr>
        <w:t>
      8. Көрсетілетін қызметті берушінің құрылымдық бөлімшелерінің (қызметкерлерінің) арасындағы рәсімдер (іс-қимылдар) ретін сипаттау:</w:t>
      </w:r>
    </w:p>
    <w:p>
      <w:pPr>
        <w:spacing w:after="0"/>
        <w:ind w:left="0"/>
        <w:jc w:val="both"/>
      </w:pPr>
      <w:r>
        <w:rPr>
          <w:rFonts w:ascii="Times New Roman"/>
          <w:b w:val="false"/>
          <w:i w:val="false"/>
          <w:color w:val="000000"/>
          <w:sz w:val="28"/>
        </w:rPr>
        <w:t>
      1) көрсетілетін қызметті берушінің қызметкеріқұжаттарды қабылдайды және көрсетілетін қызметті берушінің психологиялық-медициналық-педагогикалық консультация мамандарының қарауына береді, рәсімнің ұзақтығы - 15 минут;</w:t>
      </w:r>
    </w:p>
    <w:p>
      <w:pPr>
        <w:spacing w:after="0"/>
        <w:ind w:left="0"/>
        <w:jc w:val="both"/>
      </w:pPr>
      <w:r>
        <w:rPr>
          <w:rFonts w:ascii="Times New Roman"/>
          <w:b w:val="false"/>
          <w:i w:val="false"/>
          <w:color w:val="000000"/>
          <w:sz w:val="28"/>
        </w:rPr>
        <w:t xml:space="preserve">
      2) көрсетілетін қызметті берушінің психологиялық-медициналық-педагогикалық консультация мамандары ұсынылған құжаттарды қарайды және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 ұсынылған құжаттарды тексеріп, талдау жасағаннан кейін психологиялық-медициналық-педагогикалық тексеру жүргізеді және мүмкіндігі шектеулі балаларды тәрибелеп отырған отбасыларға консультациялық көмек көрсету жөніндегі жазбаша қорытындыны береді, рәсімнің ұзақтығы - 60 минут.</w:t>
      </w:r>
    </w:p>
    <w:p>
      <w:pPr>
        <w:spacing w:after="0"/>
        <w:ind w:left="0"/>
        <w:jc w:val="both"/>
      </w:pPr>
      <w:r>
        <w:rPr>
          <w:rFonts w:ascii="Times New Roman"/>
          <w:b w:val="false"/>
          <w:i w:val="false"/>
          <w:color w:val="000000"/>
          <w:sz w:val="28"/>
        </w:rPr>
        <w:t>
      9. Мемлекеттiк қызмет көрсету процесiнде рәсiмдердiң (iс-қимылдардың) ретiн, көрсетiлетiн қызметтi берушiнiң құрылымдық бөлiмшелерiнiң (қызметкерлерiнiң) өзара iс-қимылдарының толық сипаттамасы осы Регламенттің қосымшасына сәйкес мемлекеттiк қызмет көрсетудiң бизнес-процестерiнiң анықтамалығында көрсетiлген.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"Мүмкіндіктері шектеулі</w:t>
            </w:r>
            <w:r>
              <w:br/>
            </w:r>
            <w:r>
              <w:rPr>
                <w:rFonts w:ascii="Times New Roman"/>
                <w:b w:val="false"/>
                <w:i w:val="false"/>
                <w:color w:val="000000"/>
                <w:sz w:val="20"/>
              </w:rPr>
              <w:t>балаларды тәрбиелеп отырған</w:t>
            </w:r>
            <w:r>
              <w:br/>
            </w:r>
            <w:r>
              <w:rPr>
                <w:rFonts w:ascii="Times New Roman"/>
                <w:b w:val="false"/>
                <w:i w:val="false"/>
                <w:color w:val="000000"/>
                <w:sz w:val="20"/>
              </w:rPr>
              <w:t>отбасыларға консультациялық</w:t>
            </w:r>
            <w:r>
              <w:br/>
            </w:r>
            <w:r>
              <w:rPr>
                <w:rFonts w:ascii="Times New Roman"/>
                <w:b w:val="false"/>
                <w:i w:val="false"/>
                <w:color w:val="000000"/>
                <w:sz w:val="20"/>
              </w:rPr>
              <w:t>көмек көрсету"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Мемлекеттiк қызмет көрсетудiң бизнес-процестерiнiң анықтамалығы </w:t>
      </w:r>
    </w:p>
    <w:p>
      <w:pPr>
        <w:spacing w:after="0"/>
        <w:ind w:left="0"/>
        <w:jc w:val="both"/>
      </w:pPr>
      <w:r>
        <w:drawing>
          <wp:inline distT="0" distB="0" distL="0" distR="0">
            <wp:extent cx="7810500" cy="532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3213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Шартты белгілер </w:t>
      </w:r>
    </w:p>
    <w:p>
      <w:pPr>
        <w:spacing w:after="0"/>
        <w:ind w:left="0"/>
        <w:jc w:val="both"/>
      </w:pPr>
      <w:r>
        <w:drawing>
          <wp:inline distT="0" distB="0" distL="0" distR="0">
            <wp:extent cx="7810500" cy="289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895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13 шілдедегі</w:t>
            </w:r>
            <w:r>
              <w:br/>
            </w:r>
            <w:r>
              <w:rPr>
                <w:rFonts w:ascii="Times New Roman"/>
                <w:b w:val="false"/>
                <w:i w:val="false"/>
                <w:color w:val="000000"/>
                <w:sz w:val="20"/>
              </w:rPr>
              <w:t>№ 3/437 қаулысымен бекітілді</w:t>
            </w:r>
          </w:p>
        </w:tc>
      </w:tr>
    </w:tbl>
    <w:p>
      <w:pPr>
        <w:spacing w:after="0"/>
        <w:ind w:left="0"/>
        <w:jc w:val="both"/>
      </w:pPr>
      <w:r>
        <w:rPr>
          <w:rFonts w:ascii="Times New Roman"/>
          <w:b w:val="false"/>
          <w:i w:val="false"/>
          <w:color w:val="ff0000"/>
          <w:sz w:val="28"/>
        </w:rPr>
        <w:t xml:space="preserve">
      Ескерту. Регламент жаңа редакцияда - Алматы қаласы әкімдігінің 05.10.2017 № 4/401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күннен кейін он күнтізбелік күн өткен соң қолданысқа енгізіледі).</w:t>
      </w:r>
    </w:p>
    <w:bookmarkStart w:name="z95" w:id="13"/>
    <w:p>
      <w:pPr>
        <w:spacing w:after="0"/>
        <w:ind w:left="0"/>
        <w:jc w:val="left"/>
      </w:pPr>
      <w:r>
        <w:rPr>
          <w:rFonts w:ascii="Times New Roman"/>
          <w:b/>
          <w:i w:val="false"/>
          <w:color w:val="000000"/>
        </w:rPr>
        <w:t xml:space="preserve"> "Бастауыш, негізгі орта, жалпы орта білім беру ұйымдарына денсаулығына</w:t>
      </w:r>
      <w:r>
        <w:br/>
      </w:r>
      <w:r>
        <w:rPr>
          <w:rFonts w:ascii="Times New Roman"/>
          <w:b/>
          <w:i w:val="false"/>
          <w:color w:val="000000"/>
        </w:rPr>
        <w:t>байланысты ұзақ уақыт бойы бара алмайтын балаларды үйде жеке тегін оқытуды</w:t>
      </w:r>
      <w:r>
        <w:br/>
      </w:r>
      <w:r>
        <w:rPr>
          <w:rFonts w:ascii="Times New Roman"/>
          <w:b/>
          <w:i w:val="false"/>
          <w:color w:val="000000"/>
        </w:rPr>
        <w:t>ұйымдастыру үшін құжаттарды қабылдау" мемлекеттік</w:t>
      </w:r>
      <w:r>
        <w:br/>
      </w:r>
      <w:r>
        <w:rPr>
          <w:rFonts w:ascii="Times New Roman"/>
          <w:b/>
          <w:i w:val="false"/>
          <w:color w:val="000000"/>
        </w:rPr>
        <w:t>көрсетілетін қызмет регламенті 1. Жалпы ережелер</w:t>
      </w:r>
    </w:p>
    <w:bookmarkEnd w:id="13"/>
    <w:p>
      <w:pPr>
        <w:spacing w:after="0"/>
        <w:ind w:left="0"/>
        <w:jc w:val="both"/>
      </w:pPr>
      <w:r>
        <w:rPr>
          <w:rFonts w:ascii="Times New Roman"/>
          <w:b w:val="false"/>
          <w:i w:val="false"/>
          <w:color w:val="000000"/>
          <w:sz w:val="28"/>
        </w:rPr>
        <w:t xml:space="preserve">
      1. Осы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регламенті Қазақстан Республикасы Білім және ғылым министрінің 2015 жылғы 8 сәуірдегі № 174 </w:t>
      </w:r>
      <w:r>
        <w:rPr>
          <w:rFonts w:ascii="Times New Roman"/>
          <w:b w:val="false"/>
          <w:i w:val="false"/>
          <w:color w:val="000000"/>
          <w:sz w:val="28"/>
        </w:rPr>
        <w:t>бұйрығымен</w:t>
      </w:r>
      <w:r>
        <w:rPr>
          <w:rFonts w:ascii="Times New Roman"/>
          <w:b w:val="false"/>
          <w:i w:val="false"/>
          <w:color w:val="000000"/>
          <w:sz w:val="28"/>
        </w:rPr>
        <w:t xml:space="preserve"> бекітілген "Бастауыш, негізгі орта, жалпы орта білім беру ұйымдарына денсаулығына байланысты ұзақ уақыт бойы бараалмайтын балаларды үйде жеке тегін оқытуды ұйымдастыру үшін құжаттарды қабылдау" мемлекеттік көрсетілетін қызмет стандарты (бұдан әрі - Стандарт) негізінде әзірленді.</w:t>
      </w:r>
    </w:p>
    <w:p>
      <w:pPr>
        <w:spacing w:after="0"/>
        <w:ind w:left="0"/>
        <w:jc w:val="both"/>
      </w:pPr>
      <w:r>
        <w:rPr>
          <w:rFonts w:ascii="Times New Roman"/>
          <w:b w:val="false"/>
          <w:i w:val="false"/>
          <w:color w:val="000000"/>
          <w:sz w:val="28"/>
        </w:rPr>
        <w:t>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қызметін (бұдан әрі - мемлекеттік көрсетілетін қызмет) Алматы қаласының бастауыш, негізгі орта, жалпы орта білім беру ұйымдары көрсетеді (бұдан әрі - көрсетілетін қызметті беруші).</w:t>
      </w:r>
    </w:p>
    <w:p>
      <w:pPr>
        <w:spacing w:after="0"/>
        <w:ind w:left="0"/>
        <w:jc w:val="both"/>
      </w:pPr>
      <w:r>
        <w:rPr>
          <w:rFonts w:ascii="Times New Roman"/>
          <w:b w:val="false"/>
          <w:i w:val="false"/>
          <w:color w:val="000000"/>
          <w:sz w:val="28"/>
        </w:rPr>
        <w:t>
      Өтініш қабылдау және мемлекеттік көрсетілетін қызметтің нәтижесін беру көрсетілетін қызметті берушінің кеңсесі арқылы жүзеге асырылады.</w:t>
      </w:r>
    </w:p>
    <w:p>
      <w:pPr>
        <w:spacing w:after="0"/>
        <w:ind w:left="0"/>
        <w:jc w:val="both"/>
      </w:pPr>
      <w:r>
        <w:rPr>
          <w:rFonts w:ascii="Times New Roman"/>
          <w:b w:val="false"/>
          <w:i w:val="false"/>
          <w:color w:val="000000"/>
          <w:sz w:val="28"/>
        </w:rPr>
        <w:t>
      2. Мемлекеттік қызмет көрсету нысаны: қағаз түрінде.</w:t>
      </w:r>
    </w:p>
    <w:p>
      <w:pPr>
        <w:spacing w:after="0"/>
        <w:ind w:left="0"/>
        <w:jc w:val="both"/>
      </w:pPr>
      <w:r>
        <w:rPr>
          <w:rFonts w:ascii="Times New Roman"/>
          <w:b w:val="false"/>
          <w:i w:val="false"/>
          <w:color w:val="000000"/>
          <w:sz w:val="28"/>
        </w:rPr>
        <w:t>
      3. Мемлекеттік қызмет көрсетудің нәтижесі: құжаттарды қабылдау туралы қолхат (еркін нысанда).</w:t>
      </w:r>
    </w:p>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 іс-қимыл</w:t>
      </w:r>
      <w:r>
        <w:br/>
      </w:r>
      <w:r>
        <w:rPr>
          <w:rFonts w:ascii="Times New Roman"/>
          <w:b/>
          <w:i w:val="false"/>
          <w:color w:val="000000"/>
        </w:rPr>
        <w:t>тәртібінің сипаттамасы</w:t>
      </w:r>
    </w:p>
    <w:p>
      <w:pPr>
        <w:spacing w:after="0"/>
        <w:ind w:left="0"/>
        <w:jc w:val="both"/>
      </w:pPr>
      <w:r>
        <w:rPr>
          <w:rFonts w:ascii="Times New Roman"/>
          <w:b w:val="false"/>
          <w:i w:val="false"/>
          <w:color w:val="000000"/>
          <w:sz w:val="28"/>
        </w:rPr>
        <w:t xml:space="preserve">
      4. Көрсетілетін қызметті беруші арқылы көрсетілетін қызметті алушыдан өтінішті және мемлекеттік қызметті көрсету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алу мемлекеттік қызметті көрсету бойынша рәсімді (іс-қимылды) бастауға негіз болып табылады.</w:t>
      </w:r>
    </w:p>
    <w:p>
      <w:pPr>
        <w:spacing w:after="0"/>
        <w:ind w:left="0"/>
        <w:jc w:val="both"/>
      </w:pPr>
      <w:r>
        <w:rPr>
          <w:rFonts w:ascii="Times New Roman"/>
          <w:b w:val="false"/>
          <w:i w:val="false"/>
          <w:color w:val="000000"/>
          <w:sz w:val="28"/>
        </w:rPr>
        <w:t>
      5. Мемлекеттiк қызмет көрсету процесiнiң құрамына кiретiн әрбiр рәсiмнiң (iс-қимылдың) мазмұны, оны орындаудың ұзақтығы:</w:t>
      </w:r>
    </w:p>
    <w:p>
      <w:pPr>
        <w:spacing w:after="0"/>
        <w:ind w:left="0"/>
        <w:jc w:val="both"/>
      </w:pPr>
      <w:r>
        <w:rPr>
          <w:rFonts w:ascii="Times New Roman"/>
          <w:b w:val="false"/>
          <w:i w:val="false"/>
          <w:color w:val="000000"/>
          <w:sz w:val="28"/>
        </w:rPr>
        <w:t xml:space="preserve">
      1)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ұсынуы, рәсімнің ұзақтығы - 15 минут;</w:t>
      </w:r>
    </w:p>
    <w:p>
      <w:pPr>
        <w:spacing w:after="0"/>
        <w:ind w:left="0"/>
        <w:jc w:val="both"/>
      </w:pPr>
      <w:r>
        <w:rPr>
          <w:rFonts w:ascii="Times New Roman"/>
          <w:b w:val="false"/>
          <w:i w:val="false"/>
          <w:color w:val="000000"/>
          <w:sz w:val="28"/>
        </w:rPr>
        <w:t>
      2) көрсетілетін қызметті беруші қызметкерінің көрсетілетін қызметті беруші басшысының қарауына құжаттарды беруі,рәсімнің ұзақтығы - 15 минут;</w:t>
      </w:r>
    </w:p>
    <w:p>
      <w:pPr>
        <w:spacing w:after="0"/>
        <w:ind w:left="0"/>
        <w:jc w:val="both"/>
      </w:pPr>
      <w:r>
        <w:rPr>
          <w:rFonts w:ascii="Times New Roman"/>
          <w:b w:val="false"/>
          <w:i w:val="false"/>
          <w:color w:val="000000"/>
          <w:sz w:val="28"/>
        </w:rPr>
        <w:t>
      3) мемлекеттік көрсетілетін қызметтің нәтижесін беру, рәсімнің ұзақтығы - 3 жұмыс күні.</w:t>
      </w:r>
    </w:p>
    <w:p>
      <w:pPr>
        <w:spacing w:after="0"/>
        <w:ind w:left="0"/>
        <w:jc w:val="both"/>
      </w:pPr>
      <w:r>
        <w:rPr>
          <w:rFonts w:ascii="Times New Roman"/>
          <w:b w:val="false"/>
          <w:i w:val="false"/>
          <w:color w:val="000000"/>
          <w:sz w:val="28"/>
        </w:rPr>
        <w:t>
      6. Келесi рәсiмдi (iс-қимылды) орындауды бастауға негiз болатын мемлекеттiк қызмет көрсету рәсiмiнiң (iс-қимылдың) нәтижесi:</w:t>
      </w:r>
    </w:p>
    <w:p>
      <w:pPr>
        <w:spacing w:after="0"/>
        <w:ind w:left="0"/>
        <w:jc w:val="both"/>
      </w:pPr>
      <w:r>
        <w:rPr>
          <w:rFonts w:ascii="Times New Roman"/>
          <w:b w:val="false"/>
          <w:i w:val="false"/>
          <w:color w:val="000000"/>
          <w:sz w:val="28"/>
        </w:rPr>
        <w:t>
      1) көрсетілетін қызметті беруші қызметкерінің құжаттарды қабылдауы;</w:t>
      </w:r>
    </w:p>
    <w:p>
      <w:pPr>
        <w:spacing w:after="0"/>
        <w:ind w:left="0"/>
        <w:jc w:val="both"/>
      </w:pPr>
      <w:r>
        <w:rPr>
          <w:rFonts w:ascii="Times New Roman"/>
          <w:b w:val="false"/>
          <w:i w:val="false"/>
          <w:color w:val="000000"/>
          <w:sz w:val="28"/>
        </w:rPr>
        <w:t>
      2) көрсетілетін қызметті беруші басшысының көрсетілетін қызметті алушы ұсынған құжаттарды қарауы;</w:t>
      </w:r>
    </w:p>
    <w:p>
      <w:pPr>
        <w:spacing w:after="0"/>
        <w:ind w:left="0"/>
        <w:jc w:val="both"/>
      </w:pPr>
      <w:r>
        <w:rPr>
          <w:rFonts w:ascii="Times New Roman"/>
          <w:b w:val="false"/>
          <w:i w:val="false"/>
          <w:color w:val="000000"/>
          <w:sz w:val="28"/>
        </w:rPr>
        <w:t>
      3) көрсетілетін қызметті алушыға мемлекеттік қызметті көрсету нәтижесін беру.</w:t>
      </w:r>
    </w:p>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w:t>
      </w:r>
      <w:r>
        <w:br/>
      </w:r>
      <w:r>
        <w:rPr>
          <w:rFonts w:ascii="Times New Roman"/>
          <w:b/>
          <w:i w:val="false"/>
          <w:color w:val="000000"/>
        </w:rPr>
        <w:t>іс-қимыл тәртібінің сипаттамасы</w:t>
      </w:r>
    </w:p>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тізбесі:</w:t>
      </w:r>
    </w:p>
    <w:p>
      <w:pPr>
        <w:spacing w:after="0"/>
        <w:ind w:left="0"/>
        <w:jc w:val="both"/>
      </w:pPr>
      <w:r>
        <w:rPr>
          <w:rFonts w:ascii="Times New Roman"/>
          <w:b w:val="false"/>
          <w:i w:val="false"/>
          <w:color w:val="000000"/>
          <w:sz w:val="28"/>
        </w:rPr>
        <w:t>
      көрсетілетін қызметті берушінің қызметкері;</w:t>
      </w:r>
    </w:p>
    <w:p>
      <w:pPr>
        <w:spacing w:after="0"/>
        <w:ind w:left="0"/>
        <w:jc w:val="both"/>
      </w:pPr>
      <w:r>
        <w:rPr>
          <w:rFonts w:ascii="Times New Roman"/>
          <w:b w:val="false"/>
          <w:i w:val="false"/>
          <w:color w:val="000000"/>
          <w:sz w:val="28"/>
        </w:rPr>
        <w:t>
      көрсетілетін қызметті берушінің басшысы.</w:t>
      </w:r>
    </w:p>
    <w:p>
      <w:pPr>
        <w:spacing w:after="0"/>
        <w:ind w:left="0"/>
        <w:jc w:val="both"/>
      </w:pPr>
      <w:r>
        <w:rPr>
          <w:rFonts w:ascii="Times New Roman"/>
          <w:b w:val="false"/>
          <w:i w:val="false"/>
          <w:color w:val="000000"/>
          <w:sz w:val="28"/>
        </w:rPr>
        <w:t>
      8. Көрсетілетін қызметті берушінің құрылымдық бөлімшелерінің (қызметкерлерінің) арасындағы рәсімдер (іс-қимылдар) ретін сипаттау:</w:t>
      </w:r>
    </w:p>
    <w:p>
      <w:pPr>
        <w:spacing w:after="0"/>
        <w:ind w:left="0"/>
        <w:jc w:val="both"/>
      </w:pPr>
      <w:r>
        <w:rPr>
          <w:rFonts w:ascii="Times New Roman"/>
          <w:b w:val="false"/>
          <w:i w:val="false"/>
          <w:color w:val="000000"/>
          <w:sz w:val="28"/>
        </w:rPr>
        <w:t>
      1) көрсетілетін қызметті берушінің қызметкері өтінішті көрсетілетін қызметті берушінің мемлекеттік қызметтерді көрсетуді тіркеу журналына тіркеуді жүзеге асырады және көрсетілетін қызметті беруші басшысының қарауына береді, рәсімнің ұзақтығы - 15 минут;</w:t>
      </w:r>
    </w:p>
    <w:p>
      <w:pPr>
        <w:spacing w:after="0"/>
        <w:ind w:left="0"/>
        <w:jc w:val="both"/>
      </w:pPr>
      <w:r>
        <w:rPr>
          <w:rFonts w:ascii="Times New Roman"/>
          <w:b w:val="false"/>
          <w:i w:val="false"/>
          <w:color w:val="000000"/>
          <w:sz w:val="28"/>
        </w:rPr>
        <w:t xml:space="preserve">
      2) көрсетілетін қызметті берушінің басшысы ұсынылған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 ұсынылған құжаттарды тексеріп, талдау жасағаннан кейін көрсетілетін қызметті алушыға құжаттарды қабылдау туралы қолхатты (еркін нысанда) береді, рәсімнің ұзақтығы - 3 жұмыс күні.</w:t>
      </w:r>
    </w:p>
    <w:p>
      <w:pPr>
        <w:spacing w:after="0"/>
        <w:ind w:left="0"/>
        <w:jc w:val="both"/>
      </w:pPr>
      <w:r>
        <w:rPr>
          <w:rFonts w:ascii="Times New Roman"/>
          <w:b w:val="false"/>
          <w:i w:val="false"/>
          <w:color w:val="000000"/>
          <w:sz w:val="28"/>
        </w:rPr>
        <w:t>
      9. Мемлекеттiк қызмет көрсету процесiнде рәсiмдердiң (iс-қимылдардың) ретiн, көрсетiлетiн қызметтi берушiнiң құрылымдық бөлiмшелерiнiң (қызметкерлерiнiң) өзара iс-қимылдарының толық сипаттамасы осы Регламенттің қосымшасына сәйкес мемлекеттiк қызмет көрсетудiң бизнес-процестерiнiң анықтамалығында көрсетiлген.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 беру ұйымдарына</w:t>
            </w:r>
            <w:r>
              <w:br/>
            </w:r>
            <w:r>
              <w:rPr>
                <w:rFonts w:ascii="Times New Roman"/>
                <w:b w:val="false"/>
                <w:i w:val="false"/>
                <w:color w:val="000000"/>
                <w:sz w:val="20"/>
              </w:rPr>
              <w:t>денсаулығына байланысты ұзақ</w:t>
            </w:r>
            <w:r>
              <w:br/>
            </w:r>
            <w:r>
              <w:rPr>
                <w:rFonts w:ascii="Times New Roman"/>
                <w:b w:val="false"/>
                <w:i w:val="false"/>
                <w:color w:val="000000"/>
                <w:sz w:val="20"/>
              </w:rPr>
              <w:t>уақыт бойы бара алмайтын</w:t>
            </w:r>
            <w:r>
              <w:br/>
            </w:r>
            <w:r>
              <w:rPr>
                <w:rFonts w:ascii="Times New Roman"/>
                <w:b w:val="false"/>
                <w:i w:val="false"/>
                <w:color w:val="000000"/>
                <w:sz w:val="20"/>
              </w:rPr>
              <w:t>балаларды үйде жекетегін</w:t>
            </w:r>
            <w:r>
              <w:br/>
            </w:r>
            <w:r>
              <w:rPr>
                <w:rFonts w:ascii="Times New Roman"/>
                <w:b w:val="false"/>
                <w:i w:val="false"/>
                <w:color w:val="000000"/>
                <w:sz w:val="20"/>
              </w:rPr>
              <w:t>оқытуды ұйымдастыру үшін</w:t>
            </w:r>
            <w:r>
              <w:br/>
            </w:r>
            <w:r>
              <w:rPr>
                <w:rFonts w:ascii="Times New Roman"/>
                <w:b w:val="false"/>
                <w:i w:val="false"/>
                <w:color w:val="000000"/>
                <w:sz w:val="20"/>
              </w:rPr>
              <w:t>құжаттарды қабылдау"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Мемлекеттiк қызмет көрсетудiң бизнес-процестерiнiң анықтамалығы </w:t>
      </w:r>
    </w:p>
    <w:p>
      <w:pPr>
        <w:spacing w:after="0"/>
        <w:ind w:left="0"/>
        <w:jc w:val="both"/>
      </w:pPr>
      <w:r>
        <w:drawing>
          <wp:inline distT="0" distB="0" distL="0" distR="0">
            <wp:extent cx="7810500" cy="499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9911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Шартты белгілер </w:t>
      </w:r>
    </w:p>
    <w:p>
      <w:pPr>
        <w:spacing w:after="0"/>
        <w:ind w:left="0"/>
        <w:jc w:val="both"/>
      </w:pPr>
      <w:r>
        <w:drawing>
          <wp:inline distT="0" distB="0" distL="0" distR="0">
            <wp:extent cx="7810500" cy="289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895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13 шілдедегі</w:t>
            </w:r>
            <w:r>
              <w:br/>
            </w:r>
            <w:r>
              <w:rPr>
                <w:rFonts w:ascii="Times New Roman"/>
                <w:b w:val="false"/>
                <w:i w:val="false"/>
                <w:color w:val="000000"/>
                <w:sz w:val="20"/>
              </w:rPr>
              <w:t>№ 3/437 қаулысымен бекітілді</w:t>
            </w:r>
          </w:p>
        </w:tc>
      </w:tr>
    </w:tbl>
    <w:p>
      <w:pPr>
        <w:spacing w:after="0"/>
        <w:ind w:left="0"/>
        <w:jc w:val="both"/>
      </w:pPr>
      <w:r>
        <w:rPr>
          <w:rFonts w:ascii="Times New Roman"/>
          <w:b w:val="false"/>
          <w:i w:val="false"/>
          <w:color w:val="ff0000"/>
          <w:sz w:val="28"/>
        </w:rPr>
        <w:t xml:space="preserve">
      Ескерту. Регламент жаңа редакцияда - Алматы қаласы әкімдігінің 05.10.2017 № 4/401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күннен кейін он күнтізбелік күн өткен соң қолданысқа енгізіледі).</w:t>
      </w:r>
    </w:p>
    <w:p>
      <w:pPr>
        <w:spacing w:after="0"/>
        <w:ind w:left="0"/>
        <w:jc w:val="left"/>
      </w:pPr>
      <w:r>
        <w:rPr>
          <w:rFonts w:ascii="Times New Roman"/>
          <w:b/>
          <w:i w:val="false"/>
          <w:color w:val="000000"/>
        </w:rPr>
        <w:t xml:space="preserve"> "Арнайы жалпы білім беретін оқу бағдарламалары бойынша оқыту үшін</w:t>
      </w:r>
      <w:r>
        <w:br/>
      </w:r>
      <w:r>
        <w:rPr>
          <w:rFonts w:ascii="Times New Roman"/>
          <w:b/>
          <w:i w:val="false"/>
          <w:color w:val="000000"/>
        </w:rPr>
        <w:t>мүмкіндіктері шектеулі балалардың құжаттарын қабылдау және арнайы білім беру</w:t>
      </w:r>
      <w:r>
        <w:br/>
      </w:r>
      <w:r>
        <w:rPr>
          <w:rFonts w:ascii="Times New Roman"/>
          <w:b/>
          <w:i w:val="false"/>
          <w:color w:val="000000"/>
        </w:rPr>
        <w:t>ұйымдарына қабылдау" мемлекеттік көрсетілетін қызмет регламенті 1. Жалпы ережелер</w:t>
      </w:r>
    </w:p>
    <w:p>
      <w:pPr>
        <w:spacing w:after="0"/>
        <w:ind w:left="0"/>
        <w:jc w:val="both"/>
      </w:pPr>
      <w:r>
        <w:rPr>
          <w:rFonts w:ascii="Times New Roman"/>
          <w:b w:val="false"/>
          <w:i w:val="false"/>
          <w:color w:val="000000"/>
          <w:sz w:val="28"/>
        </w:rPr>
        <w:t xml:space="preserve">
      1. Осы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регламенті Қазақстан Республикасы Білім және ғылым министрінің 2015 жылғы 8 сәуірдегі № 174 </w:t>
      </w:r>
      <w:r>
        <w:rPr>
          <w:rFonts w:ascii="Times New Roman"/>
          <w:b w:val="false"/>
          <w:i w:val="false"/>
          <w:color w:val="000000"/>
          <w:sz w:val="28"/>
        </w:rPr>
        <w:t>бұйрығымен</w:t>
      </w:r>
      <w:r>
        <w:rPr>
          <w:rFonts w:ascii="Times New Roman"/>
          <w:b w:val="false"/>
          <w:i w:val="false"/>
          <w:color w:val="000000"/>
          <w:sz w:val="28"/>
        </w:rPr>
        <w:t xml:space="preserve"> бекітілген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стандарты (бұдан әрі - Стандарт) негізінде әзірленді.</w:t>
      </w:r>
    </w:p>
    <w:p>
      <w:pPr>
        <w:spacing w:after="0"/>
        <w:ind w:left="0"/>
        <w:jc w:val="both"/>
      </w:pPr>
      <w:r>
        <w:rPr>
          <w:rFonts w:ascii="Times New Roman"/>
          <w:b w:val="false"/>
          <w:i w:val="false"/>
          <w:color w:val="000000"/>
          <w:sz w:val="28"/>
        </w:rPr>
        <w:t>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қызметін (бұдан әрі - мемлекеттік көрсетілетін қызмет) Алматы қаласының арнайы білім беру ұйымдары, бастауыш, негізгі орта, жалпы орта білім беру ұйымдары көрсетеді (бұдан әрі - көрсетілетін қызметті беруші).</w:t>
      </w:r>
    </w:p>
    <w:p>
      <w:pPr>
        <w:spacing w:after="0"/>
        <w:ind w:left="0"/>
        <w:jc w:val="both"/>
      </w:pPr>
      <w:r>
        <w:rPr>
          <w:rFonts w:ascii="Times New Roman"/>
          <w:b w:val="false"/>
          <w:i w:val="false"/>
          <w:color w:val="000000"/>
          <w:sz w:val="28"/>
        </w:rPr>
        <w:t>
      Өтініш қабылдау және мемлекеттік көрсетілетін қызметтің нәтижесін беру көрсетілетін қызметті берушінің кеңсесі арқылы жүзеге асырылады.</w:t>
      </w:r>
    </w:p>
    <w:p>
      <w:pPr>
        <w:spacing w:after="0"/>
        <w:ind w:left="0"/>
        <w:jc w:val="both"/>
      </w:pPr>
      <w:r>
        <w:rPr>
          <w:rFonts w:ascii="Times New Roman"/>
          <w:b w:val="false"/>
          <w:i w:val="false"/>
          <w:color w:val="000000"/>
          <w:sz w:val="28"/>
        </w:rPr>
        <w:t>
      2. Мемлекеттiк қызметтi көрсету нысаны: қағаз түрінде.</w:t>
      </w:r>
    </w:p>
    <w:p>
      <w:pPr>
        <w:spacing w:after="0"/>
        <w:ind w:left="0"/>
        <w:jc w:val="both"/>
      </w:pPr>
      <w:r>
        <w:rPr>
          <w:rFonts w:ascii="Times New Roman"/>
          <w:b w:val="false"/>
          <w:i w:val="false"/>
          <w:color w:val="000000"/>
          <w:sz w:val="28"/>
        </w:rPr>
        <w:t>
      3. Мемлекеттік қызмет көрсетудің нәтижесі: арнайы білім беру ұйымына немесе бастауыш, негізгі орта, жалпы орта білім беру ұйымына қабылданғаны туралы бұйрық.</w:t>
      </w:r>
    </w:p>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тәртібінің сипаттамасы</w:t>
      </w:r>
    </w:p>
    <w:p>
      <w:pPr>
        <w:spacing w:after="0"/>
        <w:ind w:left="0"/>
        <w:jc w:val="both"/>
      </w:pPr>
      <w:r>
        <w:rPr>
          <w:rFonts w:ascii="Times New Roman"/>
          <w:b w:val="false"/>
          <w:i w:val="false"/>
          <w:color w:val="000000"/>
          <w:sz w:val="28"/>
        </w:rPr>
        <w:t xml:space="preserve">
      4. Көрсетілетін қызметті берушінің көрсетілетін қызметті алушыдан өтінішті және мемлекеттік қызметті көрсету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алуы мемлекеттік қызметті көрсету бойынша рәсімді (іс-қимылды) бастауға негіз болып табылады.</w:t>
      </w:r>
    </w:p>
    <w:p>
      <w:pPr>
        <w:spacing w:after="0"/>
        <w:ind w:left="0"/>
        <w:jc w:val="both"/>
      </w:pPr>
      <w:r>
        <w:rPr>
          <w:rFonts w:ascii="Times New Roman"/>
          <w:b w:val="false"/>
          <w:i w:val="false"/>
          <w:color w:val="000000"/>
          <w:sz w:val="28"/>
        </w:rPr>
        <w:t>
      5. Мемлекеттiк қызмет көрсету процесiнiң құрамына кiретiн әрбiр рәсiмнiң (iс-қимылдың) мазмұны, оны орындаудың ұзақтығы:</w:t>
      </w:r>
    </w:p>
    <w:p>
      <w:pPr>
        <w:spacing w:after="0"/>
        <w:ind w:left="0"/>
        <w:jc w:val="both"/>
      </w:pPr>
      <w:r>
        <w:rPr>
          <w:rFonts w:ascii="Times New Roman"/>
          <w:b w:val="false"/>
          <w:i w:val="false"/>
          <w:color w:val="000000"/>
          <w:sz w:val="28"/>
        </w:rPr>
        <w:t xml:space="preserve">
      1)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ұсынуы, рәсімнің ұзақтығы - 15 минут;</w:t>
      </w:r>
    </w:p>
    <w:p>
      <w:pPr>
        <w:spacing w:after="0"/>
        <w:ind w:left="0"/>
        <w:jc w:val="both"/>
      </w:pPr>
      <w:r>
        <w:rPr>
          <w:rFonts w:ascii="Times New Roman"/>
          <w:b w:val="false"/>
          <w:i w:val="false"/>
          <w:color w:val="000000"/>
          <w:sz w:val="28"/>
        </w:rPr>
        <w:t>
      2) көрсетілетін қызметті беруші қызметкерінің көрсетілетін қызметті беруші басшысының қарауына құжаттарды беруі, рәсімнің ұзақтығы -15 минут;</w:t>
      </w:r>
    </w:p>
    <w:p>
      <w:pPr>
        <w:spacing w:after="0"/>
        <w:ind w:left="0"/>
        <w:jc w:val="both"/>
      </w:pPr>
      <w:r>
        <w:rPr>
          <w:rFonts w:ascii="Times New Roman"/>
          <w:b w:val="false"/>
          <w:i w:val="false"/>
          <w:color w:val="000000"/>
          <w:sz w:val="28"/>
        </w:rPr>
        <w:t>
      3) мемлекеттік қызметті көрсету нәтижесін беру, рәсімнің ұзақтығы құжаттар топтамасын тапсырған сәттен бастап:</w:t>
      </w:r>
    </w:p>
    <w:p>
      <w:pPr>
        <w:spacing w:after="0"/>
        <w:ind w:left="0"/>
        <w:jc w:val="both"/>
      </w:pPr>
      <w:r>
        <w:rPr>
          <w:rFonts w:ascii="Times New Roman"/>
          <w:b w:val="false"/>
          <w:i w:val="false"/>
          <w:color w:val="000000"/>
          <w:sz w:val="28"/>
        </w:rPr>
        <w:t>
      арнайы білім беру ұйымына, бастауыш, негізгі орта, жалпы орта білім беру ұйымына қабылдау үшін - 30 тамыздан кешіктірмей, бірінші сыныпқа - 1 шілдеден бастап 30 тамыз аралығында.</w:t>
      </w:r>
    </w:p>
    <w:p>
      <w:pPr>
        <w:spacing w:after="0"/>
        <w:ind w:left="0"/>
        <w:jc w:val="both"/>
      </w:pPr>
      <w:r>
        <w:rPr>
          <w:rFonts w:ascii="Times New Roman"/>
          <w:b w:val="false"/>
          <w:i w:val="false"/>
          <w:color w:val="000000"/>
          <w:sz w:val="28"/>
        </w:rPr>
        <w:t>
      6. Келесi рәсiмдi (iс-қимылды) орындауды бастауға негiз болатын мемлекеттiк қызмет көрсету рәсiмiнiң (iс-қимылдың) нәтижесi:</w:t>
      </w:r>
    </w:p>
    <w:p>
      <w:pPr>
        <w:spacing w:after="0"/>
        <w:ind w:left="0"/>
        <w:jc w:val="both"/>
      </w:pPr>
      <w:r>
        <w:rPr>
          <w:rFonts w:ascii="Times New Roman"/>
          <w:b w:val="false"/>
          <w:i w:val="false"/>
          <w:color w:val="000000"/>
          <w:sz w:val="28"/>
        </w:rPr>
        <w:t>
      1) көрсетілетін қызметті беруші қызметкерінің құжаттарды қабылдауы;</w:t>
      </w:r>
    </w:p>
    <w:p>
      <w:pPr>
        <w:spacing w:after="0"/>
        <w:ind w:left="0"/>
        <w:jc w:val="both"/>
      </w:pPr>
      <w:r>
        <w:rPr>
          <w:rFonts w:ascii="Times New Roman"/>
          <w:b w:val="false"/>
          <w:i w:val="false"/>
          <w:color w:val="000000"/>
          <w:sz w:val="28"/>
        </w:rPr>
        <w:t>
      2) көрсетілетін қызметті беруші басшысының көрсетілетін қызметті алушы ұсынған құжаттарды қарауы;</w:t>
      </w:r>
    </w:p>
    <w:p>
      <w:pPr>
        <w:spacing w:after="0"/>
        <w:ind w:left="0"/>
        <w:jc w:val="both"/>
      </w:pPr>
      <w:r>
        <w:rPr>
          <w:rFonts w:ascii="Times New Roman"/>
          <w:b w:val="false"/>
          <w:i w:val="false"/>
          <w:color w:val="000000"/>
          <w:sz w:val="28"/>
        </w:rPr>
        <w:t>
      3) көрсетілетін қызметті алушыға мемлекеттік қызметті көрсету нәтижесін беру.</w:t>
      </w:r>
    </w:p>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 өзара</w:t>
      </w:r>
      <w:r>
        <w:br/>
      </w:r>
      <w:r>
        <w:rPr>
          <w:rFonts w:ascii="Times New Roman"/>
          <w:b/>
          <w:i w:val="false"/>
          <w:color w:val="000000"/>
        </w:rPr>
        <w:t>іс-қимыл тәртібінің сипаттамасы</w:t>
      </w:r>
    </w:p>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тізбесі:</w:t>
      </w:r>
    </w:p>
    <w:p>
      <w:pPr>
        <w:spacing w:after="0"/>
        <w:ind w:left="0"/>
        <w:jc w:val="both"/>
      </w:pPr>
      <w:r>
        <w:rPr>
          <w:rFonts w:ascii="Times New Roman"/>
          <w:b w:val="false"/>
          <w:i w:val="false"/>
          <w:color w:val="000000"/>
          <w:sz w:val="28"/>
        </w:rPr>
        <w:t>
      көрсетілетін қызметті берушінің қызметкері;</w:t>
      </w:r>
    </w:p>
    <w:p>
      <w:pPr>
        <w:spacing w:after="0"/>
        <w:ind w:left="0"/>
        <w:jc w:val="both"/>
      </w:pPr>
      <w:r>
        <w:rPr>
          <w:rFonts w:ascii="Times New Roman"/>
          <w:b w:val="false"/>
          <w:i w:val="false"/>
          <w:color w:val="000000"/>
          <w:sz w:val="28"/>
        </w:rPr>
        <w:t>
      көрсетілетін қызметті берушінің басшысы.</w:t>
      </w:r>
    </w:p>
    <w:p>
      <w:pPr>
        <w:spacing w:after="0"/>
        <w:ind w:left="0"/>
        <w:jc w:val="both"/>
      </w:pPr>
      <w:r>
        <w:rPr>
          <w:rFonts w:ascii="Times New Roman"/>
          <w:b w:val="false"/>
          <w:i w:val="false"/>
          <w:color w:val="000000"/>
          <w:sz w:val="28"/>
        </w:rPr>
        <w:t>
      8. Көрсетілетін қызметті берушінің құрылымдық бөлімшелерінің (қызметкерлерінің) арасындағы рәсімдер (іс-қимылдар) ретін сипаттау:</w:t>
      </w:r>
    </w:p>
    <w:p>
      <w:pPr>
        <w:spacing w:after="0"/>
        <w:ind w:left="0"/>
        <w:jc w:val="both"/>
      </w:pPr>
      <w:r>
        <w:rPr>
          <w:rFonts w:ascii="Times New Roman"/>
          <w:b w:val="false"/>
          <w:i w:val="false"/>
          <w:color w:val="000000"/>
          <w:sz w:val="28"/>
        </w:rPr>
        <w:t>
      1) көрсетілетін қызметті берушінің маманы өтініш түскен соң мемлекеттік қызметтерді көрсетуді тіркеу журналына тіркеуді жүзеге асырады, құжаттарды қабылдау кезiнде көрсетiлетiн қызметтi алушыға мынадай мәлiметтердi: сұраныстың нөмiрi мен қабылданған күнi, сұралатын мемлекеттiк көрсетiлетiн қызметтiң түрi, қоса берiлген құжаттардың саны мен атауы, құжаттар берiлетiн күнi (уақыты) және орны, көрсетiлетiн қызметтi берушiнiң құжаттарды ресiмдеуге өтiнiштi қабылдаған қызметкерiнiң аты-жөнi, әкесiнiң атын көрсетiп, тиiстi құжаттардың қабылданғаны туралы қолхат бередi және көрсетілетін қызметті берушінің басшысына ұсынады, рәсімнің ұзақтығы - 15 минут;</w:t>
      </w:r>
    </w:p>
    <w:p>
      <w:pPr>
        <w:spacing w:after="0"/>
        <w:ind w:left="0"/>
        <w:jc w:val="both"/>
      </w:pPr>
      <w:r>
        <w:rPr>
          <w:rFonts w:ascii="Times New Roman"/>
          <w:b w:val="false"/>
          <w:i w:val="false"/>
          <w:color w:val="000000"/>
          <w:sz w:val="28"/>
        </w:rPr>
        <w:t xml:space="preserve">
      2) көрсетілетін қызметті берушінің басшысы ұсынылған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 ұсынылған құжаттарды тексеріп, талдау жасағаннан кейін арнайы білім беру ұйымына немесе бастауыш, негізгі орта, жалпы орта білім беру ұйымына қабылдау туралы бұйрық шығарады, рәсімнің ұзақтығы - 30 тамыздан кешіктірмей, бірінші сыныпқа - 1 шілдеден бастап 30 тамыз аралығында;</w:t>
      </w:r>
    </w:p>
    <w:p>
      <w:pPr>
        <w:spacing w:after="0"/>
        <w:ind w:left="0"/>
        <w:jc w:val="both"/>
      </w:pPr>
      <w:r>
        <w:rPr>
          <w:rFonts w:ascii="Times New Roman"/>
          <w:b w:val="false"/>
          <w:i w:val="false"/>
          <w:color w:val="000000"/>
          <w:sz w:val="28"/>
        </w:rPr>
        <w:t>
      9. Мемлекеттiк қызмет көрсету процесiнде рәсiмдердiң (iс-қимылдардың) ретiн, көрсетiлетiн қызметтi берушiнiң құрылымдық бөлiмшелерiнiң (қызметкерлерiнiң) өзара iс-қимылдарының толық сипаттамасы осы Регламенттің қосымшасына сәйкес мемлекеттiк қызмет көрсетудiң бизнес-процестерiнiң анықтамалығында көрсетiлген.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жалпы білім беретін</w:t>
            </w:r>
            <w:r>
              <w:br/>
            </w:r>
            <w:r>
              <w:rPr>
                <w:rFonts w:ascii="Times New Roman"/>
                <w:b w:val="false"/>
                <w:i w:val="false"/>
                <w:color w:val="000000"/>
                <w:sz w:val="20"/>
              </w:rPr>
              <w:t>оқу бағдарламалары бойынша</w:t>
            </w:r>
            <w:r>
              <w:br/>
            </w:r>
            <w:r>
              <w:rPr>
                <w:rFonts w:ascii="Times New Roman"/>
                <w:b w:val="false"/>
                <w:i w:val="false"/>
                <w:color w:val="000000"/>
                <w:sz w:val="20"/>
              </w:rPr>
              <w:t>оқыту үшін мүмкіндіктері</w:t>
            </w:r>
            <w:r>
              <w:br/>
            </w:r>
            <w:r>
              <w:rPr>
                <w:rFonts w:ascii="Times New Roman"/>
                <w:b w:val="false"/>
                <w:i w:val="false"/>
                <w:color w:val="000000"/>
                <w:sz w:val="20"/>
              </w:rPr>
              <w:t>шектеулі балалардың</w:t>
            </w:r>
            <w:r>
              <w:br/>
            </w:r>
            <w:r>
              <w:rPr>
                <w:rFonts w:ascii="Times New Roman"/>
                <w:b w:val="false"/>
                <w:i w:val="false"/>
                <w:color w:val="000000"/>
                <w:sz w:val="20"/>
              </w:rPr>
              <w:t>құжаттарын қабылдау және</w:t>
            </w:r>
            <w:r>
              <w:br/>
            </w:r>
            <w:r>
              <w:rPr>
                <w:rFonts w:ascii="Times New Roman"/>
                <w:b w:val="false"/>
                <w:i w:val="false"/>
                <w:color w:val="000000"/>
                <w:sz w:val="20"/>
              </w:rPr>
              <w:t>арнайы білім беру ұйымдарына</w:t>
            </w:r>
            <w:r>
              <w:br/>
            </w:r>
            <w:r>
              <w:rPr>
                <w:rFonts w:ascii="Times New Roman"/>
                <w:b w:val="false"/>
                <w:i w:val="false"/>
                <w:color w:val="000000"/>
                <w:sz w:val="20"/>
              </w:rPr>
              <w:t>қабылдау"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Мемлекеттiк қызмет көрсетудiң бизнес-процестерiнiң анықтамалығы </w:t>
      </w:r>
    </w:p>
    <w:p>
      <w:pPr>
        <w:spacing w:after="0"/>
        <w:ind w:left="0"/>
        <w:jc w:val="both"/>
      </w:pPr>
      <w:r>
        <w:drawing>
          <wp:inline distT="0" distB="0" distL="0" distR="0">
            <wp:extent cx="7810500" cy="501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0165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Шартты белгілер </w:t>
      </w:r>
    </w:p>
    <w:p>
      <w:pPr>
        <w:spacing w:after="0"/>
        <w:ind w:left="0"/>
        <w:jc w:val="both"/>
      </w:pPr>
      <w:r>
        <w:drawing>
          <wp:inline distT="0" distB="0" distL="0" distR="0">
            <wp:extent cx="7810500" cy="289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8956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