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1521" w14:textId="3b01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оқу жылына техникалық және кәсіптік білімді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29 маусымдағы № 2/405 қаулысы. Алматы қаласы Әділет департаментінде 2015 жылғы 30 шілдеде № 1188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Білім және ғылым министрлігінің 2012 жылғы 4 мамырдағы "Мектепке дейінгі тәрбие мен оқытуға,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 мемлекеттiк бiлiм беру тапсырысын орналастыру қағидаларын бекіту туралы" туралы № 198 бұйрығының </w:t>
      </w:r>
      <w:r>
        <w:rPr>
          <w:rFonts w:ascii="Times New Roman"/>
          <w:b w:val="false"/>
          <w:i w:val="false"/>
          <w:color w:val="000000"/>
          <w:sz w:val="28"/>
        </w:rPr>
        <w:t>3 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қосымшыларына сәйкес 2015-2016 оқу жылына техникалық және кәсіптік білімді мамандарды даярлауға арналған мемлекеттік білім беру тапсырысы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техникалық және кәсіптік білімді мамандарды даярлауға арналған мемлекеттік білім беру тапсырысын интернет ресурста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З. Аманжоловаға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2015-2016 оқу жылына техникалық және кәсіптік білімді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коды мен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2015-2016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нып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(оқу тілі)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(оқу тілі)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 Алматы мемлекеттік қазақ гуманитарлық педагогтік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дейінгі балалар мекеме-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 тәрбие-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тауыш білім беру мұғалі-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 Алматы мемлекеттік гуманитарлық-педагогтік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дейінгі балалар мекеме-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тәрбие-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тауыш білім беру мұғалі-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сервис және технология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Суретші-мо-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– Қонақ үй шаруашылығына қызмет көрсету және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Қызмет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туші менед-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ші- құрастырушы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1211093-Техник-тех-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0511043- Менед-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жаңа технологиялар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Автокөлікті жөндеу, пайдалану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1201133 -Техник- 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– Көліктік радиоэлектрондық жабдықтарды техникалық пайдалану (көлік 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1310063 - Техник-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ші- құрас-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тасымалдауды ұйымдастыру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политехникалық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– Машина жасау технологиясы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1304053 - Ақпаратты қорғау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және байланыс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1306113 - Техник-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 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найы топ)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энергетика және электрондық технологиялар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Электрстанция-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мен желілерінің электр жабдықтары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0901043 - Техник-электр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 – Жылу электр станцияларының жылу энергетикалық қондырғылары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 жылу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– Көліктік радиоэлек-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трондық жабдықтарды техникалық пайдалану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1310063 - Техник- электроншы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0515013 - Менед-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0902000 - Электрмен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0902043 - Техник- элек-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Механикалық өңдеу, өлшеу-бақылау құралдары және өнер кәсіпте автоматиика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1013073 - Техник- 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( 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бизнес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0518033 - 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қызмет-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талдау және бухгал-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терлік есеп бойынша эконо-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75( 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(саудада)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0515013 - Менед-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 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0513053 - Марке-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өндірісі тағамдарының технологиясы және оны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 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Нан, макарон және кондитер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1219243 - Техник-техно-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 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 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"Туризм және қонақжайлылық индустриясы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өндірісі тағамдарының технологиясы және оны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50( 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қызмет көрсету және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Сервис бойынша менед-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0511043 -Менед-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көлік және коммуникациялар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0904033 - Электроме-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жол және жол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1409053 - Құрылыс-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Теміржол көлігімен тасымалдауды ұйымдастыру және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күтім жасау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1108213 - Элек-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1303000-Автоматика, телемеханика және темір жол көлігінде қозғалысты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 Элек-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Медбикелік іс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тәжірибе-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медбике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Емдеу 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– 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0305000 - Лабораториялық диагностика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 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сервистік қызмет көрсету колледжі"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0510000 - Іс қағаз-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жүргізу және мұрағаттану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0510012 - Хатшы-рефе-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рондық есептеу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және бағдарламалық қамтама-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ету(түр-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1304082 - Электрондық есептеу машинасын іске қосушы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0508042 - Метрдотель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0511032 - Турист агенті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 (сала-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0513032-Азық – түлік тауарлары-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сән және дизайн колледжі" Коммуналдық мемлекеттік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 модель-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 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Шаштараз- 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көпсалалы колледжі" коммуналдық мемлекеттік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салу және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Әрлеу құрылыс жұмыстарының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1401262 - Жалпы құрылыс жұмыстарының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1414072 - Ағаш және жиһаз өндірісінің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(бейін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0402022 - Көркемдік-әсемдеу жұмыстарын жүргізуші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–Тоңазытқыш- компрес-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машина-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және қондырғылары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1119012 - Тоңазытқыш қондырғылар жабдықтары-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монтажшысы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– Телеком-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құрал-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жөндеу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0502012 - Радиоэлек-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тронды жабдықтарды жөндеу және қызмет көрсету радиомеха-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нигі (радио-, теле-, аудио-, видео-)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1114000-Данекер-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ісі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1114044- Электргаз-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дәнкерлеуші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полиграфия колледжі" коммуналдық мемлекеттік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фия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1227072 - Электрондық теру және беттеу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1227032 - Жазық баспа баспагері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1227022 - Түптеуші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 – Азық түлік емес тауарларының сатушысы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автомеханика колледжі" коммуналдық мемлекеттік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Автокөліктің электр жабдықтарын жөндеу бойынша 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 Автокөлік құралдарының шанағын жөндеу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құрылыс және халықтық кәсіпшілік колледжі" коммуналдық мемлекеттік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салу және пайда-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ағаш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1401202 - Құрылыста құрғақ әдісті қолдану маманы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Әрлеу құрылыс жұмыстарының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0413000 - Сәндік-қолданба-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және халықтық кәсіпші-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өнері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0413132 - Музыка аспаптарын дайындаушы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жөндеу,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дәнекерлеу-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технология және флористика колледжі"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жөндеу,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модель-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 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1211032 -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1503000 - Өсімдік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1503062 - Гүл өсіруші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рондық есептеу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және бағдарламалық қамтама-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машинасының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салу және пайда-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ағаш ұстасы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(орысша)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телекоммуникация және машина жасау колледжі" коммуналдық мемлекеттік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1307000 - Электр байла-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нысы жүйеле-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құрылғы-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мен сымдық тарату жүйеле-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 байланысы жүйелерінің құрылыстары мен сымдық тарату жүйелерінің электромон-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1307032- Байланыс монтаждаушы-кабельші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1306032 - Байланыс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1115000 - Өндірістердегі элетро-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Өндіріс электржабдықтарын жөндейтін және қызмет көрсететін электромон-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ісі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Электргазбен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Токарлық іс және металл өңдеу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1109102-Кең профильді станокшы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құрылыс- техникалық колледжі"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жөндеу, пайда-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салу және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Әрлеу құрылыс жұмыстары-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1401202 - Құрылыста құрғақ әдісті қолдану маманы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1414072 - Ағаш және жиһаз өндірісінің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Ішкі санитар-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құрылғы-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 вентиля-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цияны монтаж-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 және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1403052 - Санитарлық-техникалық жүйелер мен жабдықтарды монтаждаушы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0901000 - Электр және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0910032 - Жарық түсіру және беру жүйесінің электрмонтаждаушы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ісі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дәнекерлеу-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және бағдарламалық қамтамасыз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машинасының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электромеханика колледжі"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ісі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дәнекерлеу-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жөндеу,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рондық есептеу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және 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ету(түр-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машинасының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 және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0910032 - Жарық түсіру және беру жүйесінің электрмонтаждаушысы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жолаушылар көлігі және технологиялар колледжі"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модель-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 Модельер- 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Шаштараз- медельер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жөндеу,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электр жабдықтарын жөндеу бойынша 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1201082 - Автокөлік құралдары-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шанағын жөндеу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ісі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дәнекер-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Токарлық іс және металл өңдеу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1105000 - Қала электр көлікте-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көрсету және жөндеу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1105062 - Электржабдықтарын жөндеу бойынша слесарь-электрик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1105032 - Метрополи-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жабдықта-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жөндеу және қызмет көрсету бойынша слесарь- 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№02 кәсіптік мектеп Мемлекеттік мекеме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1109000 - Токарлық іс және металл өңдеу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 машина-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және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1112022 - Механика-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жинақтау жұмысының слесары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рондық есептеу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және 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есептеу машинасы-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салу және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ағаш ұстасы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мемлекет-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колледж-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 бойынша: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2451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технико-экономикалық қатынас жолдары колледжі"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жүйеле-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электр-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көрсету және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0904033 - Электроме-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құрамда-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жөндеу және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көрсету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1108213 - Электроме-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– Темір жол көлігі-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тасымал-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және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тика, телеме-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ханиканы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1303043 - Электроме-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жол және жол шаруашы-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– Техник- 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Техник-бағдарламашы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– Көтергіш- көлік, құрылыс, жол машиналары мен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 – Техник- 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индустриалдық колледжі"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жөндеу,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 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– Электр-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және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құрал-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қызмет көрсету және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қозға-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лысты басқару және тасымал-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рондық есептеу және 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бағдарла-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– Экономист- 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 – Ет және ет тағамда-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1225133 – Техник-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1223000 - Сыра, алкогольсіз және спиртті ішімдік-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1223083- Техник-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– Қызмет көрсетуші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өндірісі тағамда-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техноло-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гиясы және оны 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1226343 – Техник-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модель-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 құрастыру-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– Сүт тағамда-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1224063 - 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"Тұрар Рысқұлов атындағы Қазақ экономикалық университетінің экономикалық колледжі"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(салалар және қолдану аясы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–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– Қаржы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– Қаржылық жұмыстағы экономист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0518023 - Бухгалтер – ревизор (аудитор)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қаржылық - құқықтық және технологиялық колледжі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рондық есептеу және 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бағдарла-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өндірісі тағамда-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техноло-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гиясы және оны 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1226343 – Техник-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1219033 – Техник-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Метроло-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гия, 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дарттау және сертифи-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каттау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– Стандарт-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0518023 - Бухгалтер – ревизор (аудитор)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Тынышпаев атындағы қазақ көлік және коммуникациялар академиясының алматы көлік колледжі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жол және жол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– Техник- 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жүйеле-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электр-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көрсету және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– Электроме-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 "Алматы менеджмент және сервис колледжі"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– Қызмет көрсетуші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жөндеу,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 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темір жол көлігі колледжі" білім беру мекемесі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құрам-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ну, жөндеу және техника-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күтім жасау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1108213 - Электроме-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"Сымбат" дизайн және технология академиясы" Білім беру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(профиль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– 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модель-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Модельер-құрастырушы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1211093-Техник-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– Суретші- 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 және менеджмент колледжі"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салу және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 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1405000 - Газ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жүйесі-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монтаж-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 және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–Газ объектілері құралдарын пайдалану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0514000 -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 – Бағалаушы-эксперт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 – Интерьер дизайны, азамат-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ғимарат-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қалпына келтіру, қайта жаңарту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1417013 -Техник- 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көпсалалы техника-экономика-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1309000-Оптика-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ронды құрал- жабдық-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1309043- Байланыс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қаласының орталық техникалық колледжі"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– Автомат-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және басқару (бейін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салу және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рондық есептеу және 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 бағдарла-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"Перспектика" Колледжі Білім беру ұйымы" жауапкершілігі шектеулі серіктестігі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1219042- Бисквит даярлаушы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1219032- Шоколад даярлаушы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және коммуникация халықаралық колледжі"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және байланыс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– Байланыс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ламалық қамтама-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 бағдарла-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Академиясының колледжі"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0513053 - 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(саудада)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0515013 -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Ақпарат-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жүйелер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– Бухгалтер-ревизор (аудитор)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автомобиль-жол колледжі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141000 - Автомо-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 жолдары мен аэрод-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ромдар салу және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1410013 - Техник- 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жөндеу, пайдала-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және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1201133 - Техник – 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қозға-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лысты басқару және тасымал-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мемлекет-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 емес колледж-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 бойынша: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2015-2016 оқу жылына техникалық және кәсіптік білімді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  <w:r>
        <w:br/>
      </w:r>
      <w:r>
        <w:rPr>
          <w:rFonts w:ascii="Times New Roman"/>
          <w:b/>
          <w:i w:val="false"/>
          <w:color w:val="000000"/>
        </w:rPr>
        <w:t>(республикалық бюджет)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коды мен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сынып негі-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зінде (оқу тілі)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 Алматы мемлекеттік қазақ гуманитарлық педагогтік колледжі" мемлекеттік коммуналдық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0111000 - Негізгі орта білім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– Қазақ тілінің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0111083 - Шетел тілінің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энергетика және электрондық технологиялар колледжі" мемлекеттік коммуналдық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 станциялары мен кішігірім станциялар-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электр жабдықтары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0901043 - Техник- 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бизнес колледжі" мемлекеттік коммуналдық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0518033 - Шаруашылық қызметті талдау және бухгалтерлік есеп бойынша экономист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полиграфия колледжі" коммуналдық мемлекеттік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Полиграфия өндірісі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1227072 - Электрондық теру және беттеу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1227032 - Жазық баспа баспагері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1227022 - Түптеуші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құрылыс және халықтық кәсіпшілік колледжі"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Электргазбен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технология және флористика колледжі"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 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машинасының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электромеханика колледжі"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машинасының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мемлекеттік колледждер бойынша: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технико- экономикалық қатынас жолдары колледжі"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– Темір жол көлігімен тасымалдауды ұйымдастыру және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көлігіндегі қозғалысты автоматика, телемеханиканы және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1303043 - Электромеха-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жол және жол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– Техник- 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индустриалдық колледжі"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Автокөлікті жөндеу, пайдалану және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 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– Электрлік және электромеханикалық құралдарды техникалық пайдалану,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Электромеха-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тасымалдауды ұйымдастыру (әр сала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бағдарламашы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өндірісі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1218033 – Құрал жабдықтарды жөндеу және пайдалану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1219033 – Техник-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Метрология, стандарттау және сертификаттау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– Стандарттау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қаржылық - құқықтық және технологиялық колледжі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 бағдарламашы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өндірісі тағамдарының технологиясы және оны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1226343 – Техник- 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– Бухгалтер- ревизор (аудитор)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