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5d87" w14:textId="9c8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23 шілдедегі № 345 шешімі. Алматы қаласының Әділет департаментінде 2015 жылғы 03 тамызда № 1190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2015 жылғы 6 қаңтардағы "Вечерний Алматы" газетінің № 2-3 санында жарияланған), V сайланған Алматы қаласы мәслихатының 2015 жылғы 20 қаңтардағы кезектен тыс XXXV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1119 рет санымен тіркелген, 2015 жылғы 5 ақпандағы "Алматы ақшамы" газетінің № 13 санында және "Вечерний Алматы" газетінің № 15 санында жарияланған) өзгерістер енгізу туралы" № 298 шешімімен енгізілген өзгерістермен, V сайланған Алматы қаласы мәслихатының 2015 жылғы 17 наурыздағы XXXVІІ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1153 рет санымен тіркелген, 2015 жылғы 2 сәуірдегі "Алматы ақшамы" газетінің № 38-39 санында және "Вечерний Алматы" газетінің № 39-40 санында жарияланған) өзгерістер енгізу туралы" № 304 шешімімен енгізілген өзгерістермен, V сайланған Алматы қаласы мәслихатының XL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(нормативтік құқықтық актілердің мемлекеттік тіркеу Тізілімінде № 1168 рет санымен тіркелген, 2015 жылғы 9 шілдедегі "Алматы ақшамы" газетінің № 69-70 санында және "Вечерний Алматы" газетінің № 70-71 санында жарияланған) өзгерістер енгізу туралы" 2015 жылғы 27 мамырдағы № 331 шешіміне,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"401 776 727" сандары "421 540 357"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түсімдерге"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"279 955 220" сандары "299 718 094,4"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"салықтық емес түсiмдерге"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"1 950 320" сандары "1 951 075,6"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"435 660 475,4" сандары "450 524 256,4"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жасалатын операциялар бойынша сальдо"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""-1 569 788" сандары "3 330 061"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активтерін сатып алу"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 "3 575 980" сандары "8 475 829"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"4 802 801" сандары "4 819 298"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"1 566 403,2" сандары "1 609 655,2"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"14 903 415" сандары "15 352 073"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"71 633 434,4" сандары "72 148 492,4"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"53 712 304,6" сандары "54 682 575,6"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"8 010 655,1" сандары "8 306 655,1"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"70 139 702,7" сандары "73 014 455,7"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"27 947 163,2" сандары "28 975 704,2"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"14 571 084" сандары "20 519 394"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"4 943 631" сандары "5 525 455"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"6 003 000,3" сандары "6 477 649,3"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"60 233 184" сандары "60 333 184"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"16 256 260,1" сандары "22 722 077,1"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"5 000 000" сандары "6 100 000" сандарымен ауыстырылсын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(келісім бойынша) жүктелсін.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XLI сессияның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шілдедегі № 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421 540 357,0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299 718 094,4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1 951 075,6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450 524 256,4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1 609 655,2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72 148 492,4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39 629 924,0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8 053 041,4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54 682 575,6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1 130 248,5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18 098 145,0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5 369 606,3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4 169 793,6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73 014 455,7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37 911 344,7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10 159 551,2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13 571 356,0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28 975 704,2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кабельдерін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6 477 649,3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4 487 487,3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60 333 184,0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55 561 318,6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46 879 772,6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-41 475 845,4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XLI сессиясының төрайымы А.    Мұсабаева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маслихатының хатшысы           Қ. Қазанбаев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