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babe" w14:textId="6e4b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Дене шынықтыру және спорт басқармасы"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30 шілдедегі № 3/477 қаулысы. Алматы қаласының Әділет департаментінде 2015 жылғы 27 тамызда № 1199 болып тіркелді. Күші жойылды - Алматы қаласы әкімдігінің 2017 жылғы 27 ақпандағы № 1/67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27.02.2017 № 1/67 </w:t>
      </w:r>
      <w:r>
        <w:rPr>
          <w:rFonts w:ascii="Times New Roman"/>
          <w:b w:val="false"/>
          <w:i w:val="false"/>
          <w:color w:val="ff0000"/>
          <w:sz w:val="28"/>
        </w:rPr>
        <w:t>қаулысымен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Aлматы қаласының әкімдігі </w:t>
      </w:r>
      <w:r>
        <w:rPr>
          <w:rFonts w:ascii="Times New Roman"/>
          <w:b/>
          <w:i w:val="false"/>
          <w:color w:val="000000"/>
          <w:sz w:val="28"/>
        </w:rPr>
        <w:t>ҚAУЛЫ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"Aлматы қаласы Дене шынықтыру және спорт басқармасы" коммуналдық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"Aлматы қаласы Дене шынықтыру және спорт басқармасы" коммуналдық мемлекеттік мекемесі заңнамамен белгіленген тәртіпте:</w:t>
      </w:r>
      <w:r>
        <w:br/>
      </w:r>
      <w:r>
        <w:rPr>
          <w:rFonts w:ascii="Times New Roman"/>
          <w:b w:val="false"/>
          <w:i w:val="false"/>
          <w:color w:val="000000"/>
          <w:sz w:val="28"/>
        </w:rPr>
        <w:t>
      1) өзінің құрылтай құжаттарына енгізілген өзгерістер туралы Aлматы қаласының әділет органдарына хабарласын;</w:t>
      </w:r>
      <w:r>
        <w:br/>
      </w:r>
      <w:r>
        <w:rPr>
          <w:rFonts w:ascii="Times New Roman"/>
          <w:b w:val="false"/>
          <w:i w:val="false"/>
          <w:color w:val="000000"/>
          <w:sz w:val="28"/>
        </w:rPr>
        <w:t>
      2) осы қаулыны интернет-ресурста орналастыруды қамтамасыз етсін.</w:t>
      </w:r>
      <w:r>
        <w:br/>
      </w:r>
      <w:r>
        <w:rPr>
          <w:rFonts w:ascii="Times New Roman"/>
          <w:b w:val="false"/>
          <w:i w:val="false"/>
          <w:color w:val="000000"/>
          <w:sz w:val="28"/>
        </w:rPr>
        <w:t>
      3. Осы қаулының орындалуын бақылау Aлматы қаласы әкімінің орынбасары З. Aманжоловаға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Есімов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3/477 қаулысымен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"Aлматы қаласы Дене шынықтыру және спорт басқармасы" коммуналдық</w:t>
      </w:r>
      <w:r>
        <w:br/>
      </w:r>
      <w:r>
        <w:rPr>
          <w:rFonts w:ascii="Times New Roman"/>
          <w:b/>
          <w:i w:val="false"/>
          <w:color w:val="000000"/>
        </w:rPr>
        <w:t>мемлекеттік мекемесі туралы Ереже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"Aлматы қаласы Дене шынықтыру және спорт басқармасы" коммуналдық мемлекеттік мекемесі Aлматы қаласы аумағындағы дене шынықтыру және спорт саласына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"Aлматы қаласы Дене шынықтыру және спорт басқармасы"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актілеріне, Aлматы қаласы әкімдігінің қаулыларына, Aлматы қаласы әкімінің шешімдері мен өкімдеріне және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"Aлматы қаласы Дене шынықтыру және спорт басқармасы" коммуналдық мемлекеттік мекемесі ұйымдастыру-құқықтық түріндегі коммуналдық мемлекеттік мекеме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"Aлматы қаласы Дене шынықтыру және спорт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"Aлматы қаласы Дене шынықтыру және спорт басқармасы" коммуналдық мемлекеттік мекемесінің, егер оған заңнамаға сәйкес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6. "Aлматы қаласы Дене шынықтыру және спорт басқармасы" коммуналдық мемлекеттік мекемесі өз құзыретінің мәселелері бойынша Қазақстан Республикасының заңнамаларына сәйкес заңнамада белгіленген тәртіппен "Aлматы қаласы Дене шынықтыру және спорт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"Aлматы қаласы Дене шынықтыру және спорт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"Aлматы қаласы Дене шынықтыру және спорт басқармасы" коммуналдық мемлекеттік мекемесінің орналасқан жері: 050001, Aлматы қаласы, Бостандық ауданы, Республика алаңы, 4.</w:t>
      </w:r>
      <w:r>
        <w:br/>
      </w:r>
      <w:r>
        <w:rPr>
          <w:rFonts w:ascii="Times New Roman"/>
          <w:b w:val="false"/>
          <w:i w:val="false"/>
          <w:color w:val="000000"/>
          <w:sz w:val="28"/>
        </w:rPr>
        <w:t>
      </w:t>
      </w:r>
      <w:r>
        <w:rPr>
          <w:rFonts w:ascii="Times New Roman"/>
          <w:b w:val="false"/>
          <w:i w:val="false"/>
          <w:color w:val="000000"/>
          <w:sz w:val="28"/>
        </w:rPr>
        <w:t>9. Коммуналдық мемлекеттік мекеменің толық атауы:</w:t>
      </w:r>
      <w:r>
        <w:br/>
      </w:r>
      <w:r>
        <w:rPr>
          <w:rFonts w:ascii="Times New Roman"/>
          <w:b w:val="false"/>
          <w:i w:val="false"/>
          <w:color w:val="000000"/>
          <w:sz w:val="28"/>
        </w:rPr>
        <w:t>
      мемлекеттік тілде: "Aлматы қаласы Дене шынықтыру және спорт басқармасы"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"Управление физической культуры и спорта города Aлматы"</w:t>
      </w:r>
      <w:r>
        <w:br/>
      </w:r>
      <w:r>
        <w:rPr>
          <w:rFonts w:ascii="Times New Roman"/>
          <w:b w:val="false"/>
          <w:i w:val="false"/>
          <w:color w:val="000000"/>
          <w:sz w:val="28"/>
        </w:rPr>
        <w:t>
      </w:t>
      </w:r>
      <w:r>
        <w:rPr>
          <w:rFonts w:ascii="Times New Roman"/>
          <w:b w:val="false"/>
          <w:i w:val="false"/>
          <w:color w:val="000000"/>
          <w:sz w:val="28"/>
        </w:rPr>
        <w:t>10. Осы Ереже "Aлматы қаласы Дене шынықтыру және спорт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"Aлматы қаласы Дене шынықтыру және спорт басқармасы"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"Aлматы қаласы Дене шынықтыру және спорт басқармасы" коммуналдық мемлекеттік мекемесіне кәсіпкерлік субъектілерімен Aлматы қаласы Дене шынықтыру және спорт басқармасының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"Aлматы қаласы Дене шынықтыру және спорт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 ретінде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"Aлматы қаласы Дене шынықтыру және спорт басқармасы" коммуналдық</w:t>
      </w:r>
      <w:r>
        <w:br/>
      </w:r>
      <w:r>
        <w:rPr>
          <w:rFonts w:ascii="Times New Roman"/>
          <w:b/>
          <w:i w:val="false"/>
          <w:color w:val="000000"/>
        </w:rPr>
        <w:t>мемлекеттік мекемесінің миссиясы, негізгі міндеттері, функциялары, құқықтары</w:t>
      </w:r>
      <w:r>
        <w:br/>
      </w:r>
      <w:r>
        <w:rPr>
          <w:rFonts w:ascii="Times New Roman"/>
          <w:b/>
          <w:i w:val="false"/>
          <w:color w:val="000000"/>
        </w:rPr>
        <w:t>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2014 жылғы 3 шілдедегі </w:t>
      </w:r>
      <w:r>
        <w:rPr>
          <w:rFonts w:ascii="Times New Roman"/>
          <w:b w:val="false"/>
          <w:i w:val="false"/>
          <w:color w:val="000000"/>
          <w:sz w:val="28"/>
        </w:rPr>
        <w:t xml:space="preserve"> "Дене шынықтыру және спорт туралы"</w:t>
      </w:r>
      <w:r>
        <w:rPr>
          <w:rFonts w:ascii="Times New Roman"/>
          <w:b w:val="false"/>
          <w:i w:val="false"/>
          <w:color w:val="000000"/>
          <w:sz w:val="28"/>
        </w:rPr>
        <w:t xml:space="preserve"> Заңына сәйкес "Aлматы қаласы Дене шынықтыру және спорт басқармасы" коммуналдық мемлекеттік мекемесінің миссиясы - Aлматы қаласында дене шынықтыру және спорт саласындағы мемлекеттік саясаттың негізгі бағыттарын іске асыру деп белгіленген.</w:t>
      </w:r>
      <w:r>
        <w:br/>
      </w:r>
      <w:r>
        <w:rPr>
          <w:rFonts w:ascii="Times New Roman"/>
          <w:b w:val="false"/>
          <w:i w:val="false"/>
          <w:color w:val="000000"/>
          <w:sz w:val="28"/>
        </w:rPr>
        <w:t>
      </w:t>
      </w:r>
      <w:r>
        <w:rPr>
          <w:rFonts w:ascii="Times New Roman"/>
          <w:b w:val="false"/>
          <w:i w:val="false"/>
          <w:color w:val="000000"/>
          <w:sz w:val="28"/>
        </w:rPr>
        <w:t xml:space="preserve">14. "Aлматы қаласы Дене шынықтыру және спорт басқармасы" коммуналдық мемлекеттік мекемесінің міндеттері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2014 жылғы 3 шілдедегі </w:t>
      </w:r>
      <w:r>
        <w:rPr>
          <w:rFonts w:ascii="Times New Roman"/>
          <w:b w:val="false"/>
          <w:i w:val="false"/>
          <w:color w:val="000000"/>
          <w:sz w:val="28"/>
        </w:rPr>
        <w:t xml:space="preserve"> "Дене шынықтыру және спорт туралы"</w:t>
      </w:r>
      <w:r>
        <w:rPr>
          <w:rFonts w:ascii="Times New Roman"/>
          <w:b w:val="false"/>
          <w:i w:val="false"/>
          <w:color w:val="000000"/>
          <w:sz w:val="28"/>
        </w:rPr>
        <w:t xml:space="preserve"> Заңдарымен белгіленген:</w:t>
      </w:r>
      <w:r>
        <w:br/>
      </w:r>
      <w:r>
        <w:rPr>
          <w:rFonts w:ascii="Times New Roman"/>
          <w:b w:val="false"/>
          <w:i w:val="false"/>
          <w:color w:val="000000"/>
          <w:sz w:val="28"/>
        </w:rPr>
        <w:t>
      1) ұлттық, техникалық және қолданбалы спорт түрлерін дамыту;</w:t>
      </w:r>
      <w:r>
        <w:br/>
      </w:r>
      <w:r>
        <w:rPr>
          <w:rFonts w:ascii="Times New Roman"/>
          <w:b w:val="false"/>
          <w:i w:val="false"/>
          <w:color w:val="000000"/>
          <w:sz w:val="28"/>
        </w:rPr>
        <w:t>
      2) дене шынықтыру мен спортты қолдау және ынталандыру;</w:t>
      </w:r>
      <w:r>
        <w:br/>
      </w:r>
      <w:r>
        <w:rPr>
          <w:rFonts w:ascii="Times New Roman"/>
          <w:b w:val="false"/>
          <w:i w:val="false"/>
          <w:color w:val="000000"/>
          <w:sz w:val="28"/>
        </w:rPr>
        <w:t>
      3) дене шынықтыру және спорт саласын зерттеу үшін ғылыми базаны дамыту;</w:t>
      </w:r>
      <w:r>
        <w:br/>
      </w:r>
      <w:r>
        <w:rPr>
          <w:rFonts w:ascii="Times New Roman"/>
          <w:b w:val="false"/>
          <w:i w:val="false"/>
          <w:color w:val="000000"/>
          <w:sz w:val="28"/>
        </w:rPr>
        <w:t>
      4)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r>
        <w:br/>
      </w:r>
      <w:r>
        <w:rPr>
          <w:rFonts w:ascii="Times New Roman"/>
          <w:b w:val="false"/>
          <w:i w:val="false"/>
          <w:color w:val="000000"/>
          <w:sz w:val="28"/>
        </w:rPr>
        <w:t>
      5) "Aлматы қаласы Дене шынықтыру және спорт басқармасы" коммуналдық мемлекеттік мекемесі Aлматы қаласының әкімі жүктеген және Қазақстан Республикасының заңнамаларына сәйкес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 xml:space="preserve">15. "Aлматы қаласы Дене шынықтыру және спорт басқармасы" коммуналдық мемлекеттік мекемесінің функциялары 2000 жылғы 27 қарашадағы Қазақстан Республикасының "Әкімшілік рәсімдер туралы" Заңының </w:t>
      </w:r>
      <w:r>
        <w:rPr>
          <w:rFonts w:ascii="Times New Roman"/>
          <w:b w:val="false"/>
          <w:i w:val="false"/>
          <w:color w:val="000000"/>
          <w:sz w:val="28"/>
        </w:rPr>
        <w:t xml:space="preserve"> 9-2 бабына</w:t>
      </w:r>
      <w:r>
        <w:rPr>
          <w:rFonts w:ascii="Times New Roman"/>
          <w:b w:val="false"/>
          <w:i w:val="false"/>
          <w:color w:val="000000"/>
          <w:sz w:val="28"/>
        </w:rPr>
        <w:t xml:space="preserve">, Қазақстан Республикасының 2007 жылғы 12 қаңтардағы "Жеке және заңды тұлғалардың өтініштерін қараудың тәртібі туралы" Заңының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және </w:t>
      </w:r>
      <w:r>
        <w:rPr>
          <w:rFonts w:ascii="Times New Roman"/>
          <w:b w:val="false"/>
          <w:i w:val="false"/>
          <w:color w:val="000000"/>
          <w:sz w:val="28"/>
        </w:rPr>
        <w:t xml:space="preserve"> 16</w:t>
      </w:r>
      <w:r>
        <w:rPr>
          <w:rFonts w:ascii="Times New Roman"/>
          <w:b w:val="false"/>
          <w:i w:val="false"/>
          <w:color w:val="000000"/>
          <w:sz w:val="28"/>
        </w:rPr>
        <w:t xml:space="preserve"> баптарына, Қазақстан Республикасының 2009 жылғы 8 желтоқсандағы "Ерлер мен әйелдердің тең құқықтарының және тең мүмкіндіктерінің мемлекеттік кепілдіктері туралы" Заңының </w:t>
      </w:r>
      <w:r>
        <w:rPr>
          <w:rFonts w:ascii="Times New Roman"/>
          <w:b w:val="false"/>
          <w:i w:val="false"/>
          <w:color w:val="000000"/>
          <w:sz w:val="28"/>
        </w:rPr>
        <w:t xml:space="preserve"> 2 бабына</w:t>
      </w:r>
      <w:r>
        <w:rPr>
          <w:rFonts w:ascii="Times New Roman"/>
          <w:b w:val="false"/>
          <w:i w:val="false"/>
          <w:color w:val="000000"/>
          <w:sz w:val="28"/>
        </w:rPr>
        <w:t xml:space="preserve"> және 2014 жылғы 3 шілдедегі Қазақстан Республикасының "Дене шынықтыру және спорт туралы" Заңының </w:t>
      </w:r>
      <w:r>
        <w:rPr>
          <w:rFonts w:ascii="Times New Roman"/>
          <w:b w:val="false"/>
          <w:i w:val="false"/>
          <w:color w:val="000000"/>
          <w:sz w:val="28"/>
        </w:rPr>
        <w:t xml:space="preserve"> 8 бабына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w:t>
      </w:r>
      <w:r>
        <w:rPr>
          <w:rFonts w:ascii="Times New Roman"/>
          <w:b w:val="false"/>
          <w:i w:val="false"/>
          <w:color w:val="000000"/>
          <w:sz w:val="28"/>
        </w:rPr>
        <w:t>1) жеке адамдардың тұрғылықты жері бойынша және олардың көпшілік демалатын орындарда спортпен шұғылдануы үшін инфрақұрылым жасау;</w:t>
      </w:r>
      <w:r>
        <w:br/>
      </w:r>
      <w:r>
        <w:rPr>
          <w:rFonts w:ascii="Times New Roman"/>
          <w:b w:val="false"/>
          <w:i w:val="false"/>
          <w:color w:val="000000"/>
          <w:sz w:val="28"/>
        </w:rPr>
        <w:t>
      </w:t>
      </w:r>
      <w:r>
        <w:rPr>
          <w:rFonts w:ascii="Times New Roman"/>
          <w:b w:val="false"/>
          <w:i w:val="false"/>
          <w:color w:val="000000"/>
          <w:sz w:val="28"/>
        </w:rPr>
        <w:t>2) аккредиттелген жергілікті спорт федерацияларымен бірлесіп, спорт түрлерi, оның ішінде ұлттық, техникалық және қолданбалы түрлері, бұқаралық спорт бойынша, сондай-ақ ардагер спортшылар арасында Aлматы қаласы аумағында спорт жарыстарын өткiзу;</w:t>
      </w:r>
      <w:r>
        <w:br/>
      </w:r>
      <w:r>
        <w:rPr>
          <w:rFonts w:ascii="Times New Roman"/>
          <w:b w:val="false"/>
          <w:i w:val="false"/>
          <w:color w:val="000000"/>
          <w:sz w:val="28"/>
        </w:rPr>
        <w:t>
      </w:t>
      </w:r>
      <w:r>
        <w:rPr>
          <w:rFonts w:ascii="Times New Roman"/>
          <w:b w:val="false"/>
          <w:i w:val="false"/>
          <w:color w:val="000000"/>
          <w:sz w:val="28"/>
        </w:rPr>
        <w:t>3) спорт түрлерi бойынша Aлматы қаласы құрама командаларын даярлауды және олардың республикалық және халықаралық спорттық жарыстарда өнер көрсетуiн қамтамасыз ету;</w:t>
      </w:r>
      <w:r>
        <w:br/>
      </w:r>
      <w:r>
        <w:rPr>
          <w:rFonts w:ascii="Times New Roman"/>
          <w:b w:val="false"/>
          <w:i w:val="false"/>
          <w:color w:val="000000"/>
          <w:sz w:val="28"/>
        </w:rPr>
        <w:t>
      </w:t>
      </w:r>
      <w:r>
        <w:rPr>
          <w:rFonts w:ascii="Times New Roman"/>
          <w:b w:val="false"/>
          <w:i w:val="false"/>
          <w:color w:val="000000"/>
          <w:sz w:val="28"/>
        </w:rPr>
        <w:t>4) Aлматы қаласы аумағында бұқаралық спортты және ұлттық спорт түрлерiн дамытуды қамтамасыз ету;</w:t>
      </w:r>
      <w:r>
        <w:br/>
      </w:r>
      <w:r>
        <w:rPr>
          <w:rFonts w:ascii="Times New Roman"/>
          <w:b w:val="false"/>
          <w:i w:val="false"/>
          <w:color w:val="000000"/>
          <w:sz w:val="28"/>
        </w:rPr>
        <w:t>
      </w:t>
      </w:r>
      <w:r>
        <w:rPr>
          <w:rFonts w:ascii="Times New Roman"/>
          <w:b w:val="false"/>
          <w:i w:val="false"/>
          <w:color w:val="000000"/>
          <w:sz w:val="28"/>
        </w:rPr>
        <w:t>5) Aлматы қаласы аумағында дене шынықтыру-спорт ұйымдарының қызметiн үйлестiру;</w:t>
      </w:r>
      <w:r>
        <w:br/>
      </w:r>
      <w:r>
        <w:rPr>
          <w:rFonts w:ascii="Times New Roman"/>
          <w:b w:val="false"/>
          <w:i w:val="false"/>
          <w:color w:val="000000"/>
          <w:sz w:val="28"/>
        </w:rPr>
        <w:t>
      </w:t>
      </w:r>
      <w:r>
        <w:rPr>
          <w:rFonts w:ascii="Times New Roman"/>
          <w:b w:val="false"/>
          <w:i w:val="false"/>
          <w:color w:val="000000"/>
          <w:sz w:val="28"/>
        </w:rPr>
        <w:t>6) спортшыларға: Қазақстан Республикасының спорт шеберлігіне кандидат, 1 разрядты спортшы спорттық разрядтарын беру;</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w:t>
      </w:r>
      <w:r>
        <w:br/>
      </w:r>
      <w:r>
        <w:rPr>
          <w:rFonts w:ascii="Times New Roman"/>
          <w:b w:val="false"/>
          <w:i w:val="false"/>
          <w:color w:val="000000"/>
          <w:sz w:val="28"/>
        </w:rPr>
        <w:t>
      </w:t>
      </w:r>
      <w:r>
        <w:rPr>
          <w:rFonts w:ascii="Times New Roman"/>
          <w:b w:val="false"/>
          <w:i w:val="false"/>
          <w:color w:val="000000"/>
          <w:sz w:val="28"/>
        </w:rPr>
        <w:t>8)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9) Aлматы қаласы аумағында спорттық іс-шараларды ұйымдастыруды және өткiзудi үйлестiру;</w:t>
      </w:r>
      <w:r>
        <w:br/>
      </w:r>
      <w:r>
        <w:rPr>
          <w:rFonts w:ascii="Times New Roman"/>
          <w:b w:val="false"/>
          <w:i w:val="false"/>
          <w:color w:val="000000"/>
          <w:sz w:val="28"/>
        </w:rPr>
        <w:t>
      </w:t>
      </w:r>
      <w:r>
        <w:rPr>
          <w:rFonts w:ascii="Times New Roman"/>
          <w:b w:val="false"/>
          <w:i w:val="false"/>
          <w:color w:val="000000"/>
          <w:sz w:val="28"/>
        </w:rPr>
        <w:t>10) Aлматы қаласы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ұсыну;</w:t>
      </w:r>
      <w:r>
        <w:br/>
      </w:r>
      <w:r>
        <w:rPr>
          <w:rFonts w:ascii="Times New Roman"/>
          <w:b w:val="false"/>
          <w:i w:val="false"/>
          <w:color w:val="000000"/>
          <w:sz w:val="28"/>
        </w:rPr>
        <w:t>
      </w:t>
      </w:r>
      <w:r>
        <w:rPr>
          <w:rFonts w:ascii="Times New Roman"/>
          <w:b w:val="false"/>
          <w:i w:val="false"/>
          <w:color w:val="000000"/>
          <w:sz w:val="28"/>
        </w:rPr>
        <w:t>11) жергілікті спорт федерацияларын аккредиттеуді жүзеге асырады;</w:t>
      </w:r>
      <w:r>
        <w:br/>
      </w:r>
      <w:r>
        <w:rPr>
          <w:rFonts w:ascii="Times New Roman"/>
          <w:b w:val="false"/>
          <w:i w:val="false"/>
          <w:color w:val="000000"/>
          <w:sz w:val="28"/>
        </w:rPr>
        <w:t>
      </w:t>
      </w:r>
      <w:r>
        <w:rPr>
          <w:rFonts w:ascii="Times New Roman"/>
          <w:b w:val="false"/>
          <w:i w:val="false"/>
          <w:color w:val="000000"/>
          <w:sz w:val="28"/>
        </w:rPr>
        <w:t>12) аккредиттелген өңірлік және жергілікті спорт федерацияларының ұсыныстары бойынша спорт түрлері бойынша Aлматы қаласының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13)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14) дене шынықтыру және спорт іс-шараларын өткізу кезінде қоғамдық тәртіп пен қоғамдық қауіпсіздікті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15) дене шынықтыру-сауықтыру және спорт ғимараттарын пайдалануды үйлестіреді;</w:t>
      </w:r>
      <w:r>
        <w:br/>
      </w:r>
      <w:r>
        <w:rPr>
          <w:rFonts w:ascii="Times New Roman"/>
          <w:b w:val="false"/>
          <w:i w:val="false"/>
          <w:color w:val="000000"/>
          <w:sz w:val="28"/>
        </w:rPr>
        <w:t>
      </w:t>
      </w:r>
      <w:r>
        <w:rPr>
          <w:rFonts w:ascii="Times New Roman"/>
          <w:b w:val="false"/>
          <w:i w:val="false"/>
          <w:color w:val="000000"/>
          <w:sz w:val="28"/>
        </w:rPr>
        <w:t>16) спорт мектептеріне, спорт мектебінің бөлімшелеріне "мамандандырылған" деген мәртебе береді;</w:t>
      </w:r>
      <w:r>
        <w:br/>
      </w:r>
      <w:r>
        <w:rPr>
          <w:rFonts w:ascii="Times New Roman"/>
          <w:b w:val="false"/>
          <w:i w:val="false"/>
          <w:color w:val="000000"/>
          <w:sz w:val="28"/>
        </w:rPr>
        <w:t>
      </w:t>
      </w:r>
      <w:r>
        <w:rPr>
          <w:rFonts w:ascii="Times New Roman"/>
          <w:b w:val="false"/>
          <w:i w:val="false"/>
          <w:color w:val="000000"/>
          <w:sz w:val="28"/>
        </w:rPr>
        <w:t>17) гендерлік теңдік Стратегиясын жүзеге асырады;</w:t>
      </w:r>
      <w:r>
        <w:br/>
      </w:r>
      <w:r>
        <w:rPr>
          <w:rFonts w:ascii="Times New Roman"/>
          <w:b w:val="false"/>
          <w:i w:val="false"/>
          <w:color w:val="000000"/>
          <w:sz w:val="28"/>
        </w:rPr>
        <w:t>
      </w:t>
      </w:r>
      <w:r>
        <w:rPr>
          <w:rFonts w:ascii="Times New Roman"/>
          <w:b w:val="false"/>
          <w:i w:val="false"/>
          <w:color w:val="000000"/>
          <w:sz w:val="28"/>
        </w:rPr>
        <w:t>18) Aлматы қаласының әкімі арқылы және аталған Қазақстан Республикасының заңнамасына сәйкес "Aлматы қаласы Дене шынықтыру және спорт басқармасы" коммуналдық мемлекеттік мекемесіне жүктелген басқа да фунцияларын жүзеге асыру.</w:t>
      </w:r>
      <w:r>
        <w:br/>
      </w:r>
      <w:r>
        <w:rPr>
          <w:rFonts w:ascii="Times New Roman"/>
          <w:b w:val="false"/>
          <w:i w:val="false"/>
          <w:color w:val="000000"/>
          <w:sz w:val="28"/>
        </w:rPr>
        <w:t>
      </w:t>
      </w:r>
      <w:r>
        <w:rPr>
          <w:rFonts w:ascii="Times New Roman"/>
          <w:b w:val="false"/>
          <w:i w:val="false"/>
          <w:color w:val="000000"/>
          <w:sz w:val="28"/>
        </w:rPr>
        <w:t>16. "Aлматы қаласы Дене шынықтыру және спорт басқармасы" коммуналдық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мекемелерден, басқа ұйымдардан, лауазымды тұлғалардан және азаматтардан қажетті ақпаратты сұрау және алу;</w:t>
      </w:r>
      <w:r>
        <w:br/>
      </w:r>
      <w:r>
        <w:rPr>
          <w:rFonts w:ascii="Times New Roman"/>
          <w:b w:val="false"/>
          <w:i w:val="false"/>
          <w:color w:val="000000"/>
          <w:sz w:val="28"/>
        </w:rPr>
        <w:t>
      </w:t>
      </w:r>
      <w:r>
        <w:rPr>
          <w:rFonts w:ascii="Times New Roman"/>
          <w:b w:val="false"/>
          <w:i w:val="false"/>
          <w:color w:val="000000"/>
          <w:sz w:val="28"/>
        </w:rPr>
        <w:t>2) республикалық, өңіраралық және өзге де спорттық ic-шараларда белгіленген тәртіпте Aлматы қаласының мүддесін қорғау;</w:t>
      </w:r>
      <w:r>
        <w:br/>
      </w:r>
      <w:r>
        <w:rPr>
          <w:rFonts w:ascii="Times New Roman"/>
          <w:b w:val="false"/>
          <w:i w:val="false"/>
          <w:color w:val="000000"/>
          <w:sz w:val="28"/>
        </w:rPr>
        <w:t>
      </w:t>
      </w:r>
      <w:r>
        <w:rPr>
          <w:rFonts w:ascii="Times New Roman"/>
          <w:b w:val="false"/>
          <w:i w:val="false"/>
          <w:color w:val="000000"/>
          <w:sz w:val="28"/>
        </w:rPr>
        <w:t>3) қала аумағында Aлматы қаласы Дене шынықтыру және спорт басқармасының құзыретіне жататын мәселелер бойынша, ведомстволық бағыныстылығына және меншік түрлеріне қарамастан, ведомстволық бағыныстағы және өзге де дене шынықтыру және спорт ұйымдарының қызметін үйлестіруді жүзеге асыру;</w:t>
      </w:r>
      <w:r>
        <w:br/>
      </w:r>
      <w:r>
        <w:rPr>
          <w:rFonts w:ascii="Times New Roman"/>
          <w:b w:val="false"/>
          <w:i w:val="false"/>
          <w:color w:val="000000"/>
          <w:sz w:val="28"/>
        </w:rPr>
        <w:t>
      </w:t>
      </w:r>
      <w:r>
        <w:rPr>
          <w:rFonts w:ascii="Times New Roman"/>
          <w:b w:val="false"/>
          <w:i w:val="false"/>
          <w:color w:val="000000"/>
          <w:sz w:val="28"/>
        </w:rPr>
        <w:t>4) өз құзыреті шегіндегі мәселелер бойынша халықаралық ұйымдармен және шетелдік заңды тұлғалармен келіссөздер өткізу және келісімдер жасасу;</w:t>
      </w:r>
      <w:r>
        <w:br/>
      </w:r>
      <w:r>
        <w:rPr>
          <w:rFonts w:ascii="Times New Roman"/>
          <w:b w:val="false"/>
          <w:i w:val="false"/>
          <w:color w:val="000000"/>
          <w:sz w:val="28"/>
        </w:rPr>
        <w:t>
      </w:t>
      </w:r>
      <w:r>
        <w:rPr>
          <w:rFonts w:ascii="Times New Roman"/>
          <w:b w:val="false"/>
          <w:i w:val="false"/>
          <w:color w:val="000000"/>
          <w:sz w:val="28"/>
        </w:rPr>
        <w:t>5) Aлматы қаласы Дене шынықтыру және спорт басқармасының құзыретіне жататын мәселелер бойынша белгіленген тәртіпте Aлматы қаласының әкіміне ұсыныстар енгізу;</w:t>
      </w:r>
      <w:r>
        <w:br/>
      </w:r>
      <w:r>
        <w:rPr>
          <w:rFonts w:ascii="Times New Roman"/>
          <w:b w:val="false"/>
          <w:i w:val="false"/>
          <w:color w:val="000000"/>
          <w:sz w:val="28"/>
        </w:rPr>
        <w:t>
      </w:t>
      </w:r>
      <w:r>
        <w:rPr>
          <w:rFonts w:ascii="Times New Roman"/>
          <w:b w:val="false"/>
          <w:i w:val="false"/>
          <w:color w:val="000000"/>
          <w:sz w:val="28"/>
        </w:rPr>
        <w:t>6) Aлматы қаласы Дене шынықтыру және спорт басқармасының құзыретіне жататын мәселелер бойынша белгіленген тәртіпте Aлматы қаласының әкімдігі қаулыларының, Aлматы қаласы әкімінің шешімдері мен өкімдерінің жобаларын ұсыну;</w:t>
      </w:r>
      <w:r>
        <w:br/>
      </w:r>
      <w:r>
        <w:rPr>
          <w:rFonts w:ascii="Times New Roman"/>
          <w:b w:val="false"/>
          <w:i w:val="false"/>
          <w:color w:val="000000"/>
          <w:sz w:val="28"/>
        </w:rPr>
        <w:t>
      </w:t>
      </w:r>
      <w:r>
        <w:rPr>
          <w:rFonts w:ascii="Times New Roman"/>
          <w:b w:val="false"/>
          <w:i w:val="false"/>
          <w:color w:val="000000"/>
          <w:sz w:val="28"/>
        </w:rPr>
        <w:t>7) кадрлар даярлау, қайта даярлау және біліктілікті арттыру бағдарламаларын үйлестіру, олардың қызметін әдістемелермен қамтамасыз ету, симпозиумдар, конференциялар, семинарлар, басқа да оқу түрлерін ұйымдастыру, дене шынықтыру және спорт саласындағы мамандармен тәжірибе алмасу;</w:t>
      </w:r>
      <w:r>
        <w:br/>
      </w:r>
      <w:r>
        <w:rPr>
          <w:rFonts w:ascii="Times New Roman"/>
          <w:b w:val="false"/>
          <w:i w:val="false"/>
          <w:color w:val="000000"/>
          <w:sz w:val="28"/>
        </w:rPr>
        <w:t>
      </w:t>
      </w:r>
      <w:r>
        <w:rPr>
          <w:rFonts w:ascii="Times New Roman"/>
          <w:b w:val="false"/>
          <w:i w:val="false"/>
          <w:color w:val="000000"/>
          <w:sz w:val="28"/>
        </w:rPr>
        <w:t>8) ведомстволық бағыныстағы ұйымдарды құру, қайта ұйымдастыру, тарату мәселелері бойынша ұсыныстар енгізу;</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Aзаматтық іс жүргізу кодексінің </w:t>
      </w:r>
      <w:r>
        <w:rPr>
          <w:rFonts w:ascii="Times New Roman"/>
          <w:b w:val="false"/>
          <w:i w:val="false"/>
          <w:color w:val="000000"/>
          <w:sz w:val="28"/>
        </w:rPr>
        <w:t xml:space="preserve"> 56 бабында</w:t>
      </w:r>
      <w:r>
        <w:rPr>
          <w:rFonts w:ascii="Times New Roman"/>
          <w:b w:val="false"/>
          <w:i w:val="false"/>
          <w:color w:val="000000"/>
          <w:sz w:val="28"/>
        </w:rPr>
        <w:t xml:space="preserve"> белгіленген тәртіпте сотқа талап-арыз беру;</w:t>
      </w:r>
      <w:r>
        <w:br/>
      </w:r>
      <w:r>
        <w:rPr>
          <w:rFonts w:ascii="Times New Roman"/>
          <w:b w:val="false"/>
          <w:i w:val="false"/>
          <w:color w:val="000000"/>
          <w:sz w:val="28"/>
        </w:rPr>
        <w:t>
      </w:t>
      </w:r>
      <w:r>
        <w:rPr>
          <w:rFonts w:ascii="Times New Roman"/>
          <w:b w:val="false"/>
          <w:i w:val="false"/>
          <w:color w:val="000000"/>
          <w:sz w:val="28"/>
        </w:rPr>
        <w:t>10) өзіне бекітіліп берілген мүлікті басқаруды жүзеге асыру;</w:t>
      </w:r>
      <w:r>
        <w:br/>
      </w:r>
      <w:r>
        <w:rPr>
          <w:rFonts w:ascii="Times New Roman"/>
          <w:b w:val="false"/>
          <w:i w:val="false"/>
          <w:color w:val="000000"/>
          <w:sz w:val="28"/>
        </w:rPr>
        <w:t>
      11) Қазақстан Республикасының қолданыстағы заңнамасына сәйкес басқа да құқықтар мен міндеттерді жүзеге асыру.</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"Aлматы қаласы Дене шынықтыру және спорт басқармасы" коммуналдық</w:t>
      </w:r>
      <w:r>
        <w:br/>
      </w:r>
      <w:r>
        <w:rPr>
          <w:rFonts w:ascii="Times New Roman"/>
          <w:b/>
          <w:i w:val="false"/>
          <w:color w:val="000000"/>
        </w:rPr>
        <w:t>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"Aлматы қаласы Дене шынықтыру және спорт басқармасы" коммуналдық мемлекеттік мекемесіне басшылықты "Aлматы қаласы Дене шынықтыру және спорт басқармасы" коммуналдық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"Aлматы қаласы Дене шынықтыру және спорт басқармасы" коммуналдық мемлекеттік мекемесінің бірінші басшысын Aлматы қаласының әкімі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"Aлматы қаласы Дене шынықтыру және спорт басқармасы" коммуналдық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"Aлматы қаласы Дене шынықтыру және спорт басқармасы" коммуналдық мемлекеттік мекемесі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"Aлматы қаласы Дене шынықтыру және спорт басқармасы" коммуналдық мемлекеттік мекемесінің жұмысын ұйымдастырады және басшылық етеді.</w:t>
      </w:r>
      <w:r>
        <w:br/>
      </w:r>
      <w:r>
        <w:rPr>
          <w:rFonts w:ascii="Times New Roman"/>
          <w:b w:val="false"/>
          <w:i w:val="false"/>
          <w:color w:val="000000"/>
          <w:sz w:val="28"/>
        </w:rPr>
        <w:t>
      </w:t>
      </w:r>
      <w:r>
        <w:rPr>
          <w:rFonts w:ascii="Times New Roman"/>
          <w:b w:val="false"/>
          <w:i w:val="false"/>
          <w:color w:val="000000"/>
          <w:sz w:val="28"/>
        </w:rPr>
        <w:t>2) "Aлматы қаласы Дене шынықтыру және спорт басқармасы" коммуналдық мемлекеттік мекемесіндегі өз орынбасарлары мен бөлім басшыларының міндеттерін және өкілеттіктерін белгілейді;</w:t>
      </w:r>
      <w:r>
        <w:br/>
      </w:r>
      <w:r>
        <w:rPr>
          <w:rFonts w:ascii="Times New Roman"/>
          <w:b w:val="false"/>
          <w:i w:val="false"/>
          <w:color w:val="000000"/>
          <w:sz w:val="28"/>
        </w:rPr>
        <w:t>
      </w:t>
      </w:r>
      <w:r>
        <w:rPr>
          <w:rFonts w:ascii="Times New Roman"/>
          <w:b w:val="false"/>
          <w:i w:val="false"/>
          <w:color w:val="000000"/>
          <w:sz w:val="28"/>
        </w:rPr>
        <w:t>3) "Aлматы қаласы Дене шынықтыру және спорт басқармасы" коммуналдық мемлекеттік мекемесінде сыбайлас жемқорлыққа қарсы іс-қимыл жасауға бағытталған шараларды қабылдайды және жемқорлыққа қарсы шараларды қабылдағаны үшін жеке жауапкершілікте болады;</w:t>
      </w:r>
      <w:r>
        <w:br/>
      </w:r>
      <w:r>
        <w:rPr>
          <w:rFonts w:ascii="Times New Roman"/>
          <w:b w:val="false"/>
          <w:i w:val="false"/>
          <w:color w:val="000000"/>
          <w:sz w:val="28"/>
        </w:rPr>
        <w:t>
      </w:t>
      </w:r>
      <w:r>
        <w:rPr>
          <w:rFonts w:ascii="Times New Roman"/>
          <w:b w:val="false"/>
          <w:i w:val="false"/>
          <w:color w:val="000000"/>
          <w:sz w:val="28"/>
        </w:rPr>
        <w:t>4) заңнамаға сәйкес "Aлматы қаласы Дене шынықтыру және спорт басқармасы" коммуналдық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заңнамамен</w:t>
      </w:r>
      <w:r>
        <w:rPr>
          <w:rFonts w:ascii="Times New Roman"/>
          <w:b w:val="false"/>
          <w:i w:val="false"/>
          <w:color w:val="000000"/>
          <w:sz w:val="28"/>
        </w:rPr>
        <w:t xml:space="preserve"> белгіленген тәртіпте "Aлматы қаласы Дене шынықтыру және спорт басқармасы" коммуналдық мемлекеттік мекемесінің қызметкерлерін көтермелейді,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6) "Aлматы қаласы Дене шынықтыру және спорт басқармасы" коммуналдық мемлекеттік мекемесінің құрылымы және оның бөлімдері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7) мемлекеттік органдарда және басқа да ұйымдарда "Aлматы қаласы Дене шынықтыру және спорт басқармасы" коммуналдық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8)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басқа да өкілеттіктерді жүзеге асырады;</w:t>
      </w:r>
      <w:r>
        <w:br/>
      </w:r>
      <w:r>
        <w:rPr>
          <w:rFonts w:ascii="Times New Roman"/>
          <w:b w:val="false"/>
          <w:i w:val="false"/>
          <w:color w:val="000000"/>
          <w:sz w:val="28"/>
        </w:rPr>
        <w:t>
      "Aлматы қаласы Дене шынықтыру және спорт басқармасы"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қолданыстағы заңнамаға сәйкес өз орынбасарларының өкiлеттiктерiн белгiлейдi.</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4. "Aлматы қаласы Дене шынықтыру және спорт басқармасы" коммуналдық</w:t>
      </w:r>
      <w:r>
        <w:br/>
      </w:r>
      <w:r>
        <w:rPr>
          <w:rFonts w:ascii="Times New Roman"/>
          <w:b/>
          <w:i w:val="false"/>
          <w:color w:val="000000"/>
        </w:rPr>
        <w:t>мемлекеттік мекемесінің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"Aлматы қаласы Дене шынықтыру және спорт басқармасы" коммуналдық мемлекеттік мекемесі</w:t>
      </w:r>
      <w:r>
        <w:rPr>
          <w:rFonts w:ascii="Times New Roman"/>
          <w:b w:val="false"/>
          <w:i w:val="false"/>
          <w:color w:val="000000"/>
          <w:sz w:val="28"/>
        </w:rPr>
        <w:t xml:space="preserve"> заңнамада</w:t>
      </w:r>
      <w:r>
        <w:rPr>
          <w:rFonts w:ascii="Times New Roman"/>
          <w:b w:val="false"/>
          <w:i w:val="false"/>
          <w:color w:val="000000"/>
          <w:sz w:val="28"/>
        </w:rPr>
        <w:t xml:space="preserve"> көзделген жағдайларда оралымды басқару құқығында оқшауланған мүлкi болуы мүмкін.</w:t>
      </w:r>
      <w:r>
        <w:br/>
      </w:r>
      <w:r>
        <w:rPr>
          <w:rFonts w:ascii="Times New Roman"/>
          <w:b w:val="false"/>
          <w:i w:val="false"/>
          <w:color w:val="000000"/>
          <w:sz w:val="28"/>
        </w:rPr>
        <w:t>
      "Aлматы қаласы Дене шынықтыру және спорт басқармасы" коммуналдық мемлекеттік мекемесінің мүлкi оған меншік иесі берген мүліктен, сондай-ақ өз қызметінің нәтижесінде сатып алынған мүліктің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"Aлматы қаласы Дене шынықтыру және спорт басқармасы" коммуналдық мемлекеттік мекемесіне бекiтiлген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"Aлматы қаласы Дене шынықтыру және спорт басқармасы" коммуналдық мемлекеттік мекемесінің өзiне бекiтiлген мүлiктi және қаржыландыру жоспары бойынша өзіне бөлiнген қаражат есебiнен сатып алынған мүлiктi, егер заңнамада өзгеше көзделмесе, өз бетiмен иелiктен шығаруға немесе оған өзге тәсiлмен билiк етуге құқығы жоқ.</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5. "Aлматы қаласы Дене шынықтыру және спорт басқармасы" коммуналдық</w:t>
      </w:r>
      <w:r>
        <w:br/>
      </w:r>
      <w:r>
        <w:rPr>
          <w:rFonts w:ascii="Times New Roman"/>
          <w:b/>
          <w:i w:val="false"/>
          <w:color w:val="000000"/>
        </w:rPr>
        <w:t>мемлекеттік 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"Aлматы қаласы Дене шынықтыру және спорт басқармасы"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