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c18f" w14:textId="49ac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XХXІV сессиясының "Алматы қаласының 2015-2017 жылдарға арналған бюджеті туралы" 2014 жылғы 10 желтоқсандағы № 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2015 жылғы 16 қазандағы № 375 шешімі. Алматы қаласының Әділет департаментінде 2015 жылғы 21 қазанда № 1214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108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V сайланған Алматы қаласының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2014 жылғы 10 желтоқсандағы XXXІV сессиясының "Алматы қаласының 2015-2017 жылдарға арналған бюджеті туралы"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1116 рет санымен тіркелген, 2015 жылғы 6 қаңтардағы "Алматы ақшамы" газетінің № 1 санында және "Вечерний Алматы" газетінің № 2-3 санында жарияланған), V сайланған Алматы қаласы мәслихатының 2015 жылғы 20 қаңтардағы кезектен тыс XXXV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шешіміне өзгерістер енгізу туралы" № 298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1119 рет санымен тіркелген, 2015 жылғы 5 ақпандағы "Алматы ақшамы" газетінің № 13 санында және "Вечерний Алматы" газетінің № 15 санында жарияланған) енгізілген өзгерістермен, V сайланған Алматы қаласы мәслихатының 2015 жылғы 17 наурыздағы XXXVІІ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шешіміне өзгерістер енгізу туралы" № 304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1153 рет санымен тіркелген, 2015 жылғы 2 сәуірдегі "Алматы ақшамы" газетінің № 38-39 санында және "Вечерний Алматы" газетінің № 39-40 санында жарияланған) енгізілген өзгерістермен, V сайланған Алматы қаласы мәслихатының XL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шешіміне өзгерістер енгізу туралы" 2015 жылғы 27 мамырдағы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1168 рет санымен тіркелген, 2015 жылғы 9 шілдедегі "Алматы ақшамы" газетінің № 69-70 санында және "Вечерний Алматы" газетінің № 70-71 санында жарияланған) енгізілген өзгерістермен, V сайланған Алматы қаласы мәслихатының XLI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шешіміне өзгерістер енгізу туралы" 2015 жылғы 23 шілдедегі № 345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1190 рет санымен тіркелген, 2015 жылғы 6 тамыздағы "Алматы ақшамы" газетінің № 94 санында және "Вечерний Алматы" газетінің № 94 санында жарияланған) енгізілген өзгерістермен,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"421 540 357" сандары "421 185 186"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"салықтық түсімдерге"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 "299 718 094,4" сандары "299 633 669,4"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"салықтық емес түсiмдерге"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 "1 951 075,6" сандары "1 682 558,6"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жолда "117 216 187" сандары "117 213 958"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"450 524 256,4" сандары "428 268 355,4"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"таза бюджеттік кредит беру"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 "9 161 885" сандары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"9 180 101" сандарымен ауыстырылсын,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"бюджеттік кредиттерді өтеу"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сөздер "18 216"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"қаржы активтерімен жасалатын операциялар бойынша сальдо"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 "3 330 061" сандары "14 304 867"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"қаржы активтерін сатып алу"</w:t>
      </w:r>
      <w:r>
        <w:rPr>
          <w:rFonts w:ascii="Times New Roman"/>
          <w:b w:val="false"/>
          <w:i w:val="false"/>
          <w:color w:val="000000"/>
          <w:sz w:val="28"/>
        </w:rPr>
        <w:t>лу" деген жолда "8 475 829" сандары "19 450 635"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"-41 475 845,4" сандары "-30 568 137,4"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"41 475 845,4" сандары "30 568 137,4"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"4 819 298" сандары "3 393 238"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"1 609 655,2" сандары "1 443 622,2"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"15 352 073" сандары "14 419 622"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"72 148 492,4" сандары "69 060 092,4"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"54 682 575,6" сандары "53 865 925,6"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"8 306 655,1" сандары "8 018 265,1"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"73 014 455,7" сандары "70 225 118,7"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"28 975 704,2" сандары "28 101 750,2"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"20 519 394" сандары "21 007 365"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"5 525 455" сандары "5 273 638"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"6 477 649,3" сандары "6 332 588,3"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"60 333 184" сандары "48 701 932"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"22 722 077,1" сандары "33 361 416,1" сандарымен ауыстырылсын;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Б. Сауранбаевқа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2015 жылдың 1 қаңтарынан бастап қолданысқа енгізіледі және оның қолданысқа енгізілуіне дейін, туындаған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сайланған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мәслихаты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ХLІV сессиясының төрағасы В. Бөлекбаев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сайланған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хатшысы Қ. Қазанбаев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қазандағы № 375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желтоқсандағы № 286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421 185 186,0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299 633 669,4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150 445 364,4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150 445 364,4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32 491 000,0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10 318 100,0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4 979 205,0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1 682 558,6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1 463 558,6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117 213 958,0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117 213 958,0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428 268 355,4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3 393 238,0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1 295 935,0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982 467,0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1 443 622,2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14 419 622,0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12 746 192,0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69 060 092,4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7 744 441,0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37 446 570,0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9 086 327,0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4 683 029,0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7 314 691,4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5 597 370,4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53 865 925,6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814 003,0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1 091 225,5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18 200 140,8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3 442 606,4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19 667 133,1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5 568 811,4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5 542 609,4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4 032 069,6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4 492 542,2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8 018 265,1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1 980 494,0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3 763 873,0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81 457,1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70 225 118,7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7 125 354,0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2 306 302,8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2 293 177,8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37 388 086,7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20 882 895,6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16 505 191,1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9 079 876,2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6 837 429,9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13 548 691,0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28 101 750,2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4 606 553,0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16 886 728,2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бюджетіне 2017 жылғы дүниежүзілік қысқы универсиада объектілерін жобалау және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16 003 415,2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3 814 864,0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5 273 638,0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4 347 119,0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6 332 588,3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1 627 133,0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4 487 487,3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инфрақұрылымды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48 701 932,0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44 190 974,6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36 642 163,6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4 503 374,0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13 910 781,1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4 343 774,0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2 736 288,0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әлеметтік-мәдени нысандарын сейсмикалық күшейту және күрдели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9 180 101,0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19 450 635,0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19 450 635,0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19 450 635,0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-30 568 137,4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қаржыландыру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30 568 137,4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ХLІV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Бөлекбаев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