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f123" w14:textId="9e4f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ХХХVІІ сессиясының "2015 жылға арналған 
Алматы қаласы бойынша жер үсті көздеріндегі су ресурстарын пайдаланғаны үшін төлемақы ставкаларын бекіту туралы" 2015 жылғы 17 наурыздағы № 316
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2015 жылғы 16 қазандағы № 376 шешімі. Алматы қаласының Әділет департаментінде 2015 жылғы 16 қарашада № 1226 болып тіркелді. Күші жойылды - Алматы қаласы мәслихатының 2016 жылғы 11 наурыздағы № 419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Алматы қаласы мәслихатының 11.03.2016 №  419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V сайланған Алматы қаласы мәслихаты ХXХVІІ сессиясының «2015 жылға арналған Алматы қаласы бойынша жер үсті көздеріндегі су ресурстарын пайдаланғаны үшін төлемақы ставкаларын бекіту туралы» 2015 жылғы 17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1157 болып тіркелген, «Алматы Ақшамы» газетінің 2015 жылғы 18 сәуірдегі № 48 және «Вечерний Алматы» газетінің 2015 жылғы 18 сәуірдегі № 48-49 сандарында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шешімнің интернет- ресурста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қала құрылысы, көріктендіру және коммуналдық меншік мәселелері жөніндегі тұрақты комиссиясының төрағасы Б. Шинге және Алматы қаласы әкімінің орынбасары Е. Әукеновке (келісім бойынша)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 ресми жарияланғаннан кейiн күнтiзбелiк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ХLІV сессиясының төрағасы              В. Бөлекбаев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 Қ. Қазанбаев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 XLIV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Алматы қаласы бойынша жер</w:t>
      </w:r>
      <w:r>
        <w:br/>
      </w:r>
      <w:r>
        <w:rPr>
          <w:rFonts w:ascii="Times New Roman"/>
          <w:b/>
          <w:i w:val="false"/>
          <w:color w:val="000000"/>
        </w:rPr>
        <w:t>
үсті көздерінің су ресурстарын пайдалану</w:t>
      </w:r>
      <w:r>
        <w:br/>
      </w:r>
      <w:r>
        <w:rPr>
          <w:rFonts w:ascii="Times New Roman"/>
          <w:b/>
          <w:i w:val="false"/>
          <w:color w:val="000000"/>
        </w:rPr>
        <w:t>
үшін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900"/>
        <w:gridCol w:w="1685"/>
        <w:gridCol w:w="1901"/>
        <w:gridCol w:w="1901"/>
        <w:gridCol w:w="2004"/>
        <w:gridCol w:w="200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 пайдаланудың түрі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дер, көлдер, теңіз-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 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сейні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 үй пайдала-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және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қызмет-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(теңге/1000 тек.м)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 жылу 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тикасын қоса есепте-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 (теңге/1000 тек.м)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(теңге/1000 тек.м)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су алуды жүзеге асыратын тоған 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лықтары (теңге/1000 тек.м)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(теңге/1000 кВт.сағ)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 (теңге/1000 тек.м)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және Алакөл көлде-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 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сейні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