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c94bc" w14:textId="3dc9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Есептеу аспаптары жоқ Алматы қаласының тұтынушылары үшін электрмен жабдықтау, ыстық сумен жабдықтау және жылумен жабдықтау бойынша коммуналдық қызметтерді тұтыну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2015 жылғы 05 қарашадағы № 4/611 қаулысы. Алматы қаласы Әділет департаментінде 2015 жылғы 24 қарашада № 1230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2001 жылғы 23 қаңтардағы "Қазақстан Республикасындағы жергілікті мемлекеттік басқару және өзін-өзі басқару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34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2015 жылғы 13 қаңтардағы № 15 "Есептеу аспаптары жоқ тұтынушылар үшін электрмен жабдықтау және жылумен жабдықтау бойынша коммуналдық қызметтерді тұтыну нормаларын есептеудің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1.Есептеу аспаптары жоқ Алматы қаласының тұтынушылары үшін жылумен жабдықтау бойынша коммуналдық қызметті тұтыну нормалары,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Есептеу аспаптары жоқ Алматы қаласының тұтынушылары үшін ыстық сумен жабдықтау бойынша коммуналдық қызметті тұтыну нормалары,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3.Есептеу аспаптары жоқ Алматы қаласының тұтынушылары үшін электрмен жабдықтау бойынша коммуналдық қызметті тұтыну нормалары,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Алматы қаласы Энергетика және коммуналдық шаруашылық басқармасы заңнамамен белгіленген тәртіпте осы қаулыны интернет-ресурста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Алматы қаласы әкімінің орынбасары Е. Әукеновке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қаласы әкімдігінің 06.03.2020 № 1/61 (алғаш ресми жарияланғаннан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Есептеу аспаптары жоқ Алматы қаласының тұтынушылары үшін жылумен</w:t>
      </w:r>
      <w:r>
        <w:br/>
      </w:r>
      <w:r>
        <w:rPr>
          <w:rFonts w:ascii="Times New Roman"/>
          <w:b/>
          <w:i w:val="false"/>
          <w:color w:val="000000"/>
        </w:rPr>
        <w:t>жабдықтау бойынша коммуналдық қызметті тұтыну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1514"/>
        <w:gridCol w:w="1514"/>
        <w:gridCol w:w="1514"/>
        <w:gridCol w:w="1514"/>
        <w:gridCol w:w="1514"/>
        <w:gridCol w:w="1514"/>
        <w:gridCol w:w="1514"/>
        <w:gridCol w:w="1100"/>
      </w:tblGrid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Көрсеткіштер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Айлар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Жылыту кезеңі бойынша барлығы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Жылытуға жұмсалатын жылу энергиясын тұтыну нормасы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қаңтар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ақпан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наурыз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сәуір*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қазан*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желтоқсан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0,03489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0,02952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0,02357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0,00466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0,00478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0,02381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сәуір және қазан айларында жылытуға арналған жылу энергиясының шығыс нормалары жылыту жүйелері жұмысының нақты сағаттарына және осы уақыт кезеңіндегі сыртқы ауаның нақты орташа температурасына түзетіледі.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аспаптары жоқ Алматы қаласының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тұтынушылары үшін ыстық сумен жабдықтау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қызметті тұтыну нормалары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4/611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Есептеу аспаптары жоқ Алматы қаласының тұтынушылары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 электрмен жабдықтау бойынша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қызметті тұтыну нормалары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897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Тұрғын үйде бөлмелер саны 6 асқан жағдайда, шамдарды есептеу келесі формула бойынша анықталады: бөлмелерсаны + 5 = шамдар саны.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шамның бір айда жану сағаттарының саны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977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