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a2b" w14:textId="32f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18 қарашадағы № 4/633 қаулысы. Алматы қаласы Әділет департаментінде 2015 жылғы 09 желтоқсанда № 1235 болып тіркелді. Күші жойылды - Алматы қаласы әкімдігінің 2016 жылғы 04 акпандағы № 1/42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04.02.2016 № 1/42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шiлдедегi «Бiлiм туралы» Заңының 6 бабының 3 тармағы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дейiнгi тәрбие мен оқытуға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ұйымдарда 15 айлық есептік көрсеткіштен аспайтын мөлшерде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бекiтiлген сметалар шегiнде тиiстi бiлiм ұйымдары шығындарының орнын толтыруды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«Алматы қаласының мектепке дейiнгi ұйымдарындағы мектепке дейiнгi тәрбие мен оқытуға мемлекеттiк бiлiм беру тапсырысын және ата-ананың ақы төлеу мөлшерiн бекiту туралы» 2014 жылғы 15 сәуірдегі № 2/250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1036 болып тіркелген, 2014 жылғы 13 мамырда «Вечерний Алматы», «Алматы ақшамы»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Білім басқармасы осы қаулыны әдiлет органдарында мемлекеттiк тiркеудi, оны бұқаралық ақпарат құралдарында ресми жариялауды және интернет-ресурста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«Алматы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туралы» қаулының орындалуын бақылау Алматы қаласы әкімінің орынбасары А. Қырықбаевқа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 Б. Байбек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4/633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мемлекеттiк</w:t>
      </w:r>
      <w:r>
        <w:br/>
      </w:r>
      <w:r>
        <w:rPr>
          <w:rFonts w:ascii="Times New Roman"/>
          <w:b/>
          <w:i w:val="false"/>
          <w:color w:val="000000"/>
        </w:rPr>
        <w:t>
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836"/>
        <w:gridCol w:w="2443"/>
        <w:gridCol w:w="3658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ұйымының атауы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(адам саны)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тапсырыс көлемі (мың теңге)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Алатау ауданыәкімінің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375318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Алмалы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139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2417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599499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Әуезов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29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49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58251</w:t>
            </w:r>
          </w:p>
        </w:tc>
      </w:tr>
      <w:tr>
        <w:trPr>
          <w:trHeight w:val="8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4951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1274771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Бостандық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«№ 40 бөбекжай-балабақшасы» мемлекеттік коммуналдық қазыналық кәсіпорны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4924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630077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Жетісу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 бөбекжай-балабақшасы» коммуналдық мемлекеттік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«№128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660911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Медеу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96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109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110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114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141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351639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Турксіб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32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65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73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86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118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«№ 119 бөбекжай–балабақшасы» мемлекеттік коммуналдык казыналык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«№121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122 бөбекжай-балабақшасы» мемлекеттіқ коммуналдық казыналық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127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131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149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167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173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185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439998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Наурызбай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«№ 172 бөбекжай-балабақшасы» мемлекеттік коммуналдық қазыналық кәсіпорны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