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4815" w14:textId="c9e4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Түрксіб ауданы әкімінің 2014 жылғы 17 сәуірдегі № 01 "Алматы қаласы Түрксіб ауданында сайлау учаскелерін құру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Түрксіб ауданы әкімінің 2015 жылғы 26 ақпандағы N 02 шешімі. Алматы қаласы Әділет департаментінде 2015 жылы 27 ақпанда N 1132 болып тіркелді. Күші жойылды - Алматы қаласы Түрксіб ауданы әкімінің 2019 жылғы 11 сәуірдегі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Түрксіб ауданы әкімінің 11.04.2019 № 01 (ресми жарияланғаннан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Елбасының 2014 жылғы 16 сәуірдегі № 798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аумағына елді-мекендердің қосылуына байланысты және Қазақстан Республикасының "Қазақстан Республикасындағы сайлау туралы" Конституциялық Заңының 23 бабы </w:t>
      </w:r>
      <w:r>
        <w:rPr>
          <w:rFonts w:ascii="Times New Roman"/>
          <w:b w:val="false"/>
          <w:i w:val="false"/>
          <w:color w:val="000000"/>
          <w:sz w:val="28"/>
        </w:rPr>
        <w:t>1,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Түрксіб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Түрксіб ауданы әкімінің 2014 жылғы 17 сәуірдегі "Алматы қаласы Түрксіб ауданында сайлау учаскелерін құру туралы" № 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 2014 жылғы 26 сәуірде нормативтік құқықтық актілерді мемлекеттік тіркеу Тізіліміне №1030 болып тіркелен, "Алматы ақшамы" газетінің 2014 жылғы 29 сәуірдегі № 49-51 санында және "Вечерний Алматы" газетінің 2014 жылдың 29 сәуіріндегі № 49-50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толықтыру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актіні Алматы қаласы Әділет департаментінде тіркеуден өткізсін.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шешімді интернет-ресурсына орналастырылуы қамтамасыз етілсін.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Түрксіб ауданы әкімінің аппарат басшысы Б.Қ. Қарсақбаеваға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Устюгов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26 ақпанындағы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(041600, Орталығы: "№ 195 жалпы білім беретін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мектеп", Коммуналдық мемлекеттік мекеме,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Әлмерек ықшам ауданы, Наурызбай батыр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64/2, телефоны: 2327700)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Закарпат көшесімен батысқа қарай аудан шекарасына дейін,аудан шекарасымен солтүстікке қарай Бейбітшілік көшесіне дейін, Бейбітшілік көшесімен солтүстікке қарай сүт-тауар фермасына дейін, сүт-тауар фермасынан оңтүстік-шығысқа егістікке дейін (Астана көшесі), Астана көшесімен оңтүстік-шығысқа қарай Қызылорда көшесімен қиылысқанға дейін, Қызылорда көшесімен оңтүстік-шығысқа қарай 1-Новая көшесіне дейін, 1-Новая көшесімен оңтүстікке қарай Закарпат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(041600, Орталығы № 13 қалалық емхананың филиалының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фелшерлік пүнкті, Қайрат ықшам ауданы,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Тәттімбет көшесі, 239/1, телефоны: 3850776)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Рысқұлов даңғылынан шығысқа қарай Құлжа тас жолына дейін, Құлжа тас жолымен солтүстік-шығысқа қарай Тәттімбет көшесіне дейін, Тәттімбет көшесімен солтүстік-батысқа қарай Кіші Алматы өзеніне дейін, Кіші Алматы өзенімен оңтүстік-батысқа қарай Рысқұлов даңғылына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(050039, Орталығы: "№ 44 мектеп-гимназия",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мекеме, Огарев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үй, телефоны: 2574049)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Алматы өзенінің шығыс жағалуынан солтүстік-шығысқа қарай Талғар ауданының шекарасына дейін (Набережный көшесінен Полевой көшесіне дейін) Құлжа тас жолына дейін, Құлжа тас жолымен солтүстік -батысқа қарай Бұқтырма көшесінен дейін, Бұқтырма көшесімен солтүстік -шығысқа қарай Кіші Алматы өзеніне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