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16174" w14:textId="d1161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Әуезов ауданы әкімінің "Алматы қаласы Әуезов ауданы бойынша сайлау учаскелерін құру туралы" 2014 жылғы 21 сәуірдегі №01-05/3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Әуезов ауданы әкімінің 2015 жылғы 25 ақпандағы N 01-05/1 шешімі. Алматы қаласы Әділет департаментінде 2015 жылы 27 ақпанда N 1133 болып тіркелді. Алматы қаласы Әуезов ауданы әкімінің 2019 жылғы 01 ақпандағы № 1 шешімімен күші жойылды</w:t>
      </w:r>
    </w:p>
    <w:p>
      <w:pPr>
        <w:spacing w:after="0"/>
        <w:ind w:left="0"/>
        <w:jc w:val="both"/>
      </w:pPr>
      <w:r>
        <w:rPr>
          <w:rFonts w:ascii="Times New Roman"/>
          <w:b w:val="false"/>
          <w:i w:val="false"/>
          <w:color w:val="ff0000"/>
          <w:sz w:val="28"/>
        </w:rPr>
        <w:t xml:space="preserve">
      Ескерту. Алматы қаласы Әуезов ауданы әкімінің 2019.01.02 № 1 </w:t>
      </w:r>
      <w:r>
        <w:rPr>
          <w:rFonts w:ascii="Times New Roman"/>
          <w:b w:val="false"/>
          <w:i w:val="false"/>
          <w:color w:val="ff0000"/>
          <w:sz w:val="28"/>
        </w:rPr>
        <w:t>шешімімен</w:t>
      </w:r>
      <w:r>
        <w:rPr>
          <w:rFonts w:ascii="Times New Roman"/>
          <w:b w:val="false"/>
          <w:i w:val="false"/>
          <w:color w:val="ff0000"/>
          <w:sz w:val="28"/>
        </w:rPr>
        <w:t xml:space="preserve"> күші жойылды (ресми жарияланғаннан кейiн он күнтiзбелік күн өткеннен соң қолданысқа енгiзiледi).</w:t>
      </w: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сайлау туралы" заңының </w:t>
      </w:r>
      <w:r>
        <w:rPr>
          <w:rFonts w:ascii="Times New Roman"/>
          <w:b w:val="false"/>
          <w:i w:val="false"/>
          <w:color w:val="000000"/>
          <w:sz w:val="28"/>
        </w:rPr>
        <w:t>23-бабына</w:t>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xml:space="preserve"> сәйкес, аудан әкімі </w:t>
      </w:r>
      <w:r>
        <w:rPr>
          <w:rFonts w:ascii="Times New Roman"/>
          <w:b/>
          <w:i w:val="false"/>
          <w:color w:val="000000"/>
          <w:sz w:val="28"/>
        </w:rPr>
        <w:t>ШЕШІМ ЕТТІ</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xml:space="preserve">
      1. Алматы қаласы Әуезов ауданы әкімінің 2014 жылғы 21 сәуірдегі №01-05/3 "Алматы қаласы Әуезов ауданы бойынша сайлау учаскелерін құру туралы" </w:t>
      </w:r>
      <w:r>
        <w:rPr>
          <w:rFonts w:ascii="Times New Roman"/>
          <w:b w:val="false"/>
          <w:i w:val="false"/>
          <w:color w:val="000000"/>
          <w:sz w:val="28"/>
        </w:rPr>
        <w:t>шешімінің</w:t>
      </w:r>
      <w:r>
        <w:rPr>
          <w:rFonts w:ascii="Times New Roman"/>
          <w:b w:val="false"/>
          <w:i w:val="false"/>
          <w:color w:val="000000"/>
          <w:sz w:val="28"/>
        </w:rPr>
        <w:t xml:space="preserve"> (Алматы қаласы Әділет департаментінде 2014 жылғы 23 сәуірде №1031 тіркелген, "Алматы ақшамы" газетінде 2014 жылдың 29 сәуірінде №49-51, "Вечерний Алматы" газетінде 2014 жылдың 29 сәуірінде №49-50 жарияланған) қосымшасына, осы шешімге берілген</w:t>
      </w:r>
      <w:r>
        <w:rPr>
          <w:rFonts w:ascii="Times New Roman"/>
          <w:b w:val="false"/>
          <w:i w:val="false"/>
          <w:color w:val="000000"/>
          <w:sz w:val="28"/>
        </w:rPr>
        <w:t>қосымшаға</w:t>
      </w:r>
      <w:r>
        <w:rPr>
          <w:rFonts w:ascii="Times New Roman"/>
          <w:b w:val="false"/>
          <w:i w:val="false"/>
          <w:color w:val="000000"/>
          <w:sz w:val="28"/>
        </w:rPr>
        <w:t xml:space="preserve"> сәйкес өзгеріс енгізілсін.</w:t>
      </w:r>
    </w:p>
    <w:bookmarkEnd w:id="0"/>
    <w:p>
      <w:pPr>
        <w:spacing w:after="0"/>
        <w:ind w:left="0"/>
        <w:jc w:val="both"/>
      </w:pPr>
      <w:r>
        <w:rPr>
          <w:rFonts w:ascii="Times New Roman"/>
          <w:b w:val="false"/>
          <w:i w:val="false"/>
          <w:color w:val="000000"/>
          <w:sz w:val="28"/>
        </w:rPr>
        <w:t>
      2. Осы құқықтық нормативтік актінің интернет-ресурста орналастырылуы қамтамасыз етілсін.</w:t>
      </w:r>
    </w:p>
    <w:p>
      <w:pPr>
        <w:spacing w:after="0"/>
        <w:ind w:left="0"/>
        <w:jc w:val="both"/>
      </w:pPr>
      <w:r>
        <w:rPr>
          <w:rFonts w:ascii="Times New Roman"/>
          <w:b w:val="false"/>
          <w:i w:val="false"/>
          <w:color w:val="000000"/>
          <w:sz w:val="28"/>
        </w:rPr>
        <w:t>
      3. Осы шешімнің орындалуын бақылау Әуезов ауданы әкімінің аппарат басшысы Б.Ж.Әлияроваға жүктелсін.</w:t>
      </w:r>
    </w:p>
    <w:p>
      <w:pPr>
        <w:spacing w:after="0"/>
        <w:ind w:left="0"/>
        <w:jc w:val="both"/>
      </w:pPr>
      <w:r>
        <w:rPr>
          <w:rFonts w:ascii="Times New Roman"/>
          <w:b w:val="false"/>
          <w:i w:val="false"/>
          <w:color w:val="000000"/>
          <w:sz w:val="28"/>
        </w:rPr>
        <w:t>
      4. Осы шешім, әділет органдарында мемлекеттік тіркеуден өткен күннен бастап күшіне енеді және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ауданының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Рақымбетов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Әуезов ауданы әкімінің</w:t>
            </w:r>
            <w:r>
              <w:br/>
            </w:r>
            <w:r>
              <w:rPr>
                <w:rFonts w:ascii="Times New Roman"/>
                <w:b w:val="false"/>
                <w:i w:val="false"/>
                <w:color w:val="000000"/>
                <w:sz w:val="20"/>
              </w:rPr>
              <w:t>2015 жылғы "25" ақпандағы</w:t>
            </w:r>
            <w:r>
              <w:br/>
            </w:r>
            <w:r>
              <w:rPr>
                <w:rFonts w:ascii="Times New Roman"/>
                <w:b w:val="false"/>
                <w:i w:val="false"/>
                <w:color w:val="000000"/>
                <w:sz w:val="20"/>
              </w:rPr>
              <w:t>№ 01-05/1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Алматы қаласы Әуезов ауданындағы</w:t>
      </w:r>
      <w:r>
        <w:br/>
      </w:r>
      <w:r>
        <w:rPr>
          <w:rFonts w:ascii="Times New Roman"/>
          <w:b/>
          <w:i w:val="false"/>
          <w:color w:val="000000"/>
        </w:rPr>
        <w:t>сайлау учаскелерi шекараларының сипаттамалары</w:t>
      </w:r>
    </w:p>
    <w:p>
      <w:pPr>
        <w:spacing w:after="0"/>
        <w:ind w:left="0"/>
        <w:jc w:val="both"/>
      </w:pPr>
      <w:r>
        <w:rPr>
          <w:rFonts w:ascii="Times New Roman"/>
          <w:b w:val="false"/>
          <w:i w:val="false"/>
          <w:color w:val="000000"/>
          <w:sz w:val="28"/>
        </w:rPr>
        <w:t>
      № 188 сайлау учаскесi</w:t>
      </w:r>
    </w:p>
    <w:p>
      <w:pPr>
        <w:spacing w:after="0"/>
        <w:ind w:left="0"/>
        <w:jc w:val="both"/>
      </w:pPr>
      <w:r>
        <w:rPr>
          <w:rFonts w:ascii="Times New Roman"/>
          <w:b w:val="false"/>
          <w:i w:val="false"/>
          <w:color w:val="000000"/>
          <w:sz w:val="28"/>
        </w:rPr>
        <w:t>
      (орталығы: 050031, "Мамандандырылған қазақ-түрiк</w:t>
      </w:r>
    </w:p>
    <w:p>
      <w:pPr>
        <w:spacing w:after="0"/>
        <w:ind w:left="0"/>
        <w:jc w:val="both"/>
      </w:pPr>
      <w:r>
        <w:rPr>
          <w:rFonts w:ascii="Times New Roman"/>
          <w:b w:val="false"/>
          <w:i w:val="false"/>
          <w:color w:val="000000"/>
          <w:sz w:val="28"/>
        </w:rPr>
        <w:t>
      мектеп-лицей-интернаты" коммуналдық мемлекеттік</w:t>
      </w:r>
    </w:p>
    <w:p>
      <w:pPr>
        <w:spacing w:after="0"/>
        <w:ind w:left="0"/>
        <w:jc w:val="both"/>
      </w:pPr>
      <w:r>
        <w:rPr>
          <w:rFonts w:ascii="Times New Roman"/>
          <w:b w:val="false"/>
          <w:i w:val="false"/>
          <w:color w:val="000000"/>
          <w:sz w:val="28"/>
        </w:rPr>
        <w:t>
      мекемесі, Ақсай-3Б шағын ауданы, 27 үй)</w:t>
      </w:r>
    </w:p>
    <w:p>
      <w:pPr>
        <w:spacing w:after="0"/>
        <w:ind w:left="0"/>
        <w:jc w:val="both"/>
      </w:pPr>
      <w:r>
        <w:rPr>
          <w:rFonts w:ascii="Times New Roman"/>
          <w:b w:val="false"/>
          <w:i w:val="false"/>
          <w:color w:val="000000"/>
          <w:sz w:val="28"/>
        </w:rPr>
        <w:t>
      Шекаралары: Ақсай-3б шағын ауданы – түгел.</w:t>
      </w:r>
    </w:p>
    <w:p>
      <w:pPr>
        <w:spacing w:after="0"/>
        <w:ind w:left="0"/>
        <w:jc w:val="both"/>
      </w:pPr>
      <w:r>
        <w:rPr>
          <w:rFonts w:ascii="Times New Roman"/>
          <w:b w:val="false"/>
          <w:i w:val="false"/>
          <w:color w:val="000000"/>
          <w:sz w:val="28"/>
        </w:rPr>
        <w:t>
      Баянауыл шағын аудандары – түгел.</w:t>
      </w:r>
    </w:p>
    <w:p>
      <w:pPr>
        <w:spacing w:after="0"/>
        <w:ind w:left="0"/>
        <w:jc w:val="both"/>
      </w:pPr>
      <w:r>
        <w:rPr>
          <w:rFonts w:ascii="Times New Roman"/>
          <w:b w:val="false"/>
          <w:i w:val="false"/>
          <w:color w:val="000000"/>
          <w:sz w:val="28"/>
        </w:rPr>
        <w:t>
      № 207 сайлау учаскесi</w:t>
      </w:r>
    </w:p>
    <w:p>
      <w:pPr>
        <w:spacing w:after="0"/>
        <w:ind w:left="0"/>
        <w:jc w:val="both"/>
      </w:pPr>
      <w:r>
        <w:rPr>
          <w:rFonts w:ascii="Times New Roman"/>
          <w:b w:val="false"/>
          <w:i w:val="false"/>
          <w:color w:val="000000"/>
          <w:sz w:val="28"/>
        </w:rPr>
        <w:t>
      (орталығы: 050031, "Мамандандырылған қазақ-түрiк мектеп-лицей-интернаты" коммуналдық мемлекеттік</w:t>
      </w:r>
    </w:p>
    <w:p>
      <w:pPr>
        <w:spacing w:after="0"/>
        <w:ind w:left="0"/>
        <w:jc w:val="both"/>
      </w:pPr>
      <w:r>
        <w:rPr>
          <w:rFonts w:ascii="Times New Roman"/>
          <w:b w:val="false"/>
          <w:i w:val="false"/>
          <w:color w:val="000000"/>
          <w:sz w:val="28"/>
        </w:rPr>
        <w:t>
      мекемесі, Ақсай-3Б шағын ауданы, 27 үй)</w:t>
      </w:r>
    </w:p>
    <w:p>
      <w:pPr>
        <w:spacing w:after="0"/>
        <w:ind w:left="0"/>
        <w:jc w:val="both"/>
      </w:pPr>
      <w:r>
        <w:rPr>
          <w:rFonts w:ascii="Times New Roman"/>
          <w:b w:val="false"/>
          <w:i w:val="false"/>
          <w:color w:val="000000"/>
          <w:sz w:val="28"/>
        </w:rPr>
        <w:t>
      Шекаралары: Достық шағын ауданындағы Сәдуақасов көшесінен Толстой көшесінің солтүстік жағымен, Қарғалы өзеніне дейін. Қарғалы өзенінің шығыс жағалауымен Алматы-Бішкек трассасына дейін. Алматы-Бішкек трассасының оңтүстігімен Алтын бесік шағын ауданының шығыс шекарасына дейін. Алтын бесік шағын ауданының шығыс шекарасымен Ақсай-3б шағын ауданына дейін, содан кейін, Ақсай-3б шағын ауданының оңтүстік шекарасымен, оны қоспай, Достық шағын ауданындағы Ташкентская көшесіне дейін. Достық шағын ауданындағы Ташкентская көшесінің оңтүстік жағымен Сәдуақасов көшесіне дейін. Сәдуақасов көшесінің батыс жағымен Достык шағын ауданындағы МТФ қоса, Толстой көшесіне дейін, Алтын бесік.</w:t>
      </w:r>
    </w:p>
    <w:p>
      <w:pPr>
        <w:spacing w:after="0"/>
        <w:ind w:left="0"/>
        <w:jc w:val="both"/>
      </w:pPr>
      <w:r>
        <w:rPr>
          <w:rFonts w:ascii="Times New Roman"/>
          <w:b w:val="false"/>
          <w:i w:val="false"/>
          <w:color w:val="000000"/>
          <w:sz w:val="28"/>
        </w:rPr>
        <w:t>
      № 209 сайлау учаскесi</w:t>
      </w:r>
    </w:p>
    <w:p>
      <w:pPr>
        <w:spacing w:after="0"/>
        <w:ind w:left="0"/>
        <w:jc w:val="both"/>
      </w:pPr>
      <w:r>
        <w:rPr>
          <w:rFonts w:ascii="Times New Roman"/>
          <w:b w:val="false"/>
          <w:i w:val="false"/>
          <w:color w:val="000000"/>
          <w:sz w:val="28"/>
        </w:rPr>
        <w:t>
      (орталығы: 050036, "№173 мектеп-лицейі"</w:t>
      </w:r>
    </w:p>
    <w:p>
      <w:pPr>
        <w:spacing w:after="0"/>
        <w:ind w:left="0"/>
        <w:jc w:val="both"/>
      </w:pPr>
      <w:r>
        <w:rPr>
          <w:rFonts w:ascii="Times New Roman"/>
          <w:b w:val="false"/>
          <w:i w:val="false"/>
          <w:color w:val="000000"/>
          <w:sz w:val="28"/>
        </w:rPr>
        <w:t>
      коммуналдық мемлекеттік мекемесі,</w:t>
      </w:r>
    </w:p>
    <w:p>
      <w:pPr>
        <w:spacing w:after="0"/>
        <w:ind w:left="0"/>
        <w:jc w:val="both"/>
      </w:pPr>
      <w:r>
        <w:rPr>
          <w:rFonts w:ascii="Times New Roman"/>
          <w:b w:val="false"/>
          <w:i w:val="false"/>
          <w:color w:val="000000"/>
          <w:sz w:val="28"/>
        </w:rPr>
        <w:t>
      Мамыр-1 шағын ауданы, 21 үй)</w:t>
      </w:r>
    </w:p>
    <w:p>
      <w:pPr>
        <w:spacing w:after="0"/>
        <w:ind w:left="0"/>
        <w:jc w:val="both"/>
      </w:pPr>
      <w:r>
        <w:rPr>
          <w:rFonts w:ascii="Times New Roman"/>
          <w:b w:val="false"/>
          <w:i w:val="false"/>
          <w:color w:val="000000"/>
          <w:sz w:val="28"/>
        </w:rPr>
        <w:t>
      Шекаралары: Мамыр-1 шағын ауданы:</w:t>
      </w:r>
    </w:p>
    <w:p>
      <w:pPr>
        <w:spacing w:after="0"/>
        <w:ind w:left="0"/>
        <w:jc w:val="both"/>
      </w:pPr>
      <w:r>
        <w:rPr>
          <w:rFonts w:ascii="Times New Roman"/>
          <w:b w:val="false"/>
          <w:i w:val="false"/>
          <w:color w:val="000000"/>
          <w:sz w:val="28"/>
        </w:rPr>
        <w:t>
      №№ 11, 12, 13, 14, 15, 16, 17, 18, 19, 27;</w:t>
      </w:r>
    </w:p>
    <w:p>
      <w:pPr>
        <w:spacing w:after="0"/>
        <w:ind w:left="0"/>
        <w:jc w:val="both"/>
      </w:pPr>
      <w:r>
        <w:rPr>
          <w:rFonts w:ascii="Times New Roman"/>
          <w:b w:val="false"/>
          <w:i w:val="false"/>
          <w:color w:val="000000"/>
          <w:sz w:val="28"/>
        </w:rPr>
        <w:t>
      Мамыр-2 шағын ауданы: №№ 1, 2, 3, 4, 5,</w:t>
      </w:r>
    </w:p>
    <w:p>
      <w:pPr>
        <w:spacing w:after="0"/>
        <w:ind w:left="0"/>
        <w:jc w:val="both"/>
      </w:pPr>
      <w:r>
        <w:rPr>
          <w:rFonts w:ascii="Times New Roman"/>
          <w:b w:val="false"/>
          <w:i w:val="false"/>
          <w:color w:val="000000"/>
          <w:sz w:val="28"/>
        </w:rPr>
        <w:t>
      6, 7, 8, 9, 10, 11, 19, 20 үйлер.</w:t>
      </w:r>
    </w:p>
    <w:p>
      <w:pPr>
        <w:spacing w:after="0"/>
        <w:ind w:left="0"/>
        <w:jc w:val="both"/>
      </w:pPr>
      <w:r>
        <w:rPr>
          <w:rFonts w:ascii="Times New Roman"/>
          <w:b w:val="false"/>
          <w:i w:val="false"/>
          <w:color w:val="000000"/>
          <w:sz w:val="28"/>
        </w:rPr>
        <w:t>
      № 210 сайлау учаскесi</w:t>
      </w:r>
    </w:p>
    <w:p>
      <w:pPr>
        <w:spacing w:after="0"/>
        <w:ind w:left="0"/>
        <w:jc w:val="both"/>
      </w:pPr>
      <w:r>
        <w:rPr>
          <w:rFonts w:ascii="Times New Roman"/>
          <w:b w:val="false"/>
          <w:i w:val="false"/>
          <w:color w:val="000000"/>
          <w:sz w:val="28"/>
        </w:rPr>
        <w:t>
      (орталығы: 050036, "№173 мектеп-лицейі"</w:t>
      </w:r>
    </w:p>
    <w:p>
      <w:pPr>
        <w:spacing w:after="0"/>
        <w:ind w:left="0"/>
        <w:jc w:val="both"/>
      </w:pPr>
      <w:r>
        <w:rPr>
          <w:rFonts w:ascii="Times New Roman"/>
          <w:b w:val="false"/>
          <w:i w:val="false"/>
          <w:color w:val="000000"/>
          <w:sz w:val="28"/>
        </w:rPr>
        <w:t>
      коммуналдық мемлекеттік мекемесі,</w:t>
      </w:r>
    </w:p>
    <w:p>
      <w:pPr>
        <w:spacing w:after="0"/>
        <w:ind w:left="0"/>
        <w:jc w:val="both"/>
      </w:pPr>
      <w:r>
        <w:rPr>
          <w:rFonts w:ascii="Times New Roman"/>
          <w:b w:val="false"/>
          <w:i w:val="false"/>
          <w:color w:val="000000"/>
          <w:sz w:val="28"/>
        </w:rPr>
        <w:t>
      Мамыр-1 шағын ауданы, 21 үй)</w:t>
      </w:r>
    </w:p>
    <w:p>
      <w:pPr>
        <w:spacing w:after="0"/>
        <w:ind w:left="0"/>
        <w:jc w:val="both"/>
      </w:pPr>
      <w:r>
        <w:rPr>
          <w:rFonts w:ascii="Times New Roman"/>
          <w:b w:val="false"/>
          <w:i w:val="false"/>
          <w:color w:val="000000"/>
          <w:sz w:val="28"/>
        </w:rPr>
        <w:t>
      Шекаралары: Мамыр-3 шағын ауданы түгел,</w:t>
      </w:r>
    </w:p>
    <w:p>
      <w:pPr>
        <w:spacing w:after="0"/>
        <w:ind w:left="0"/>
        <w:jc w:val="both"/>
      </w:pPr>
      <w:r>
        <w:rPr>
          <w:rFonts w:ascii="Times New Roman"/>
          <w:b w:val="false"/>
          <w:i w:val="false"/>
          <w:color w:val="000000"/>
          <w:sz w:val="28"/>
        </w:rPr>
        <w:t>
      №№ 1, 2, 2а, 3, 4, 5, 6, 7, 8, 9, 11, 12, 13,</w:t>
      </w:r>
    </w:p>
    <w:p>
      <w:pPr>
        <w:spacing w:after="0"/>
        <w:ind w:left="0"/>
        <w:jc w:val="both"/>
      </w:pPr>
      <w:r>
        <w:rPr>
          <w:rFonts w:ascii="Times New Roman"/>
          <w:b w:val="false"/>
          <w:i w:val="false"/>
          <w:color w:val="000000"/>
          <w:sz w:val="28"/>
        </w:rPr>
        <w:t>
      14, 15, 16, 17, 18, 18а, 19, 20,</w:t>
      </w:r>
    </w:p>
    <w:p>
      <w:pPr>
        <w:spacing w:after="0"/>
        <w:ind w:left="0"/>
        <w:jc w:val="both"/>
      </w:pPr>
      <w:r>
        <w:rPr>
          <w:rFonts w:ascii="Times New Roman"/>
          <w:b w:val="false"/>
          <w:i w:val="false"/>
          <w:color w:val="000000"/>
          <w:sz w:val="28"/>
        </w:rPr>
        <w:t>
      21, 22, 23, 24 үйлер.</w:t>
      </w:r>
    </w:p>
    <w:p>
      <w:pPr>
        <w:spacing w:after="0"/>
        <w:ind w:left="0"/>
        <w:jc w:val="both"/>
      </w:pPr>
      <w:r>
        <w:rPr>
          <w:rFonts w:ascii="Times New Roman"/>
          <w:b w:val="false"/>
          <w:i w:val="false"/>
          <w:color w:val="000000"/>
          <w:sz w:val="28"/>
        </w:rPr>
        <w:t>
      Мамыр-2 шағын ауданы: №№ 12, 13,</w:t>
      </w:r>
    </w:p>
    <w:p>
      <w:pPr>
        <w:spacing w:after="0"/>
        <w:ind w:left="0"/>
        <w:jc w:val="both"/>
      </w:pPr>
      <w:r>
        <w:rPr>
          <w:rFonts w:ascii="Times New Roman"/>
          <w:b w:val="false"/>
          <w:i w:val="false"/>
          <w:color w:val="000000"/>
          <w:sz w:val="28"/>
        </w:rPr>
        <w:t>
      14, 15, 16, 18, 18А үйлер.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