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a1ea" w14:textId="410a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Тереңдете қайта өңдеп өнім түрлерін шығару үшін сатып алынатын ауылшаруашылық өнімі бірлігіне арналған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26 наурыздағы № 96 қаулысы. Солтүстік Қазақстан облысының Әділет департаментінде 2015 жылғы 13 сәуірде N 3202 болып тіркелді. Күші жойылды – Солтүстік Қазақстан облысы әкімдігінің 2017 жылғы 09 ақпандағы № 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09.02.2017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"Агроөнеркәсіптік кешенді және ауылдық аумақтарды дамытуды мемлекеттік реттеу туралы" Қазақстан Республикасының 2005 жылғы 8 шілдедегі Заңының 7-бабының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12-7)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бұйрығымен бекітілген Өңдеуші кәсіпорындардың ауылшаруашылық өнімін тереңдете өңдеп өнім өндіруі үшін оны сатып алу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тереңдете қайта өңдеп өнім түрлерін шығару үшін сатып алынатын ауылшаруашылық өнімі бірлігіне арналған субсидиялар нормативі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26 наурыздағы № 96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түрлерін өндіру үшін сатып алынатын ауылшаруашылық өнімдерінің бірлігіне арналған субсидиялар нормативі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26"/>
        <w:gridCol w:w="5082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Тереңдете өңделген 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Шикізатқа қайта есептелген субсидиялар нормативі, теңге/литр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ірімшік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сүт (қаймағы алынбаған, майсыздандырылған)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