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4601" w14:textId="d334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мемлекеттік көрсетілетін қызметтер регламенттерін бекіту туралы" Солтүстік Қазақстан облысы әкімдігінің 2014 жылғы 08 шілдедегі № 232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16 наурыздағы № 85 қаулысы. Солтүстік Қазақстан облысының Әділет департаментінде 2015 жылғы 17 сәуірде N 3216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"Денсаулық сақтау саласындағы мемлекеттік көрсетілетін қызметтер регламенттерін бекіту туралы" Солтүстік Қазақстан облысы әкімдігінің 2014 жылғы 08 шілдедегі № 232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2903 болып тіркелді, 2014 жылғы 06 қыркүйекте "Солтүстік Қазақстан"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Дәрігерді үйге шақыру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 орыс тіліндегі мәтін өзгермейді, қазақ тіліндегі мәтінге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тіркеліміндегі мәліметтермен салыстырады.";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Дәрігердің қабылдауына жазылу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 орыс тіліндегі мәтін өзгермейді, қазақ тіліндегі мәтінге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тіркеліміндегі мәліметтермен салыстырады – 10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Медициналық-санитариялық алғашқы көмек көрсететін медициналық ұйымға тіркеу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 орыс тіліндегі мәтін өзгермейді, қазақ тіліндегі мәтінге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тіркеліміндегі мәліметтермен салыстырады – 1 (бір) жұмыс күні;";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АИТВ-инфекциясының бар-жоғына ерікті түрде жасырын және міндетті түрде құпия медициналық зерттеліп-қаралу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 орыс тіліндегі мәтін өзгермейді, қазақ тіліндегі мәтінге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көрсетілетін қызметті берушінің психикалық - әлеуметтік консультация кабинетінде дәрігер көрсетілетін қызметті алушымен тестіден кейінгі консультация жүргізеді, егер теріс нәтиже болса – анықтама-сертификат береді – 20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көрсетілетін қызметті берушінің психикалық - әлеуметтік консультация кабинетінде дәрігер көрсетілетін қызметті алушымен тестіден кейінгі консультация жүргізеді – 20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қызметті алушы көрсетілетін қызметті берушінің психикалық - әлеуметтік консультация кабинетіне барады, дәрігер тестіге дейін АИТВ-жұқпасы мәселелері бойынша консультация жүргізеді – 20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Туберкулез диспансерінен анықтама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 орыс тіліндегі мәтін өзгермейді, қазақ тіліндегі мәтінге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тіркеліміне сәйкес көрсетілетін қызметті берушінің қызмет көрсету ауданына тіркеуде болуын салыстырады – 10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Психоневрологиялық диспансерден анықтама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 орыс тіліндегі мәтін өзгермейді, қазақ тіліндегі мәтінге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қызметті алушы көрсетілетін қызметті берушінің тіркеу орнына жүгінеді, медициналық тіркеуші мемлекеттік көрсетілетін қызметті алушының мәліметтерін тексереді, психоневрологиялық диспансердің науқастарын тіркеу мәліметтерімен салыстырады – 10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Наркологиялық диспансерден анықтама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 орыс тіліндегі мәтін өзгермейді, қазақ тіліндегі мәтінге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тіркеліміне сәйкес көрсетілетін қызмет берушінің қызмет көрсету ауданына тіркеуде болуын салыстырады – 10 минут;".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