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ac64" w14:textId="836a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техникалық байқау сертификатын беру" мемлекеттік көрсетілетін қызмет регламентін бекіту туралы" Солтүстік Қазақстан облысы әкімдігінің 2014 жылғы 31 шілдедегі № 269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16 наурыздағы № 89 қаулысы. Солтүстік Қазақстан облысының Әділет департаментінде 2015 жылғы 17 сәуірде N 3217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"Халықаралық техникалық байқау сертификатын беру" мемлекеттік көрсетілетін қызмет регламентін бекіту туралы" Солтүстік Қазақстан облысы әкімдігінің 2014 жылғы 31 шілдедегі № 269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2927 болып тіркелді, 2014 жылғы 2 қазанда "Солтүстік Қазақстан"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"Халықаралық техникалық байқау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көрсетілетін қызметті беруші басшысының мемлекеттік көрсетілетін қызмет нәтижесінің жобасына қол қоюы (4 (төрт) сағат ішінде).";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көрсетілетін қызметті берушінің басшысы көрсетілетін қызметті алушының өтінішін не сұратуды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ЭЦҚ-мен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"Құжаттарды қабылдау кезінде ХҚО қызметкері түпнұсқалардың дұрыстығын көшірмелермен салыстырады, содан кейін түпнұсқаларды көрсетілетін қызметті алушыға қайтарады.";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көрсетілетін қызметті берушінің басшысы көрсетілетін қызметті алушының өтінішін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көрсетілетін қызмет берушінің көрсетілетін қызметті алушының "жеке кабинетіне" мемлекеттік қызмет көрсетуден бас тарту түрінде ЭЦҚ куәландырылған электрондық құжат нысандағы мемлекеттік қызмет көрсету нәтіжесін жолдауы (1 (бір) минут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көрсетілетін қызметті берушінің басшысы көрсетілетін қызметті алушының сұратуын екі сағат ішінде қарайды, бұрыштама қойып, оларды көрсетілетін қызметті беруші бөлімінің қызметкеріне жолдайды (4 (төрт) сағат ішінде);";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 өзгеріссіз қалсын.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16 наурыздағы № 89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 байқау сертификатын беру" мемлекеттік көрсетілетін қызмет регламентіне 2-қосымша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бойынша халыққа қызмет көрсету орталықтарының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303"/>
        <w:gridCol w:w="1727"/>
        <w:gridCol w:w="3289"/>
        <w:gridCol w:w="445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ХҚО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қаласы Әуезов көшесі,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филиалының №2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қаласы Қазақстан Конституциясы көшесі,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Айыртау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Айыртау ауданы Саумалкөл ауылы, Дәулетбай Сыздықов көшесі,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Ақжар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Талшық ауылы, Победа көшесі,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Аққайың ауданы бойынша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Аққайың ауданы Смирнов ауылы, Труд көшесі,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Есіл ауданы бойынша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ауданы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Жамбыл ауданы бойынша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Пресновка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Горький қиылысы, 10 "Г"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Ғ. Мүсірепов атындағы аудан бойынша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РМК Қызылжар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Институт көшесі, 1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М.Жұмабаев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Булаев қаласы Юбилейная көшесі, 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Мамлют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қаласы, С.Мұқанов көшесі,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бойынша "Халыққа қызмет көрсету орталығы" Республикалық мемлекеттік кәсіпорынның Тайынша ауданы бойынша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 көшесі,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Тимирязев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Уәлиханов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Уәлиханов ауданы Кішкенекөл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"Халыққа қызмет көрсету орталығы" Республикалық мемлекеттік кәсіпорынның Шал ақын ауданы бойынша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 Желтоқсан көшесі,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күн сайын дүйсенбі - сенбі аралығында, түскі үзіліссіз сағат 09.00-ден 20.00-ге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