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3c2bb" w14:textId="fd3c2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бойынша әлеуметтiк маңызы бар қатынастардың тiзбесін анықтау туралы" Солтүстік Қазақстан облыстық мәслихаттың 2013 жылғы 22 қаңтардағы №12/3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облыстық мәслихатының 2015 жылғы 19 наурыздағы N 33/4 шешімі. Солтүстік Қазақстан облысының Әділет департаментінде 2015 жылғы 23 сәуірде N 3227 болып тіркелді. Күші жойылды - Солтүстік Қазақстан облыстық мәслихатының 2018 жылғы 29 тамыздағы № 24/5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облыстық мәслихатының 29.08.2018 </w:t>
      </w:r>
      <w:r>
        <w:rPr>
          <w:rFonts w:ascii="Times New Roman"/>
          <w:b w:val="false"/>
          <w:i w:val="false"/>
          <w:color w:val="ff0000"/>
          <w:sz w:val="28"/>
        </w:rPr>
        <w:t>№ 24/5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"Автомобиль көлігі туралы" Қазақстан Республикасының 2003 жылғы 4 шілдедегі Заңының 14-бабының 1-тармағы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қолжетімді тарифтер деңгейін және Солтүстік Қазақстан облысы аумағында халықтардың еркін жүру мүмкіндігін қамтамасыз ету мақсатында Солтүстік Қазақстан облыстық мәслихат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"Солтүстік Қазақстан облысы бойынша әлеуметтiк маңызы бар қатынастардың тiзбесін анықтау туралы" облыстық мәслихаттың 2013 жылғы 22 қаңтардағы №12/3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2013 жылғы 22 ақпан №2191 тіркелген, 2013 жылғы 28 ақпан "Солтүстік Қазақстан" және 2013 жылғы 28 ақпанда "Северный Казахстан" газеттерінде жарияланған)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 алғаш ресми жариялаған күннен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облыстық мәслихаттың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XXХІІІ сессиясының төрағасы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–хатшысы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Едіресов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облыстық мәслихаттың 2015 жылғы 19 наурыздағы № 33/4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облыстық мәслихаттың 2013 жылғы 22 қаңтардағы № 12/3 шешіміне қосымша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бойынша әлеуметтiк маңызы бар қатынастардың қосымша тізбесі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8"/>
        <w:gridCol w:w="10732"/>
      </w:tblGrid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  <w:bookmarkEnd w:id="5"/>
        </w:tc>
        <w:tc>
          <w:tcPr>
            <w:tcW w:w="10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 ауданы</w:t>
            </w:r>
          </w:p>
          <w:bookmarkEnd w:id="6"/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10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Новосветловка - Саумалкөл 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"/>
        </w:tc>
        <w:tc>
          <w:tcPr>
            <w:tcW w:w="10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Ақшоқ - Құспек - Нижний Бұрлық - Саумалкөл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"/>
        </w:tc>
        <w:tc>
          <w:tcPr>
            <w:tcW w:w="10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Имантау - Лобанов - Саумалкөл 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"/>
        </w:tc>
        <w:tc>
          <w:tcPr>
            <w:tcW w:w="10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Заря - Шалқар - Лобанов - Саумалкөл 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"/>
        </w:tc>
        <w:tc>
          <w:tcPr>
            <w:tcW w:w="10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Орлиногор лесхозы - Саумалкөл 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"/>
        </w:tc>
        <w:tc>
          <w:tcPr>
            <w:tcW w:w="10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Светлый - Дауқара - Сырымбет 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3"/>
        </w:tc>
        <w:tc>
          <w:tcPr>
            <w:tcW w:w="10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Саумалкөл - Арықбалық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4"/>
        </w:tc>
        <w:tc>
          <w:tcPr>
            <w:tcW w:w="10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Всеволодовка - Саумалкөл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5"/>
        </w:tc>
        <w:tc>
          <w:tcPr>
            <w:tcW w:w="10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Аксеновка - Саумалкөл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"/>
        </w:tc>
        <w:tc>
          <w:tcPr>
            <w:tcW w:w="10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Саумалкөл - Шалқар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7"/>
        </w:tc>
        <w:tc>
          <w:tcPr>
            <w:tcW w:w="10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Нижний Бурлук - Саумалкөл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8"/>
        </w:tc>
        <w:tc>
          <w:tcPr>
            <w:tcW w:w="10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Саумалкөл: 1 "Панфилова - ПСП - Горем" қатынасы 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"/>
        </w:tc>
        <w:tc>
          <w:tcPr>
            <w:tcW w:w="10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Саумалкөл: 2 "ПСП - Садовое - ГРП - Конечная" қатынасы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Аққайың ауданы</w:t>
            </w:r>
          </w:p>
          <w:bookmarkEnd w:id="20"/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1"/>
        </w:tc>
        <w:tc>
          <w:tcPr>
            <w:tcW w:w="10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Лесные поляны - Борки - Смирново 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2"/>
        </w:tc>
        <w:tc>
          <w:tcPr>
            <w:tcW w:w="10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Сенной - Южный - Степной - Смирново 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3"/>
        </w:tc>
        <w:tc>
          <w:tcPr>
            <w:tcW w:w="10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Смирнов: "Автостанция - № 3 орта мектеп - темiржол вокзалы - № 2 орта мектеп - балабақша - аудандық орталық аурухана - автостанция" қатынасы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4"/>
        </w:tc>
        <w:tc>
          <w:tcPr>
            <w:tcW w:w="10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Дайындық - Смирново 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5"/>
        </w:tc>
        <w:tc>
          <w:tcPr>
            <w:tcW w:w="10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Барыкөл - Смирново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6"/>
        </w:tc>
        <w:tc>
          <w:tcPr>
            <w:tcW w:w="10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Кучковка - Қиялы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ауданы</w:t>
            </w:r>
          </w:p>
          <w:bookmarkEnd w:id="27"/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8"/>
        </w:tc>
        <w:tc>
          <w:tcPr>
            <w:tcW w:w="10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Ақсары - Талшық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9"/>
        </w:tc>
        <w:tc>
          <w:tcPr>
            <w:tcW w:w="10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Горьковский - Талшық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30"/>
        </w:tc>
        <w:tc>
          <w:tcPr>
            <w:tcW w:w="10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Киевское - Талшық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31"/>
        </w:tc>
        <w:tc>
          <w:tcPr>
            <w:tcW w:w="10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Айсары - Талшық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32"/>
        </w:tc>
        <w:tc>
          <w:tcPr>
            <w:tcW w:w="10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Кеңащы - Талшық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33"/>
        </w:tc>
        <w:tc>
          <w:tcPr>
            <w:tcW w:w="10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Алқатерек - Талшық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34"/>
        </w:tc>
        <w:tc>
          <w:tcPr>
            <w:tcW w:w="10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Қызылту - Талшық 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35"/>
        </w:tc>
        <w:tc>
          <w:tcPr>
            <w:tcW w:w="10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Үлгүлі - Талшық 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36"/>
        </w:tc>
        <w:tc>
          <w:tcPr>
            <w:tcW w:w="10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Тұғыржап - Талшық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Ғабит Мүсiрепов атындағы аудан</w:t>
            </w:r>
          </w:p>
          <w:bookmarkEnd w:id="37"/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38"/>
        </w:tc>
        <w:tc>
          <w:tcPr>
            <w:tcW w:w="10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Чернозубовка - Новоишимское 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39"/>
        </w:tc>
        <w:tc>
          <w:tcPr>
            <w:tcW w:w="10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Буденный - Новоишимское 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40"/>
        </w:tc>
        <w:tc>
          <w:tcPr>
            <w:tcW w:w="10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Мұқыр - Новоишимское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41"/>
        </w:tc>
        <w:tc>
          <w:tcPr>
            <w:tcW w:w="10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Беспаловка - Новоишимское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42"/>
        </w:tc>
        <w:tc>
          <w:tcPr>
            <w:tcW w:w="10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Новоишимское - Раисовка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43"/>
        </w:tc>
        <w:tc>
          <w:tcPr>
            <w:tcW w:w="10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Разгульное - Новоишимское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44"/>
        </w:tc>
        <w:tc>
          <w:tcPr>
            <w:tcW w:w="10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Новоишимское - Дружба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45"/>
        </w:tc>
        <w:tc>
          <w:tcPr>
            <w:tcW w:w="10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Новоишимское - Ұзынкөл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46"/>
        </w:tc>
        <w:tc>
          <w:tcPr>
            <w:tcW w:w="10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Новоишимское - Червонное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47"/>
        </w:tc>
        <w:tc>
          <w:tcPr>
            <w:tcW w:w="10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Новоишимское - Привольное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48"/>
        </w:tc>
        <w:tc>
          <w:tcPr>
            <w:tcW w:w="10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Новоишимское - Пески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49"/>
        </w:tc>
        <w:tc>
          <w:tcPr>
            <w:tcW w:w="10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Новоишимка: "Туберкулезге қарсы диспансер-Т.ж. вокзалы" қатынасы 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50"/>
        </w:tc>
        <w:tc>
          <w:tcPr>
            <w:tcW w:w="10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Новоишимское - Қырымбет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Есiл ауданы</w:t>
            </w:r>
          </w:p>
          <w:bookmarkEnd w:id="51"/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52"/>
        </w:tc>
        <w:tc>
          <w:tcPr>
            <w:tcW w:w="10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Жекекөл - Явленка 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53"/>
        </w:tc>
        <w:tc>
          <w:tcPr>
            <w:tcW w:w="10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Калиновка - Талапкер - Поляковка - Явленка 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54"/>
        </w:tc>
        <w:tc>
          <w:tcPr>
            <w:tcW w:w="10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Қарағаш - Гурьяновка - Явленка 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55"/>
        </w:tc>
        <w:tc>
          <w:tcPr>
            <w:tcW w:w="10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Алқа - Жаңалық - Орталық - Явленка 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56"/>
        </w:tc>
        <w:tc>
          <w:tcPr>
            <w:tcW w:w="10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Явленка: "Автостанция - Шiркеу - Ершов көшесi - Мүсiрепов көшесi - интернат - "Камила" - № 3 орта мектеп" қатынасы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bookmarkEnd w:id="57"/>
        </w:tc>
        <w:tc>
          <w:tcPr>
            <w:tcW w:w="10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Покровка - Явленка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ауданы</w:t>
            </w:r>
          </w:p>
          <w:bookmarkEnd w:id="58"/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bookmarkEnd w:id="59"/>
        </w:tc>
        <w:tc>
          <w:tcPr>
            <w:tcW w:w="10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Пресноредуть - Пресновка 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  <w:bookmarkEnd w:id="60"/>
        </w:tc>
        <w:tc>
          <w:tcPr>
            <w:tcW w:w="10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Бауман - Пресновка 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61"/>
        </w:tc>
        <w:tc>
          <w:tcPr>
            <w:tcW w:w="10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Пресновка: "Батырев көшесi - Мұқанов көшесi - кәсiптiк техникалық мектеп - Шухов көшесi - Жырау көшесi" 1-шi қатынасы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  <w:bookmarkEnd w:id="62"/>
        </w:tc>
        <w:tc>
          <w:tcPr>
            <w:tcW w:w="10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Пресновка: "Батырев көшесi - Мұқанов көшесi - № 1 орта мектеп - Интернационал көшесi - "Айнагүл" бала бақшасы - аудандық орталық аурухана - туберкулез ауруханасы" 2-ші қатынасы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  <w:bookmarkEnd w:id="63"/>
        </w:tc>
        <w:tc>
          <w:tcPr>
            <w:tcW w:w="10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 - Пресновка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  <w:bookmarkEnd w:id="64"/>
        </w:tc>
        <w:tc>
          <w:tcPr>
            <w:tcW w:w="10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Пресновка - Б. Ізтөлин 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  <w:bookmarkEnd w:id="65"/>
        </w:tc>
        <w:tc>
          <w:tcPr>
            <w:tcW w:w="10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Пресновка - Железное 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66"/>
        </w:tc>
        <w:tc>
          <w:tcPr>
            <w:tcW w:w="10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Пресновка - Троицкое 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  <w:bookmarkEnd w:id="67"/>
        </w:tc>
        <w:tc>
          <w:tcPr>
            <w:tcW w:w="10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Пресновка - Уткино 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  <w:bookmarkEnd w:id="68"/>
        </w:tc>
        <w:tc>
          <w:tcPr>
            <w:tcW w:w="10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Пресновка - Буденое.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  <w:bookmarkEnd w:id="69"/>
        </w:tc>
        <w:tc>
          <w:tcPr>
            <w:tcW w:w="10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Пресновка - Мирное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ауданы</w:t>
            </w:r>
          </w:p>
          <w:bookmarkEnd w:id="70"/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  <w:bookmarkEnd w:id="71"/>
        </w:tc>
        <w:tc>
          <w:tcPr>
            <w:tcW w:w="10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Шаховской - Бескөл 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bookmarkEnd w:id="72"/>
        </w:tc>
        <w:tc>
          <w:tcPr>
            <w:tcW w:w="10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Сумный - Петропавл 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  <w:bookmarkEnd w:id="73"/>
        </w:tc>
        <w:tc>
          <w:tcPr>
            <w:tcW w:w="10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Подгорный - Петропавл 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  <w:bookmarkEnd w:id="74"/>
        </w:tc>
        <w:tc>
          <w:tcPr>
            <w:tcW w:w="10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Красный Яр - Бескөл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  <w:bookmarkEnd w:id="75"/>
        </w:tc>
        <w:tc>
          <w:tcPr>
            <w:tcW w:w="10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Бескөл - Бәйтерек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  <w:bookmarkEnd w:id="76"/>
        </w:tc>
        <w:tc>
          <w:tcPr>
            <w:tcW w:w="10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Вишневка - Бескөл 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  <w:bookmarkEnd w:id="77"/>
        </w:tc>
        <w:tc>
          <w:tcPr>
            <w:tcW w:w="10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Малое Белое - Бескөл 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  <w:bookmarkEnd w:id="78"/>
        </w:tc>
        <w:tc>
          <w:tcPr>
            <w:tcW w:w="10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Красноперовка - Бескөл 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  <w:bookmarkEnd w:id="79"/>
        </w:tc>
        <w:tc>
          <w:tcPr>
            <w:tcW w:w="10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Кривозерка - Бескөл 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  <w:bookmarkEnd w:id="80"/>
        </w:tc>
        <w:tc>
          <w:tcPr>
            <w:tcW w:w="10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Новоникольское - Бескөл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Жұмабаев ауданы</w:t>
            </w:r>
          </w:p>
          <w:bookmarkEnd w:id="81"/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  <w:bookmarkEnd w:id="82"/>
        </w:tc>
        <w:tc>
          <w:tcPr>
            <w:tcW w:w="10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Гаврин - Зарослое - Булаево 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  <w:bookmarkEnd w:id="83"/>
        </w:tc>
        <w:tc>
          <w:tcPr>
            <w:tcW w:w="10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Майбалық - Советское - Булаево 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  <w:bookmarkEnd w:id="84"/>
        </w:tc>
        <w:tc>
          <w:tcPr>
            <w:tcW w:w="10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Новотроицкое - Заготскот - Булаево 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  <w:bookmarkEnd w:id="85"/>
        </w:tc>
        <w:tc>
          <w:tcPr>
            <w:tcW w:w="10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Конюхово - Октябрь - Булаево 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  <w:bookmarkEnd w:id="86"/>
        </w:tc>
        <w:tc>
          <w:tcPr>
            <w:tcW w:w="10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Қарақоға - Лебяжка -Чистовское - Пролетарка - Булаево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  <w:bookmarkEnd w:id="87"/>
        </w:tc>
        <w:tc>
          <w:tcPr>
            <w:tcW w:w="10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Хлебородное - Полтавка - Булаево 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bookmarkEnd w:id="88"/>
        </w:tc>
        <w:tc>
          <w:tcPr>
            <w:tcW w:w="10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Малая Возвышенка - Возвышенка - Булаево 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  <w:bookmarkEnd w:id="89"/>
        </w:tc>
        <w:tc>
          <w:tcPr>
            <w:tcW w:w="10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Молодогвардейское - Золотая Нива - Петропавл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  <w:bookmarkEnd w:id="90"/>
        </w:tc>
        <w:tc>
          <w:tcPr>
            <w:tcW w:w="10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Булаево - Конюхово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  <w:bookmarkEnd w:id="91"/>
        </w:tc>
        <w:tc>
          <w:tcPr>
            <w:tcW w:w="10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Булаево - Возвышенка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  <w:bookmarkEnd w:id="92"/>
        </w:tc>
        <w:tc>
          <w:tcPr>
            <w:tcW w:w="10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Булаево - Полтавка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  <w:bookmarkEnd w:id="93"/>
        </w:tc>
        <w:tc>
          <w:tcPr>
            <w:tcW w:w="10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Александровка - Возвышенка - Булаево 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  <w:bookmarkEnd w:id="94"/>
        </w:tc>
        <w:tc>
          <w:tcPr>
            <w:tcW w:w="10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Советское - Булаево 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  <w:bookmarkEnd w:id="95"/>
        </w:tc>
        <w:tc>
          <w:tcPr>
            <w:tcW w:w="10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Карагандинское - Булаево 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  <w:bookmarkEnd w:id="96"/>
        </w:tc>
        <w:tc>
          <w:tcPr>
            <w:tcW w:w="10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Надежка - Қарағоға - Булаево - Возвышенка - Булаево 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  <w:bookmarkEnd w:id="97"/>
        </w:tc>
        <w:tc>
          <w:tcPr>
            <w:tcW w:w="10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Полудино - Бәйтерек - Булаево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 ауданы</w:t>
            </w:r>
          </w:p>
          <w:bookmarkEnd w:id="98"/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  <w:bookmarkEnd w:id="99"/>
        </w:tc>
        <w:tc>
          <w:tcPr>
            <w:tcW w:w="10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Беловка - Мамлютка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  <w:bookmarkEnd w:id="100"/>
        </w:tc>
        <w:tc>
          <w:tcPr>
            <w:tcW w:w="10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Сливное - Шучье - Мамлютка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  <w:bookmarkEnd w:id="101"/>
        </w:tc>
        <w:tc>
          <w:tcPr>
            <w:tcW w:w="10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Орел - Мамлютка 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  <w:bookmarkEnd w:id="102"/>
        </w:tc>
        <w:tc>
          <w:tcPr>
            <w:tcW w:w="10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Владимировка - Мамлютка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  <w:bookmarkEnd w:id="103"/>
        </w:tc>
        <w:tc>
          <w:tcPr>
            <w:tcW w:w="10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Мамлют : "Энергетиктер к. - АОА" қатынасы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Тайынша ауданы</w:t>
            </w:r>
          </w:p>
          <w:bookmarkEnd w:id="104"/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  <w:bookmarkEnd w:id="105"/>
        </w:tc>
        <w:tc>
          <w:tcPr>
            <w:tcW w:w="10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Талап - Тайынша 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  <w:bookmarkEnd w:id="106"/>
        </w:tc>
        <w:tc>
          <w:tcPr>
            <w:tcW w:w="10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Димитровка - Тайынша 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  <w:bookmarkEnd w:id="107"/>
        </w:tc>
        <w:tc>
          <w:tcPr>
            <w:tcW w:w="10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Нагорное - Тайынша 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  <w:bookmarkEnd w:id="108"/>
        </w:tc>
        <w:tc>
          <w:tcPr>
            <w:tcW w:w="10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Агроном - Тайынша 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  <w:bookmarkEnd w:id="109"/>
        </w:tc>
        <w:tc>
          <w:tcPr>
            <w:tcW w:w="10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Котовское - Тайынша 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  <w:bookmarkEnd w:id="110"/>
        </w:tc>
        <w:tc>
          <w:tcPr>
            <w:tcW w:w="10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Степное - Тайынша 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  <w:bookmarkEnd w:id="111"/>
        </w:tc>
        <w:tc>
          <w:tcPr>
            <w:tcW w:w="10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Қарағаш - Тайынша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  <w:bookmarkEnd w:id="112"/>
        </w:tc>
        <w:tc>
          <w:tcPr>
            <w:tcW w:w="10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Чкалово - Тайынша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  <w:bookmarkEnd w:id="113"/>
        </w:tc>
        <w:tc>
          <w:tcPr>
            <w:tcW w:w="10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Чкалово - Тайынша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  <w:bookmarkEnd w:id="114"/>
        </w:tc>
        <w:tc>
          <w:tcPr>
            <w:tcW w:w="10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Қарағаш - Чкалово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115"/>
        </w:tc>
        <w:tc>
          <w:tcPr>
            <w:tcW w:w="10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Ильич - Тайынша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  <w:bookmarkEnd w:id="116"/>
        </w:tc>
        <w:tc>
          <w:tcPr>
            <w:tcW w:w="10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Қарағаш - Терновка - Заречное - Тайынша 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  <w:bookmarkEnd w:id="117"/>
        </w:tc>
        <w:tc>
          <w:tcPr>
            <w:tcW w:w="10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Красная поляна - Нагорное - Бахмут - Чермошнянка - Тайынша 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  <w:bookmarkEnd w:id="118"/>
        </w:tc>
        <w:tc>
          <w:tcPr>
            <w:tcW w:w="10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Комсомолец - Рощинское - Келлеровка - Тайынша 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  <w:bookmarkEnd w:id="119"/>
        </w:tc>
        <w:tc>
          <w:tcPr>
            <w:tcW w:w="10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Ильичевка - Чкалово - Краснокиевка - Донецкое - Тайынша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 ауданы</w:t>
            </w:r>
          </w:p>
          <w:bookmarkEnd w:id="120"/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  <w:bookmarkEnd w:id="121"/>
        </w:tc>
        <w:tc>
          <w:tcPr>
            <w:tcW w:w="10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Докучаево - Тимирязево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  <w:bookmarkEnd w:id="122"/>
        </w:tc>
        <w:tc>
          <w:tcPr>
            <w:tcW w:w="10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Хмельницкое - Тимирязево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  <w:bookmarkEnd w:id="123"/>
        </w:tc>
        <w:tc>
          <w:tcPr>
            <w:tcW w:w="10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Жаркен - Тимирязево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  <w:bookmarkEnd w:id="124"/>
        </w:tc>
        <w:tc>
          <w:tcPr>
            <w:tcW w:w="10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Дружба - Тимирязево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  <w:bookmarkEnd w:id="125"/>
        </w:tc>
        <w:tc>
          <w:tcPr>
            <w:tcW w:w="10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Ленинское - Тимирязево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  <w:bookmarkEnd w:id="126"/>
        </w:tc>
        <w:tc>
          <w:tcPr>
            <w:tcW w:w="10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Тимирязев - Ынтымақ 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  <w:bookmarkEnd w:id="127"/>
        </w:tc>
        <w:tc>
          <w:tcPr>
            <w:tcW w:w="10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Тимирязев - Ишимское 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  <w:bookmarkEnd w:id="128"/>
        </w:tc>
        <w:tc>
          <w:tcPr>
            <w:tcW w:w="10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Тимирязев - Белоградовка 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  <w:bookmarkEnd w:id="129"/>
        </w:tc>
        <w:tc>
          <w:tcPr>
            <w:tcW w:w="10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Тимирязев - Дзержинское 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  <w:bookmarkEnd w:id="130"/>
        </w:tc>
        <w:tc>
          <w:tcPr>
            <w:tcW w:w="10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Тимирязев - Целинный 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  <w:bookmarkEnd w:id="131"/>
        </w:tc>
        <w:tc>
          <w:tcPr>
            <w:tcW w:w="10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Тимирязев - Рассвет 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  <w:bookmarkEnd w:id="132"/>
        </w:tc>
        <w:tc>
          <w:tcPr>
            <w:tcW w:w="10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Тимирязев - Ақсу 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  <w:bookmarkEnd w:id="133"/>
        </w:tc>
        <w:tc>
          <w:tcPr>
            <w:tcW w:w="10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Тимирязев - Северное 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  <w:bookmarkEnd w:id="134"/>
        </w:tc>
        <w:tc>
          <w:tcPr>
            <w:tcW w:w="10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Тимирязев - Нарынгүл 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  <w:bookmarkEnd w:id="135"/>
        </w:tc>
        <w:tc>
          <w:tcPr>
            <w:tcW w:w="10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Тимирязев - Комсомольское 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  <w:bookmarkEnd w:id="136"/>
        </w:tc>
        <w:tc>
          <w:tcPr>
            <w:tcW w:w="10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Тимирязев - Приозерское 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  <w:bookmarkEnd w:id="137"/>
        </w:tc>
        <w:tc>
          <w:tcPr>
            <w:tcW w:w="10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Тимирязев - Ракитное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Уәлиханов ауданы</w:t>
            </w:r>
          </w:p>
          <w:bookmarkEnd w:id="138"/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  <w:bookmarkEnd w:id="139"/>
        </w:tc>
        <w:tc>
          <w:tcPr>
            <w:tcW w:w="10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Кiшкенекөл: "Жол - пайдалану учаскесi - № 1 орта мектеп" қатынасы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bookmarkEnd w:id="140"/>
        </w:tc>
        <w:tc>
          <w:tcPr>
            <w:tcW w:w="10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Кiшкенекөл - Қаратерек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  <w:bookmarkEnd w:id="141"/>
        </w:tc>
        <w:tc>
          <w:tcPr>
            <w:tcW w:w="10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Кiшкенекөл - Көбенсай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  <w:bookmarkEnd w:id="142"/>
        </w:tc>
        <w:tc>
          <w:tcPr>
            <w:tcW w:w="10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Кішкенекөл - Тельжан - Көктерек - Қайрат - Қаратал - Береке.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  <w:bookmarkEnd w:id="143"/>
        </w:tc>
        <w:tc>
          <w:tcPr>
            <w:tcW w:w="10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Кішкенекөл - Аққұдық - Золотая Нива 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  <w:bookmarkEnd w:id="144"/>
        </w:tc>
        <w:tc>
          <w:tcPr>
            <w:tcW w:w="10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Кішкенекөл - Ақбұлақ - Қарашілік - Молодая гвардия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 ақын ауданы</w:t>
            </w:r>
          </w:p>
          <w:bookmarkEnd w:id="145"/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  <w:bookmarkEnd w:id="146"/>
        </w:tc>
        <w:tc>
          <w:tcPr>
            <w:tcW w:w="10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Повозочное - Жаңажол - Сергеевка 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  <w:bookmarkEnd w:id="147"/>
        </w:tc>
        <w:tc>
          <w:tcPr>
            <w:tcW w:w="10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Жаңасу - Кривощеково - Сергеевка 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  <w:bookmarkEnd w:id="148"/>
        </w:tc>
        <w:tc>
          <w:tcPr>
            <w:tcW w:w="10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Куприяновка - Крещенка - Белоградовка - Сергеевка 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  <w:bookmarkEnd w:id="149"/>
        </w:tc>
        <w:tc>
          <w:tcPr>
            <w:tcW w:w="10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Сергеевка: "Автостанция - Ақанбарақ - аудандық орталық ауруханасы - автостанция" қатынасы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  <w:bookmarkEnd w:id="150"/>
        </w:tc>
        <w:tc>
          <w:tcPr>
            <w:tcW w:w="10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Сергеевка - Афанасьевка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  <w:bookmarkEnd w:id="151"/>
        </w:tc>
        <w:tc>
          <w:tcPr>
            <w:tcW w:w="10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Ақанбарақ - Сергеевка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  <w:bookmarkEnd w:id="152"/>
        </w:tc>
        <w:tc>
          <w:tcPr>
            <w:tcW w:w="10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Сергеевка - Балуан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  <w:bookmarkEnd w:id="153"/>
        </w:tc>
        <w:tc>
          <w:tcPr>
            <w:tcW w:w="10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Сергеевка - Новопокровка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  <w:bookmarkEnd w:id="154"/>
        </w:tc>
        <w:tc>
          <w:tcPr>
            <w:tcW w:w="10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Сухарабовка - Сергеевка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 қаласы</w:t>
            </w:r>
          </w:p>
          <w:bookmarkEnd w:id="155"/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  <w:bookmarkEnd w:id="156"/>
        </w:tc>
        <w:tc>
          <w:tcPr>
            <w:tcW w:w="10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"19-шы шағын аудан - "Ракета" бақша қоғамы"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  <w:bookmarkEnd w:id="157"/>
        </w:tc>
        <w:tc>
          <w:tcPr>
            <w:tcW w:w="10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"Вокзал - "Гудок" бақша қоғамы"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  <w:bookmarkEnd w:id="158"/>
        </w:tc>
        <w:tc>
          <w:tcPr>
            <w:tcW w:w="10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"Вокзал - "Ракета" бақша қоғамы"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  <w:bookmarkEnd w:id="159"/>
        </w:tc>
        <w:tc>
          <w:tcPr>
            <w:tcW w:w="10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3 қалалық монша - "Белое" саяжайы бақша қоғамы"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  <w:bookmarkEnd w:id="160"/>
        </w:tc>
        <w:tc>
          <w:tcPr>
            <w:tcW w:w="10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3 қалалық монша - "Речпорт" бақша қоғамы"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  <w:bookmarkEnd w:id="161"/>
        </w:tc>
        <w:tc>
          <w:tcPr>
            <w:tcW w:w="10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кинотеатры - "Тихая роща" бақша қоғамы"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  <w:bookmarkEnd w:id="162"/>
        </w:tc>
        <w:tc>
          <w:tcPr>
            <w:tcW w:w="10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"Вокзал - "Затон" бақша қоғамы"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  <w:bookmarkEnd w:id="163"/>
        </w:tc>
        <w:tc>
          <w:tcPr>
            <w:tcW w:w="10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"Вокзал - "131 км" бақша қоғамы"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  <w:bookmarkEnd w:id="164"/>
        </w:tc>
        <w:tc>
          <w:tcPr>
            <w:tcW w:w="10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"Қалалық монша - "Кишкебиш" бақша қоғамы"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  <w:bookmarkEnd w:id="165"/>
        </w:tc>
        <w:tc>
          <w:tcPr>
            <w:tcW w:w="10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"20-шы шағын аудан - "Гудок" бақша қоғамы"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  <w:bookmarkEnd w:id="166"/>
        </w:tc>
        <w:tc>
          <w:tcPr>
            <w:tcW w:w="10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"Ысмайлов көшесi - "ЖЭО" саяжайы бақша қоғамы"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  <w:bookmarkEnd w:id="167"/>
        </w:tc>
        <w:tc>
          <w:tcPr>
            <w:tcW w:w="10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"Пирамида" Сауда үйi - "Звездочка" бақша қоғамы"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