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a2e39" w14:textId="52a2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"Ветеринариялық анықтама беру" мемлекеттік көрсетілетін қызмет регламентін бекіту туралы" Солтүстік Қазақстан облысы әкімдігінің 2014 жылғы 23 қыркүйектегі № 354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7 сәуірдегі № 115 қаулысы. Солтүстік Қазақстан облысының Әділет департаментінде 2015 жылғы 30 сәуірде N 3239 болып тіркелді. Күші жойылды – Солтүстік Қазақстан облысы әкімдігінің 2015 жылғы 20 тамыздағы N 309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әкімдігінің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"Нормативтiк құқықтық актiлер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"Ветеринариялық анықтама беру" мемлекеттік көрсетілетін қызмет регламентін бекіту туралы" Солтүстік Қазақстан облысы әкімдігінің 2014 жылғы 23 қыркүйектегі № 354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2965 болып тіркелді, 2014 жылғы 18 қарашада "Солтүстік Қазақстан" газетінде жарияланды)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қаулымен бекітілген "Ветеринариялық анықтама беру", мемлекеттік көрсетілетін қызмет регламентінде орыс тіліндегі мәтінге өзгеріс енгізілсін, қазақ тіліндегі мәтін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6-тармақтың 3)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рассмотрение предоставленных документов, проведение ветеринарного осмотра животного, продукции и сырья животного происхождения, запись результатов ветеринарного осмотра в ветеринарной справке (ответственный исполнитель);".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