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76aa" w14:textId="5cc7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ставкаларға құқығы бар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15 мамырдағы № 162 қаулысы. Солтүстік Қазақстан облысының Әділет департаментінде 2015 жылғы 2 маусымда N 3264 болып тіркелді. Күші жойылды – Солтүстік Қазақстан облысы әкімдігінің 2016 жылғы 28 қаңтардағы N 33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28.01.2016 </w:t>
      </w:r>
      <w:r>
        <w:rPr>
          <w:rFonts w:ascii="Times New Roman"/>
          <w:b w:val="false"/>
          <w:i w:val="false"/>
          <w:color w:val="ff0000"/>
          <w:sz w:val="28"/>
        </w:rPr>
        <w:t>N 33</w:t>
      </w:r>
      <w:r>
        <w:rPr>
          <w:rFonts w:ascii="Times New Roman"/>
          <w:b w:val="false"/>
          <w:i w:val="false"/>
          <w:color w:val="ff0000"/>
          <w:sz w:val="28"/>
        </w:rPr>
        <w:t xml:space="preserve"> қаулысымен (қол қойылған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Еңбек кодексінің 238-бабының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ставкаларға құқығы бар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Солтүстік Қазақстан облыстық </w:t>
            </w:r>
            <w:r>
              <w:br/>
            </w:r>
            <w:r>
              <w:rPr>
                <w:rFonts w:ascii="Times New Roman"/>
                <w:b w:val="false"/>
                <w:i/>
                <w:color w:val="000000"/>
                <w:sz w:val="20"/>
              </w:rPr>
              <w:t>мәслихат хатшысы</w:t>
            </w:r>
            <w:r>
              <w:br/>
            </w:r>
            <w:r>
              <w:rPr>
                <w:rFonts w:ascii="Times New Roman"/>
                <w:b w:val="false"/>
                <w:i/>
                <w:color w:val="000000"/>
                <w:sz w:val="20"/>
              </w:rPr>
              <w:t>2015 жылғы 15 мамыр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2015 жылғы 15 мамырдағы № 162 қаулысына қосымша </w:t>
            </w:r>
          </w:p>
        </w:tc>
      </w:tr>
    </w:tbl>
    <w:bookmarkStart w:name="z10"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ставкаларға құқығы бар мамандар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саласы мамандарының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кәсіпорынның басшысы және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2) бөлімшенің, зертхананың басшысы;</w:t>
      </w:r>
      <w:r>
        <w:br/>
      </w:r>
      <w:r>
        <w:rPr>
          <w:rFonts w:ascii="Times New Roman"/>
          <w:b w:val="false"/>
          <w:i w:val="false"/>
          <w:color w:val="000000"/>
          <w:sz w:val="28"/>
        </w:rPr>
        <w:t>
      </w:t>
      </w:r>
      <w:r>
        <w:rPr>
          <w:rFonts w:ascii="Times New Roman"/>
          <w:b w:val="false"/>
          <w:i w:val="false"/>
          <w:color w:val="000000"/>
          <w:sz w:val="28"/>
        </w:rPr>
        <w:t>3) барлық мамандықтағы дәрігерлер;</w:t>
      </w:r>
      <w:r>
        <w:br/>
      </w:r>
      <w:r>
        <w:rPr>
          <w:rFonts w:ascii="Times New Roman"/>
          <w:b w:val="false"/>
          <w:i w:val="false"/>
          <w:color w:val="000000"/>
          <w:sz w:val="28"/>
        </w:rPr>
        <w:t>
      </w:t>
      </w:r>
      <w:r>
        <w:rPr>
          <w:rFonts w:ascii="Times New Roman"/>
          <w:b w:val="false"/>
          <w:i w:val="false"/>
          <w:color w:val="000000"/>
          <w:sz w:val="28"/>
        </w:rPr>
        <w:t>4) акушер;</w:t>
      </w:r>
      <w:r>
        <w:br/>
      </w:r>
      <w:r>
        <w:rPr>
          <w:rFonts w:ascii="Times New Roman"/>
          <w:b w:val="false"/>
          <w:i w:val="false"/>
          <w:color w:val="000000"/>
          <w:sz w:val="28"/>
        </w:rPr>
        <w:t>
      </w:t>
      </w:r>
      <w:r>
        <w:rPr>
          <w:rFonts w:ascii="Times New Roman"/>
          <w:b w:val="false"/>
          <w:i w:val="false"/>
          <w:color w:val="000000"/>
          <w:sz w:val="28"/>
        </w:rPr>
        <w:t>5) емдәм бикесі;</w:t>
      </w:r>
      <w:r>
        <w:br/>
      </w:r>
      <w:r>
        <w:rPr>
          <w:rFonts w:ascii="Times New Roman"/>
          <w:b w:val="false"/>
          <w:i w:val="false"/>
          <w:color w:val="000000"/>
          <w:sz w:val="28"/>
        </w:rPr>
        <w:t>
      </w:t>
      </w:r>
      <w:r>
        <w:rPr>
          <w:rFonts w:ascii="Times New Roman"/>
          <w:b w:val="false"/>
          <w:i w:val="false"/>
          <w:color w:val="000000"/>
          <w:sz w:val="28"/>
        </w:rPr>
        <w:t>6) тіс дәрігері;</w:t>
      </w:r>
      <w:r>
        <w:br/>
      </w:r>
      <w:r>
        <w:rPr>
          <w:rFonts w:ascii="Times New Roman"/>
          <w:b w:val="false"/>
          <w:i w:val="false"/>
          <w:color w:val="000000"/>
          <w:sz w:val="28"/>
        </w:rPr>
        <w:t>
      </w:t>
      </w:r>
      <w:r>
        <w:rPr>
          <w:rFonts w:ascii="Times New Roman"/>
          <w:b w:val="false"/>
          <w:i w:val="false"/>
          <w:color w:val="000000"/>
          <w:sz w:val="28"/>
        </w:rPr>
        <w:t>7) тіс технигі;</w:t>
      </w:r>
      <w:r>
        <w:br/>
      </w:r>
      <w:r>
        <w:rPr>
          <w:rFonts w:ascii="Times New Roman"/>
          <w:b w:val="false"/>
          <w:i w:val="false"/>
          <w:color w:val="000000"/>
          <w:sz w:val="28"/>
        </w:rPr>
        <w:t>
      </w:t>
      </w:r>
      <w:r>
        <w:rPr>
          <w:rFonts w:ascii="Times New Roman"/>
          <w:b w:val="false"/>
          <w:i w:val="false"/>
          <w:color w:val="000000"/>
          <w:sz w:val="28"/>
        </w:rPr>
        <w:t>8) медициналық бике;</w:t>
      </w:r>
      <w:r>
        <w:br/>
      </w:r>
      <w:r>
        <w:rPr>
          <w:rFonts w:ascii="Times New Roman"/>
          <w:b w:val="false"/>
          <w:i w:val="false"/>
          <w:color w:val="000000"/>
          <w:sz w:val="28"/>
        </w:rPr>
        <w:t>
      </w:t>
      </w:r>
      <w:r>
        <w:rPr>
          <w:rFonts w:ascii="Times New Roman"/>
          <w:b w:val="false"/>
          <w:i w:val="false"/>
          <w:color w:val="000000"/>
          <w:sz w:val="28"/>
        </w:rPr>
        <w:t>9) медициналық статистик;</w:t>
      </w:r>
      <w:r>
        <w:br/>
      </w:r>
      <w:r>
        <w:rPr>
          <w:rFonts w:ascii="Times New Roman"/>
          <w:b w:val="false"/>
          <w:i w:val="false"/>
          <w:color w:val="000000"/>
          <w:sz w:val="28"/>
        </w:rPr>
        <w:t>
      </w:t>
      </w:r>
      <w:r>
        <w:rPr>
          <w:rFonts w:ascii="Times New Roman"/>
          <w:b w:val="false"/>
          <w:i w:val="false"/>
          <w:color w:val="000000"/>
          <w:sz w:val="28"/>
        </w:rPr>
        <w:t>10) медициналық зертханашы;</w:t>
      </w:r>
      <w:r>
        <w:br/>
      </w:r>
      <w:r>
        <w:rPr>
          <w:rFonts w:ascii="Times New Roman"/>
          <w:b w:val="false"/>
          <w:i w:val="false"/>
          <w:color w:val="000000"/>
          <w:sz w:val="28"/>
        </w:rPr>
        <w:t>
      </w:t>
      </w:r>
      <w:r>
        <w:rPr>
          <w:rFonts w:ascii="Times New Roman"/>
          <w:b w:val="false"/>
          <w:i w:val="false"/>
          <w:color w:val="000000"/>
          <w:sz w:val="28"/>
        </w:rPr>
        <w:t>11) провизор;</w:t>
      </w:r>
      <w:r>
        <w:br/>
      </w:r>
      <w:r>
        <w:rPr>
          <w:rFonts w:ascii="Times New Roman"/>
          <w:b w:val="false"/>
          <w:i w:val="false"/>
          <w:color w:val="000000"/>
          <w:sz w:val="28"/>
        </w:rPr>
        <w:t>
      </w:t>
      </w:r>
      <w:r>
        <w:rPr>
          <w:rFonts w:ascii="Times New Roman"/>
          <w:b w:val="false"/>
          <w:i w:val="false"/>
          <w:color w:val="000000"/>
          <w:sz w:val="28"/>
        </w:rPr>
        <w:t>12) психолог;</w:t>
      </w:r>
      <w:r>
        <w:br/>
      </w:r>
      <w:r>
        <w:rPr>
          <w:rFonts w:ascii="Times New Roman"/>
          <w:b w:val="false"/>
          <w:i w:val="false"/>
          <w:color w:val="000000"/>
          <w:sz w:val="28"/>
        </w:rPr>
        <w:t>
      </w:t>
      </w:r>
      <w:r>
        <w:rPr>
          <w:rFonts w:ascii="Times New Roman"/>
          <w:b w:val="false"/>
          <w:i w:val="false"/>
          <w:color w:val="000000"/>
          <w:sz w:val="28"/>
        </w:rPr>
        <w:t>13)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14) рентген зертханашысы;</w:t>
      </w:r>
      <w:r>
        <w:br/>
      </w:r>
      <w:r>
        <w:rPr>
          <w:rFonts w:ascii="Times New Roman"/>
          <w:b w:val="false"/>
          <w:i w:val="false"/>
          <w:color w:val="000000"/>
          <w:sz w:val="28"/>
        </w:rPr>
        <w:t>
      </w:t>
      </w:r>
      <w:r>
        <w:rPr>
          <w:rFonts w:ascii="Times New Roman"/>
          <w:b w:val="false"/>
          <w:i w:val="false"/>
          <w:color w:val="000000"/>
          <w:sz w:val="28"/>
        </w:rPr>
        <w:t>15) мамандандырылған медициналық бике;</w:t>
      </w:r>
      <w:r>
        <w:br/>
      </w:r>
      <w:r>
        <w:rPr>
          <w:rFonts w:ascii="Times New Roman"/>
          <w:b w:val="false"/>
          <w:i w:val="false"/>
          <w:color w:val="000000"/>
          <w:sz w:val="28"/>
        </w:rPr>
        <w:t>
      </w:t>
      </w:r>
      <w:r>
        <w:rPr>
          <w:rFonts w:ascii="Times New Roman"/>
          <w:b w:val="false"/>
          <w:i w:val="false"/>
          <w:color w:val="000000"/>
          <w:sz w:val="28"/>
        </w:rPr>
        <w:t>16) медициналық бикенің көмекшісі;</w:t>
      </w:r>
      <w:r>
        <w:br/>
      </w:r>
      <w:r>
        <w:rPr>
          <w:rFonts w:ascii="Times New Roman"/>
          <w:b w:val="false"/>
          <w:i w:val="false"/>
          <w:color w:val="000000"/>
          <w:sz w:val="28"/>
        </w:rPr>
        <w:t>
      </w:t>
      </w:r>
      <w:r>
        <w:rPr>
          <w:rFonts w:ascii="Times New Roman"/>
          <w:b w:val="false"/>
          <w:i w:val="false"/>
          <w:color w:val="000000"/>
          <w:sz w:val="28"/>
        </w:rPr>
        <w:t>17) фармацевт;</w:t>
      </w:r>
      <w:r>
        <w:br/>
      </w:r>
      <w:r>
        <w:rPr>
          <w:rFonts w:ascii="Times New Roman"/>
          <w:b w:val="false"/>
          <w:i w:val="false"/>
          <w:color w:val="000000"/>
          <w:sz w:val="28"/>
        </w:rPr>
        <w:t>
      </w:t>
      </w:r>
      <w:r>
        <w:rPr>
          <w:rFonts w:ascii="Times New Roman"/>
          <w:b w:val="false"/>
          <w:i w:val="false"/>
          <w:color w:val="000000"/>
          <w:sz w:val="28"/>
        </w:rPr>
        <w:t>18) фельдшер (-зертханашы);</w:t>
      </w:r>
      <w:r>
        <w:br/>
      </w:r>
      <w:r>
        <w:rPr>
          <w:rFonts w:ascii="Times New Roman"/>
          <w:b w:val="false"/>
          <w:i w:val="false"/>
          <w:color w:val="000000"/>
          <w:sz w:val="28"/>
        </w:rPr>
        <w:t>
      </w:t>
      </w:r>
      <w:r>
        <w:rPr>
          <w:rFonts w:ascii="Times New Roman"/>
          <w:b w:val="false"/>
          <w:i w:val="false"/>
          <w:color w:val="000000"/>
          <w:sz w:val="28"/>
        </w:rPr>
        <w:t>19) кітапханашы;</w:t>
      </w:r>
      <w:r>
        <w:br/>
      </w:r>
      <w:r>
        <w:rPr>
          <w:rFonts w:ascii="Times New Roman"/>
          <w:b w:val="false"/>
          <w:i w:val="false"/>
          <w:color w:val="000000"/>
          <w:sz w:val="28"/>
        </w:rPr>
        <w:t>
      </w:t>
      </w:r>
      <w:r>
        <w:rPr>
          <w:rFonts w:ascii="Times New Roman"/>
          <w:b w:val="false"/>
          <w:i w:val="false"/>
          <w:color w:val="000000"/>
          <w:sz w:val="28"/>
        </w:rPr>
        <w:t>20) дәріхана меңгерушісі;</w:t>
      </w:r>
      <w:r>
        <w:br/>
      </w:r>
      <w:r>
        <w:rPr>
          <w:rFonts w:ascii="Times New Roman"/>
          <w:b w:val="false"/>
          <w:i w:val="false"/>
          <w:color w:val="000000"/>
          <w:sz w:val="28"/>
        </w:rPr>
        <w:t>
      </w:t>
      </w:r>
      <w:r>
        <w:rPr>
          <w:rFonts w:ascii="Times New Roman"/>
          <w:b w:val="false"/>
          <w:i w:val="false"/>
          <w:color w:val="000000"/>
          <w:sz w:val="28"/>
        </w:rPr>
        <w:t>21) мәдени ұйымдастырушы;</w:t>
      </w:r>
      <w:r>
        <w:br/>
      </w:r>
      <w:r>
        <w:rPr>
          <w:rFonts w:ascii="Times New Roman"/>
          <w:b w:val="false"/>
          <w:i w:val="false"/>
          <w:color w:val="000000"/>
          <w:sz w:val="28"/>
        </w:rPr>
        <w:t>
      </w:t>
      </w:r>
      <w:r>
        <w:rPr>
          <w:rFonts w:ascii="Times New Roman"/>
          <w:b w:val="false"/>
          <w:i w:val="false"/>
          <w:color w:val="000000"/>
          <w:sz w:val="28"/>
        </w:rPr>
        <w:t>22) нұсқаушы;</w:t>
      </w:r>
      <w:r>
        <w:br/>
      </w:r>
      <w:r>
        <w:rPr>
          <w:rFonts w:ascii="Times New Roman"/>
          <w:b w:val="false"/>
          <w:i w:val="false"/>
          <w:color w:val="000000"/>
          <w:sz w:val="28"/>
        </w:rPr>
        <w:t>
      </w:t>
      </w:r>
      <w:r>
        <w:rPr>
          <w:rFonts w:ascii="Times New Roman"/>
          <w:b w:val="false"/>
          <w:i w:val="false"/>
          <w:color w:val="000000"/>
          <w:sz w:val="28"/>
        </w:rPr>
        <w:t>23) денсаулық сақтау саласының менеджері.</w:t>
      </w:r>
      <w:r>
        <w:br/>
      </w:r>
      <w:r>
        <w:rPr>
          <w:rFonts w:ascii="Times New Roman"/>
          <w:b w:val="false"/>
          <w:i w:val="false"/>
          <w:color w:val="000000"/>
          <w:sz w:val="28"/>
        </w:rPr>
        <w:t>
      </w:t>
      </w:r>
      <w:r>
        <w:rPr>
          <w:rFonts w:ascii="Times New Roman"/>
          <w:b w:val="false"/>
          <w:i w:val="false"/>
          <w:color w:val="000000"/>
          <w:sz w:val="28"/>
        </w:rPr>
        <w:t>2. Әлеуметтік қамсыздандыру саласы мамандарының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кәсіпорынның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2) барлық мамандықтағы дәрігерлер;</w:t>
      </w:r>
      <w:r>
        <w:br/>
      </w:r>
      <w:r>
        <w:rPr>
          <w:rFonts w:ascii="Times New Roman"/>
          <w:b w:val="false"/>
          <w:i w:val="false"/>
          <w:color w:val="000000"/>
          <w:sz w:val="28"/>
        </w:rPr>
        <w:t>
      </w:t>
      </w:r>
      <w:r>
        <w:rPr>
          <w:rFonts w:ascii="Times New Roman"/>
          <w:b w:val="false"/>
          <w:i w:val="false"/>
          <w:color w:val="000000"/>
          <w:sz w:val="28"/>
        </w:rPr>
        <w:t>3) медициналық бике;</w:t>
      </w:r>
      <w:r>
        <w:br/>
      </w:r>
      <w:r>
        <w:rPr>
          <w:rFonts w:ascii="Times New Roman"/>
          <w:b w:val="false"/>
          <w:i w:val="false"/>
          <w:color w:val="000000"/>
          <w:sz w:val="28"/>
        </w:rPr>
        <w:t>
      </w:t>
      </w:r>
      <w:r>
        <w:rPr>
          <w:rFonts w:ascii="Times New Roman"/>
          <w:b w:val="false"/>
          <w:i w:val="false"/>
          <w:color w:val="000000"/>
          <w:sz w:val="28"/>
        </w:rPr>
        <w:t xml:space="preserve">4) мұғалім; </w:t>
      </w:r>
      <w:r>
        <w:br/>
      </w:r>
      <w:r>
        <w:rPr>
          <w:rFonts w:ascii="Times New Roman"/>
          <w:b w:val="false"/>
          <w:i w:val="false"/>
          <w:color w:val="000000"/>
          <w:sz w:val="28"/>
        </w:rPr>
        <w:t>
      </w:t>
      </w:r>
      <w:r>
        <w:rPr>
          <w:rFonts w:ascii="Times New Roman"/>
          <w:b w:val="false"/>
          <w:i w:val="false"/>
          <w:color w:val="000000"/>
          <w:sz w:val="28"/>
        </w:rPr>
        <w:t>5) тәрбиеші;</w:t>
      </w:r>
      <w:r>
        <w:br/>
      </w:r>
      <w:r>
        <w:rPr>
          <w:rFonts w:ascii="Times New Roman"/>
          <w:b w:val="false"/>
          <w:i w:val="false"/>
          <w:color w:val="000000"/>
          <w:sz w:val="28"/>
        </w:rPr>
        <w:t>
      </w:t>
      </w:r>
      <w:r>
        <w:rPr>
          <w:rFonts w:ascii="Times New Roman"/>
          <w:b w:val="false"/>
          <w:i w:val="false"/>
          <w:color w:val="000000"/>
          <w:sz w:val="28"/>
        </w:rPr>
        <w:t>6) психолог;</w:t>
      </w:r>
      <w:r>
        <w:br/>
      </w:r>
      <w:r>
        <w:rPr>
          <w:rFonts w:ascii="Times New Roman"/>
          <w:b w:val="false"/>
          <w:i w:val="false"/>
          <w:color w:val="000000"/>
          <w:sz w:val="28"/>
        </w:rPr>
        <w:t>
      </w:t>
      </w:r>
      <w:r>
        <w:rPr>
          <w:rFonts w:ascii="Times New Roman"/>
          <w:b w:val="false"/>
          <w:i w:val="false"/>
          <w:color w:val="000000"/>
          <w:sz w:val="28"/>
        </w:rPr>
        <w:t>7) емдік дене шынықтыру жөніндегі нұсқаушы;</w:t>
      </w:r>
      <w:r>
        <w:br/>
      </w:r>
      <w:r>
        <w:rPr>
          <w:rFonts w:ascii="Times New Roman"/>
          <w:b w:val="false"/>
          <w:i w:val="false"/>
          <w:color w:val="000000"/>
          <w:sz w:val="28"/>
        </w:rPr>
        <w:t>
      </w:t>
      </w:r>
      <w:r>
        <w:rPr>
          <w:rFonts w:ascii="Times New Roman"/>
          <w:b w:val="false"/>
          <w:i w:val="false"/>
          <w:color w:val="000000"/>
          <w:sz w:val="28"/>
        </w:rPr>
        <w:t>8) еңбек жөніндегі нұсқаушы;</w:t>
      </w:r>
      <w:r>
        <w:br/>
      </w:r>
      <w:r>
        <w:rPr>
          <w:rFonts w:ascii="Times New Roman"/>
          <w:b w:val="false"/>
          <w:i w:val="false"/>
          <w:color w:val="000000"/>
          <w:sz w:val="28"/>
        </w:rPr>
        <w:t>
      </w:t>
      </w:r>
      <w:r>
        <w:rPr>
          <w:rFonts w:ascii="Times New Roman"/>
          <w:b w:val="false"/>
          <w:i w:val="false"/>
          <w:color w:val="000000"/>
          <w:sz w:val="28"/>
        </w:rPr>
        <w:t>9)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10) мәдени ұйымдастырушы;</w:t>
      </w:r>
      <w:r>
        <w:br/>
      </w:r>
      <w:r>
        <w:rPr>
          <w:rFonts w:ascii="Times New Roman"/>
          <w:b w:val="false"/>
          <w:i w:val="false"/>
          <w:color w:val="000000"/>
          <w:sz w:val="28"/>
        </w:rPr>
        <w:t>
      </w:t>
      </w:r>
      <w:r>
        <w:rPr>
          <w:rFonts w:ascii="Times New Roman"/>
          <w:b w:val="false"/>
          <w:i w:val="false"/>
          <w:color w:val="000000"/>
          <w:sz w:val="28"/>
        </w:rPr>
        <w:t>11) музыкалық жетекші;</w:t>
      </w:r>
      <w:r>
        <w:br/>
      </w:r>
      <w:r>
        <w:rPr>
          <w:rFonts w:ascii="Times New Roman"/>
          <w:b w:val="false"/>
          <w:i w:val="false"/>
          <w:color w:val="000000"/>
          <w:sz w:val="28"/>
        </w:rPr>
        <w:t>
      </w:t>
      </w:r>
      <w:r>
        <w:rPr>
          <w:rFonts w:ascii="Times New Roman"/>
          <w:b w:val="false"/>
          <w:i w:val="false"/>
          <w:color w:val="000000"/>
          <w:sz w:val="28"/>
        </w:rPr>
        <w:t>12) кітапханашы;</w:t>
      </w:r>
      <w:r>
        <w:br/>
      </w:r>
      <w:r>
        <w:rPr>
          <w:rFonts w:ascii="Times New Roman"/>
          <w:b w:val="false"/>
          <w:i w:val="false"/>
          <w:color w:val="000000"/>
          <w:sz w:val="28"/>
        </w:rPr>
        <w:t>
      </w:t>
      </w:r>
      <w:r>
        <w:rPr>
          <w:rFonts w:ascii="Times New Roman"/>
          <w:b w:val="false"/>
          <w:i w:val="false"/>
          <w:color w:val="000000"/>
          <w:sz w:val="28"/>
        </w:rPr>
        <w:t>13) фармацевт;</w:t>
      </w:r>
      <w:r>
        <w:br/>
      </w:r>
      <w:r>
        <w:rPr>
          <w:rFonts w:ascii="Times New Roman"/>
          <w:b w:val="false"/>
          <w:i w:val="false"/>
          <w:color w:val="000000"/>
          <w:sz w:val="28"/>
        </w:rPr>
        <w:t>
      </w:t>
      </w:r>
      <w:r>
        <w:rPr>
          <w:rFonts w:ascii="Times New Roman"/>
          <w:b w:val="false"/>
          <w:i w:val="false"/>
          <w:color w:val="000000"/>
          <w:sz w:val="28"/>
        </w:rPr>
        <w:t>14) дәріхана меңгерушісі;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15) - алынып тасталды - Солтүстік Қазақстан облысы әкімдігінің 13.11.2015 </w:t>
      </w:r>
      <w:r>
        <w:rPr>
          <w:rFonts w:ascii="Times New Roman"/>
          <w:b w:val="false"/>
          <w:i w:val="false"/>
          <w:color w:val="ff0000"/>
          <w:sz w:val="28"/>
        </w:rPr>
        <w:t>N 451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16) зертханашы.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әкімдігінің 13.11.2015 </w:t>
      </w:r>
      <w:r>
        <w:rPr>
          <w:rFonts w:ascii="Times New Roman"/>
          <w:b w:val="false"/>
          <w:i w:val="false"/>
          <w:color w:val="ff0000"/>
          <w:sz w:val="28"/>
        </w:rPr>
        <w:t>N 451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r>
        <w:rPr>
          <w:rFonts w:ascii="Times New Roman"/>
          <w:b w:val="false"/>
          <w:i w:val="false"/>
          <w:color w:val="000000"/>
          <w:sz w:val="28"/>
        </w:rPr>
        <w:t>3. Білім беру саласы мамандарының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кәсіпорынның басшысы және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2) барлық мамандықтағы мұғалімдер;</w:t>
      </w:r>
      <w:r>
        <w:br/>
      </w:r>
      <w:r>
        <w:rPr>
          <w:rFonts w:ascii="Times New Roman"/>
          <w:b w:val="false"/>
          <w:i w:val="false"/>
          <w:color w:val="000000"/>
          <w:sz w:val="28"/>
        </w:rPr>
        <w:t>
      </w:t>
      </w:r>
      <w:r>
        <w:rPr>
          <w:rFonts w:ascii="Times New Roman"/>
          <w:b w:val="false"/>
          <w:i w:val="false"/>
          <w:color w:val="000000"/>
          <w:sz w:val="28"/>
        </w:rPr>
        <w:t>3) әлеуметтік педагог;</w:t>
      </w:r>
      <w:r>
        <w:br/>
      </w:r>
      <w:r>
        <w:rPr>
          <w:rFonts w:ascii="Times New Roman"/>
          <w:b w:val="false"/>
          <w:i w:val="false"/>
          <w:color w:val="000000"/>
          <w:sz w:val="28"/>
        </w:rPr>
        <w:t>
      </w:t>
      </w:r>
      <w:r>
        <w:rPr>
          <w:rFonts w:ascii="Times New Roman"/>
          <w:b w:val="false"/>
          <w:i w:val="false"/>
          <w:color w:val="000000"/>
          <w:sz w:val="28"/>
        </w:rPr>
        <w:t>4) педагог-психолог;</w:t>
      </w:r>
      <w:r>
        <w:br/>
      </w:r>
      <w:r>
        <w:rPr>
          <w:rFonts w:ascii="Times New Roman"/>
          <w:b w:val="false"/>
          <w:i w:val="false"/>
          <w:color w:val="000000"/>
          <w:sz w:val="28"/>
        </w:rPr>
        <w:t>
      </w:t>
      </w:r>
      <w:r>
        <w:rPr>
          <w:rFonts w:ascii="Times New Roman"/>
          <w:b w:val="false"/>
          <w:i w:val="false"/>
          <w:color w:val="000000"/>
          <w:sz w:val="28"/>
        </w:rPr>
        <w:t>5) қосымша білім беретін педагог;</w:t>
      </w:r>
      <w:r>
        <w:br/>
      </w:r>
      <w:r>
        <w:rPr>
          <w:rFonts w:ascii="Times New Roman"/>
          <w:b w:val="false"/>
          <w:i w:val="false"/>
          <w:color w:val="000000"/>
          <w:sz w:val="28"/>
        </w:rPr>
        <w:t>
      </w:t>
      </w:r>
      <w:r>
        <w:rPr>
          <w:rFonts w:ascii="Times New Roman"/>
          <w:b w:val="false"/>
          <w:i w:val="false"/>
          <w:color w:val="000000"/>
          <w:sz w:val="28"/>
        </w:rPr>
        <w:t>6) оқытушы;</w:t>
      </w:r>
      <w:r>
        <w:br/>
      </w:r>
      <w:r>
        <w:rPr>
          <w:rFonts w:ascii="Times New Roman"/>
          <w:b w:val="false"/>
          <w:i w:val="false"/>
          <w:color w:val="000000"/>
          <w:sz w:val="28"/>
        </w:rPr>
        <w:t>
      </w:t>
      </w:r>
      <w:r>
        <w:rPr>
          <w:rFonts w:ascii="Times New Roman"/>
          <w:b w:val="false"/>
          <w:i w:val="false"/>
          <w:color w:val="000000"/>
          <w:sz w:val="28"/>
        </w:rPr>
        <w:t>7) тәрбиеші;</w:t>
      </w:r>
      <w:r>
        <w:br/>
      </w:r>
      <w:r>
        <w:rPr>
          <w:rFonts w:ascii="Times New Roman"/>
          <w:b w:val="false"/>
          <w:i w:val="false"/>
          <w:color w:val="000000"/>
          <w:sz w:val="28"/>
        </w:rPr>
        <w:t>
      </w:t>
      </w:r>
      <w:r>
        <w:rPr>
          <w:rFonts w:ascii="Times New Roman"/>
          <w:b w:val="false"/>
          <w:i w:val="false"/>
          <w:color w:val="000000"/>
          <w:sz w:val="28"/>
        </w:rPr>
        <w:t>8) музыкалық жетекші;</w:t>
      </w:r>
      <w:r>
        <w:br/>
      </w:r>
      <w:r>
        <w:rPr>
          <w:rFonts w:ascii="Times New Roman"/>
          <w:b w:val="false"/>
          <w:i w:val="false"/>
          <w:color w:val="000000"/>
          <w:sz w:val="28"/>
        </w:rPr>
        <w:t>
      </w:t>
      </w:r>
      <w:r>
        <w:rPr>
          <w:rFonts w:ascii="Times New Roman"/>
          <w:b w:val="false"/>
          <w:i w:val="false"/>
          <w:color w:val="000000"/>
          <w:sz w:val="28"/>
        </w:rPr>
        <w:t>9) нұсқаушы;</w:t>
      </w:r>
      <w:r>
        <w:br/>
      </w:r>
      <w:r>
        <w:rPr>
          <w:rFonts w:ascii="Times New Roman"/>
          <w:b w:val="false"/>
          <w:i w:val="false"/>
          <w:color w:val="000000"/>
          <w:sz w:val="28"/>
        </w:rPr>
        <w:t>
      </w:t>
      </w:r>
      <w:r>
        <w:rPr>
          <w:rFonts w:ascii="Times New Roman"/>
          <w:b w:val="false"/>
          <w:i w:val="false"/>
          <w:color w:val="000000"/>
          <w:sz w:val="28"/>
        </w:rPr>
        <w:t>10) мәдени ұйымдастырушы;</w:t>
      </w:r>
      <w:r>
        <w:br/>
      </w:r>
      <w:r>
        <w:rPr>
          <w:rFonts w:ascii="Times New Roman"/>
          <w:b w:val="false"/>
          <w:i w:val="false"/>
          <w:color w:val="000000"/>
          <w:sz w:val="28"/>
        </w:rPr>
        <w:t>
      </w:t>
      </w:r>
      <w:r>
        <w:rPr>
          <w:rFonts w:ascii="Times New Roman"/>
          <w:b w:val="false"/>
          <w:i w:val="false"/>
          <w:color w:val="000000"/>
          <w:sz w:val="28"/>
        </w:rPr>
        <w:t>11) әдістемелік кабинеттің жетекшісі;</w:t>
      </w:r>
      <w:r>
        <w:br/>
      </w:r>
      <w:r>
        <w:rPr>
          <w:rFonts w:ascii="Times New Roman"/>
          <w:b w:val="false"/>
          <w:i w:val="false"/>
          <w:color w:val="000000"/>
          <w:sz w:val="28"/>
        </w:rPr>
        <w:t>
      </w:t>
      </w:r>
      <w:r>
        <w:rPr>
          <w:rFonts w:ascii="Times New Roman"/>
          <w:b w:val="false"/>
          <w:i w:val="false"/>
          <w:color w:val="000000"/>
          <w:sz w:val="28"/>
        </w:rPr>
        <w:t>12) әдіскер;</w:t>
      </w:r>
      <w:r>
        <w:br/>
      </w:r>
      <w:r>
        <w:rPr>
          <w:rFonts w:ascii="Times New Roman"/>
          <w:b w:val="false"/>
          <w:i w:val="false"/>
          <w:color w:val="000000"/>
          <w:sz w:val="28"/>
        </w:rPr>
        <w:t>
      </w:t>
      </w:r>
      <w:r>
        <w:rPr>
          <w:rFonts w:ascii="Times New Roman"/>
          <w:b w:val="false"/>
          <w:i w:val="false"/>
          <w:color w:val="000000"/>
          <w:sz w:val="28"/>
        </w:rPr>
        <w:t>13) шебер;</w:t>
      </w:r>
      <w:r>
        <w:br/>
      </w:r>
      <w:r>
        <w:rPr>
          <w:rFonts w:ascii="Times New Roman"/>
          <w:b w:val="false"/>
          <w:i w:val="false"/>
          <w:color w:val="000000"/>
          <w:sz w:val="28"/>
        </w:rPr>
        <w:t>
      </w:t>
      </w:r>
      <w:r>
        <w:rPr>
          <w:rFonts w:ascii="Times New Roman"/>
          <w:b w:val="false"/>
          <w:i w:val="false"/>
          <w:color w:val="000000"/>
          <w:sz w:val="28"/>
        </w:rPr>
        <w:t>14) аккомпаниатор;</w:t>
      </w:r>
      <w:r>
        <w:br/>
      </w:r>
      <w:r>
        <w:rPr>
          <w:rFonts w:ascii="Times New Roman"/>
          <w:b w:val="false"/>
          <w:i w:val="false"/>
          <w:color w:val="000000"/>
          <w:sz w:val="28"/>
        </w:rPr>
        <w:t>
      </w:t>
      </w:r>
      <w:r>
        <w:rPr>
          <w:rFonts w:ascii="Times New Roman"/>
          <w:b w:val="false"/>
          <w:i w:val="false"/>
          <w:color w:val="000000"/>
          <w:sz w:val="28"/>
        </w:rPr>
        <w:t>15) концертмейстер;</w:t>
      </w:r>
      <w:r>
        <w:br/>
      </w:r>
      <w:r>
        <w:rPr>
          <w:rFonts w:ascii="Times New Roman"/>
          <w:b w:val="false"/>
          <w:i w:val="false"/>
          <w:color w:val="000000"/>
          <w:sz w:val="28"/>
        </w:rPr>
        <w:t>
      </w:t>
      </w:r>
      <w:r>
        <w:rPr>
          <w:rFonts w:ascii="Times New Roman"/>
          <w:b w:val="false"/>
          <w:i w:val="false"/>
          <w:color w:val="000000"/>
          <w:sz w:val="28"/>
        </w:rPr>
        <w:t>16) үйірме жетекшісі;</w:t>
      </w:r>
      <w:r>
        <w:br/>
      </w:r>
      <w:r>
        <w:rPr>
          <w:rFonts w:ascii="Times New Roman"/>
          <w:b w:val="false"/>
          <w:i w:val="false"/>
          <w:color w:val="000000"/>
          <w:sz w:val="28"/>
        </w:rPr>
        <w:t>
      </w:t>
      </w:r>
      <w:r>
        <w:rPr>
          <w:rFonts w:ascii="Times New Roman"/>
          <w:b w:val="false"/>
          <w:i w:val="false"/>
          <w:color w:val="000000"/>
          <w:sz w:val="28"/>
        </w:rPr>
        <w:t>17) медициналық бике;</w:t>
      </w:r>
      <w:r>
        <w:br/>
      </w:r>
      <w:r>
        <w:rPr>
          <w:rFonts w:ascii="Times New Roman"/>
          <w:b w:val="false"/>
          <w:i w:val="false"/>
          <w:color w:val="000000"/>
          <w:sz w:val="28"/>
        </w:rPr>
        <w:t>
      </w:t>
      </w:r>
      <w:r>
        <w:rPr>
          <w:rFonts w:ascii="Times New Roman"/>
          <w:b w:val="false"/>
          <w:i w:val="false"/>
          <w:color w:val="000000"/>
          <w:sz w:val="28"/>
        </w:rPr>
        <w:t>18) емдәм бикесі;</w:t>
      </w:r>
      <w:r>
        <w:br/>
      </w:r>
      <w:r>
        <w:rPr>
          <w:rFonts w:ascii="Times New Roman"/>
          <w:b w:val="false"/>
          <w:i w:val="false"/>
          <w:color w:val="000000"/>
          <w:sz w:val="28"/>
        </w:rPr>
        <w:t>
      </w:t>
      </w:r>
      <w:r>
        <w:rPr>
          <w:rFonts w:ascii="Times New Roman"/>
          <w:b w:val="false"/>
          <w:i w:val="false"/>
          <w:color w:val="000000"/>
          <w:sz w:val="28"/>
        </w:rPr>
        <w:t>19) кітапханашы;</w:t>
      </w:r>
      <w:r>
        <w:br/>
      </w:r>
      <w:r>
        <w:rPr>
          <w:rFonts w:ascii="Times New Roman"/>
          <w:b w:val="false"/>
          <w:i w:val="false"/>
          <w:color w:val="000000"/>
          <w:sz w:val="28"/>
        </w:rPr>
        <w:t>
      </w:t>
      </w:r>
      <w:r>
        <w:rPr>
          <w:rFonts w:ascii="Times New Roman"/>
          <w:b w:val="false"/>
          <w:i w:val="false"/>
          <w:color w:val="000000"/>
          <w:sz w:val="28"/>
        </w:rPr>
        <w:t>20) библиограф;</w:t>
      </w:r>
      <w:r>
        <w:br/>
      </w:r>
      <w:r>
        <w:rPr>
          <w:rFonts w:ascii="Times New Roman"/>
          <w:b w:val="false"/>
          <w:i w:val="false"/>
          <w:color w:val="000000"/>
          <w:sz w:val="28"/>
        </w:rPr>
        <w:t>
      </w:t>
      </w:r>
      <w:r>
        <w:rPr>
          <w:rFonts w:ascii="Times New Roman"/>
          <w:b w:val="false"/>
          <w:i w:val="false"/>
          <w:color w:val="000000"/>
          <w:sz w:val="28"/>
        </w:rPr>
        <w:t>21) вожатый;</w:t>
      </w:r>
      <w:r>
        <w:br/>
      </w:r>
      <w:r>
        <w:rPr>
          <w:rFonts w:ascii="Times New Roman"/>
          <w:b w:val="false"/>
          <w:i w:val="false"/>
          <w:color w:val="000000"/>
          <w:sz w:val="28"/>
        </w:rPr>
        <w:t>
      </w:t>
      </w:r>
      <w:r>
        <w:rPr>
          <w:rFonts w:ascii="Times New Roman"/>
          <w:b w:val="false"/>
          <w:i w:val="false"/>
          <w:color w:val="000000"/>
          <w:sz w:val="28"/>
        </w:rPr>
        <w:t>22) инспектор;</w:t>
      </w:r>
      <w:r>
        <w:br/>
      </w:r>
      <w:r>
        <w:rPr>
          <w:rFonts w:ascii="Times New Roman"/>
          <w:b w:val="false"/>
          <w:i w:val="false"/>
          <w:color w:val="000000"/>
          <w:sz w:val="28"/>
        </w:rPr>
        <w:t>
      </w:t>
      </w:r>
      <w:r>
        <w:rPr>
          <w:rFonts w:ascii="Times New Roman"/>
          <w:b w:val="false"/>
          <w:i w:val="false"/>
          <w:color w:val="000000"/>
          <w:sz w:val="28"/>
        </w:rPr>
        <w:t>23) зертханашы;</w:t>
      </w:r>
      <w:r>
        <w:br/>
      </w:r>
      <w:r>
        <w:rPr>
          <w:rFonts w:ascii="Times New Roman"/>
          <w:b w:val="false"/>
          <w:i w:val="false"/>
          <w:color w:val="000000"/>
          <w:sz w:val="28"/>
        </w:rPr>
        <w:t>
      </w:t>
      </w:r>
      <w:r>
        <w:rPr>
          <w:rFonts w:ascii="Times New Roman"/>
          <w:b w:val="false"/>
          <w:i w:val="false"/>
          <w:color w:val="000000"/>
          <w:sz w:val="28"/>
        </w:rPr>
        <w:t>24) кітапхананың, интернаттың, психологтік-педагогикалық түзету кабинетінің, шеберхананың меңгерушісі;</w:t>
      </w:r>
      <w:r>
        <w:br/>
      </w:r>
      <w:r>
        <w:rPr>
          <w:rFonts w:ascii="Times New Roman"/>
          <w:b w:val="false"/>
          <w:i w:val="false"/>
          <w:color w:val="000000"/>
          <w:sz w:val="28"/>
        </w:rPr>
        <w:t>
      </w:t>
      </w:r>
      <w:r>
        <w:rPr>
          <w:rFonts w:ascii="Times New Roman"/>
          <w:b w:val="false"/>
          <w:i w:val="false"/>
          <w:color w:val="000000"/>
          <w:sz w:val="28"/>
        </w:rPr>
        <w:t>25) дәрігер;</w:t>
      </w:r>
      <w:r>
        <w:br/>
      </w:r>
      <w:r>
        <w:rPr>
          <w:rFonts w:ascii="Times New Roman"/>
          <w:b w:val="false"/>
          <w:i w:val="false"/>
          <w:color w:val="000000"/>
          <w:sz w:val="28"/>
        </w:rPr>
        <w:t>
      </w:t>
      </w:r>
      <w:r>
        <w:rPr>
          <w:rFonts w:ascii="Times New Roman"/>
          <w:b w:val="false"/>
          <w:i w:val="false"/>
          <w:color w:val="000000"/>
          <w:sz w:val="28"/>
        </w:rPr>
        <w:t>26) сурдопедагог,</w:t>
      </w:r>
      <w:r>
        <w:br/>
      </w:r>
      <w:r>
        <w:rPr>
          <w:rFonts w:ascii="Times New Roman"/>
          <w:b w:val="false"/>
          <w:i w:val="false"/>
          <w:color w:val="000000"/>
          <w:sz w:val="28"/>
        </w:rPr>
        <w:t>
      </w:t>
      </w:r>
      <w:r>
        <w:rPr>
          <w:rFonts w:ascii="Times New Roman"/>
          <w:b w:val="false"/>
          <w:i w:val="false"/>
          <w:color w:val="000000"/>
          <w:sz w:val="28"/>
        </w:rPr>
        <w:t>27) тифлопедагог;</w:t>
      </w:r>
      <w:r>
        <w:br/>
      </w:r>
      <w:r>
        <w:rPr>
          <w:rFonts w:ascii="Times New Roman"/>
          <w:b w:val="false"/>
          <w:i w:val="false"/>
          <w:color w:val="000000"/>
          <w:sz w:val="28"/>
        </w:rPr>
        <w:t>
      </w:t>
      </w:r>
      <w:r>
        <w:rPr>
          <w:rFonts w:ascii="Times New Roman"/>
          <w:b w:val="false"/>
          <w:i w:val="false"/>
          <w:color w:val="000000"/>
          <w:sz w:val="28"/>
        </w:rPr>
        <w:t>28) көркемдік жетекші;</w:t>
      </w:r>
      <w:r>
        <w:br/>
      </w:r>
      <w:r>
        <w:rPr>
          <w:rFonts w:ascii="Times New Roman"/>
          <w:b w:val="false"/>
          <w:i w:val="false"/>
          <w:color w:val="000000"/>
          <w:sz w:val="28"/>
        </w:rPr>
        <w:t>
      </w:t>
      </w:r>
      <w:r>
        <w:rPr>
          <w:rFonts w:ascii="Times New Roman"/>
          <w:b w:val="false"/>
          <w:i w:val="false"/>
          <w:color w:val="000000"/>
          <w:sz w:val="28"/>
        </w:rPr>
        <w:t>29) балетмейстер,</w:t>
      </w:r>
      <w:r>
        <w:br/>
      </w:r>
      <w:r>
        <w:rPr>
          <w:rFonts w:ascii="Times New Roman"/>
          <w:b w:val="false"/>
          <w:i w:val="false"/>
          <w:color w:val="000000"/>
          <w:sz w:val="28"/>
        </w:rPr>
        <w:t>
      </w:t>
      </w:r>
      <w:r>
        <w:rPr>
          <w:rFonts w:ascii="Times New Roman"/>
          <w:b w:val="false"/>
          <w:i w:val="false"/>
          <w:color w:val="000000"/>
          <w:sz w:val="28"/>
        </w:rPr>
        <w:t>30) хормейстер;</w:t>
      </w:r>
      <w:r>
        <w:br/>
      </w:r>
      <w:r>
        <w:rPr>
          <w:rFonts w:ascii="Times New Roman"/>
          <w:b w:val="false"/>
          <w:i w:val="false"/>
          <w:color w:val="000000"/>
          <w:sz w:val="28"/>
        </w:rPr>
        <w:t>
      </w:t>
      </w:r>
      <w:r>
        <w:rPr>
          <w:rFonts w:ascii="Times New Roman"/>
          <w:b w:val="false"/>
          <w:i w:val="false"/>
          <w:color w:val="000000"/>
          <w:sz w:val="28"/>
        </w:rPr>
        <w:t>31) хореограф;</w:t>
      </w:r>
      <w:r>
        <w:br/>
      </w:r>
      <w:r>
        <w:rPr>
          <w:rFonts w:ascii="Times New Roman"/>
          <w:b w:val="false"/>
          <w:i w:val="false"/>
          <w:color w:val="000000"/>
          <w:sz w:val="28"/>
        </w:rPr>
        <w:t>
      </w:t>
      </w:r>
      <w:r>
        <w:rPr>
          <w:rFonts w:ascii="Times New Roman"/>
          <w:b w:val="false"/>
          <w:i w:val="false"/>
          <w:color w:val="000000"/>
          <w:sz w:val="28"/>
        </w:rPr>
        <w:t>32) жаттықтырушы;</w:t>
      </w:r>
      <w:r>
        <w:br/>
      </w:r>
      <w:r>
        <w:rPr>
          <w:rFonts w:ascii="Times New Roman"/>
          <w:b w:val="false"/>
          <w:i w:val="false"/>
          <w:color w:val="000000"/>
          <w:sz w:val="28"/>
        </w:rPr>
        <w:t>
      </w:t>
      </w:r>
      <w:r>
        <w:rPr>
          <w:rFonts w:ascii="Times New Roman"/>
          <w:b w:val="false"/>
          <w:i w:val="false"/>
          <w:color w:val="000000"/>
          <w:sz w:val="28"/>
        </w:rPr>
        <w:t>33) барлық аталымдағы суретшілер;</w:t>
      </w:r>
      <w:r>
        <w:br/>
      </w:r>
      <w:r>
        <w:rPr>
          <w:rFonts w:ascii="Times New Roman"/>
          <w:b w:val="false"/>
          <w:i w:val="false"/>
          <w:color w:val="000000"/>
          <w:sz w:val="28"/>
        </w:rPr>
        <w:t>
      </w:t>
      </w:r>
      <w:r>
        <w:rPr>
          <w:rFonts w:ascii="Times New Roman"/>
          <w:b w:val="false"/>
          <w:i w:val="false"/>
          <w:color w:val="000000"/>
          <w:sz w:val="28"/>
        </w:rPr>
        <w:t>34) оқу бөлімінің хатшысы.</w:t>
      </w:r>
      <w:r>
        <w:br/>
      </w:r>
      <w:r>
        <w:rPr>
          <w:rFonts w:ascii="Times New Roman"/>
          <w:b w:val="false"/>
          <w:i w:val="false"/>
          <w:color w:val="000000"/>
          <w:sz w:val="28"/>
        </w:rPr>
        <w:t>
      </w:t>
      </w:r>
      <w:r>
        <w:rPr>
          <w:rFonts w:ascii="Times New Roman"/>
          <w:b w:val="false"/>
          <w:i w:val="false"/>
          <w:color w:val="000000"/>
          <w:sz w:val="28"/>
        </w:rPr>
        <w:t>4. Мәдениет саласы мамандарының лауазымдары:</w:t>
      </w:r>
      <w:r>
        <w:br/>
      </w:r>
      <w:r>
        <w:rPr>
          <w:rFonts w:ascii="Times New Roman"/>
          <w:b w:val="false"/>
          <w:i w:val="false"/>
          <w:color w:val="000000"/>
          <w:sz w:val="28"/>
        </w:rPr>
        <w:t>
      </w:t>
      </w:r>
      <w:r>
        <w:rPr>
          <w:rFonts w:ascii="Times New Roman"/>
          <w:b w:val="false"/>
          <w:i w:val="false"/>
          <w:color w:val="000000"/>
          <w:sz w:val="28"/>
        </w:rPr>
        <w:t>1) директор, басшы;</w:t>
      </w:r>
      <w:r>
        <w:br/>
      </w:r>
      <w:r>
        <w:rPr>
          <w:rFonts w:ascii="Times New Roman"/>
          <w:b w:val="false"/>
          <w:i w:val="false"/>
          <w:color w:val="000000"/>
          <w:sz w:val="28"/>
        </w:rPr>
        <w:t>
      </w:t>
      </w:r>
      <w:r>
        <w:rPr>
          <w:rFonts w:ascii="Times New Roman"/>
          <w:b w:val="false"/>
          <w:i w:val="false"/>
          <w:color w:val="000000"/>
          <w:sz w:val="28"/>
        </w:rPr>
        <w:t>2) бөлімше басшысы;</w:t>
      </w:r>
      <w:r>
        <w:br/>
      </w:r>
      <w:r>
        <w:rPr>
          <w:rFonts w:ascii="Times New Roman"/>
          <w:b w:val="false"/>
          <w:i w:val="false"/>
          <w:color w:val="000000"/>
          <w:sz w:val="28"/>
        </w:rPr>
        <w:t>
      </w:t>
      </w:r>
      <w:r>
        <w:rPr>
          <w:rFonts w:ascii="Times New Roman"/>
          <w:b w:val="false"/>
          <w:i w:val="false"/>
          <w:color w:val="000000"/>
          <w:sz w:val="28"/>
        </w:rPr>
        <w:t>3) директордың, басшының орынбасары;</w:t>
      </w:r>
      <w:r>
        <w:br/>
      </w:r>
      <w:r>
        <w:rPr>
          <w:rFonts w:ascii="Times New Roman"/>
          <w:b w:val="false"/>
          <w:i w:val="false"/>
          <w:color w:val="000000"/>
          <w:sz w:val="28"/>
        </w:rPr>
        <w:t>
      </w:t>
      </w:r>
      <w:r>
        <w:rPr>
          <w:rFonts w:ascii="Times New Roman"/>
          <w:b w:val="false"/>
          <w:i w:val="false"/>
          <w:color w:val="000000"/>
          <w:sz w:val="28"/>
        </w:rPr>
        <w:t>4) сектордың, бөлімнің меңгерушісі;</w:t>
      </w:r>
      <w:r>
        <w:br/>
      </w:r>
      <w:r>
        <w:rPr>
          <w:rFonts w:ascii="Times New Roman"/>
          <w:b w:val="false"/>
          <w:i w:val="false"/>
          <w:color w:val="000000"/>
          <w:sz w:val="28"/>
        </w:rPr>
        <w:t>
      </w:t>
      </w:r>
      <w:r>
        <w:rPr>
          <w:rFonts w:ascii="Times New Roman"/>
          <w:b w:val="false"/>
          <w:i w:val="false"/>
          <w:color w:val="000000"/>
          <w:sz w:val="28"/>
        </w:rPr>
        <w:t>5) сектор басшысы;</w:t>
      </w:r>
      <w:r>
        <w:br/>
      </w:r>
      <w:r>
        <w:rPr>
          <w:rFonts w:ascii="Times New Roman"/>
          <w:b w:val="false"/>
          <w:i w:val="false"/>
          <w:color w:val="000000"/>
          <w:sz w:val="28"/>
        </w:rPr>
        <w:t>
      </w:t>
      </w:r>
      <w:r>
        <w:rPr>
          <w:rFonts w:ascii="Times New Roman"/>
          <w:b w:val="false"/>
          <w:i w:val="false"/>
          <w:color w:val="000000"/>
          <w:sz w:val="28"/>
        </w:rPr>
        <w:t>6) барлық аталымдағы суретшілер;</w:t>
      </w:r>
      <w:r>
        <w:br/>
      </w:r>
      <w:r>
        <w:rPr>
          <w:rFonts w:ascii="Times New Roman"/>
          <w:b w:val="false"/>
          <w:i w:val="false"/>
          <w:color w:val="000000"/>
          <w:sz w:val="28"/>
        </w:rPr>
        <w:t>
      </w:t>
      </w:r>
      <w:r>
        <w:rPr>
          <w:rFonts w:ascii="Times New Roman"/>
          <w:b w:val="false"/>
          <w:i w:val="false"/>
          <w:color w:val="000000"/>
          <w:sz w:val="28"/>
        </w:rPr>
        <w:t>7) аға ғылыми қызметкер, кіші ғылыми қызметкер, жетекші ғылыми қызметкер, ғылыми қызметкер;</w:t>
      </w:r>
      <w:r>
        <w:br/>
      </w:r>
      <w:r>
        <w:rPr>
          <w:rFonts w:ascii="Times New Roman"/>
          <w:b w:val="false"/>
          <w:i w:val="false"/>
          <w:color w:val="000000"/>
          <w:sz w:val="28"/>
        </w:rPr>
        <w:t>
      </w:t>
      </w:r>
      <w:r>
        <w:rPr>
          <w:rFonts w:ascii="Times New Roman"/>
          <w:b w:val="false"/>
          <w:i w:val="false"/>
          <w:color w:val="000000"/>
          <w:sz w:val="28"/>
        </w:rPr>
        <w:t>8) мұражайдағы бас сақтаушы, қор сақтаушысы;</w:t>
      </w:r>
      <w:r>
        <w:br/>
      </w:r>
      <w:r>
        <w:rPr>
          <w:rFonts w:ascii="Times New Roman"/>
          <w:b w:val="false"/>
          <w:i w:val="false"/>
          <w:color w:val="000000"/>
          <w:sz w:val="28"/>
        </w:rPr>
        <w:t>
      </w:t>
      </w:r>
      <w:r>
        <w:rPr>
          <w:rFonts w:ascii="Times New Roman"/>
          <w:b w:val="false"/>
          <w:i w:val="false"/>
          <w:color w:val="000000"/>
          <w:sz w:val="28"/>
        </w:rPr>
        <w:t>9) экскурсия жетекшісі;</w:t>
      </w:r>
      <w:r>
        <w:br/>
      </w:r>
      <w:r>
        <w:rPr>
          <w:rFonts w:ascii="Times New Roman"/>
          <w:b w:val="false"/>
          <w:i w:val="false"/>
          <w:color w:val="000000"/>
          <w:sz w:val="28"/>
        </w:rPr>
        <w:t>
      </w:t>
      </w:r>
      <w:r>
        <w:rPr>
          <w:rFonts w:ascii="Times New Roman"/>
          <w:b w:val="false"/>
          <w:i w:val="false"/>
          <w:color w:val="000000"/>
          <w:sz w:val="28"/>
        </w:rPr>
        <w:t>10) мұражай қараушысы;</w:t>
      </w:r>
      <w:r>
        <w:br/>
      </w:r>
      <w:r>
        <w:rPr>
          <w:rFonts w:ascii="Times New Roman"/>
          <w:b w:val="false"/>
          <w:i w:val="false"/>
          <w:color w:val="000000"/>
          <w:sz w:val="28"/>
        </w:rPr>
        <w:t>
      </w:t>
      </w:r>
      <w:r>
        <w:rPr>
          <w:rFonts w:ascii="Times New Roman"/>
          <w:b w:val="false"/>
          <w:i w:val="false"/>
          <w:color w:val="000000"/>
          <w:sz w:val="28"/>
        </w:rPr>
        <w:t>11) әдіскер, аға әдіскер;</w:t>
      </w:r>
      <w:r>
        <w:br/>
      </w:r>
      <w:r>
        <w:rPr>
          <w:rFonts w:ascii="Times New Roman"/>
          <w:b w:val="false"/>
          <w:i w:val="false"/>
          <w:color w:val="000000"/>
          <w:sz w:val="28"/>
        </w:rPr>
        <w:t>
      </w:t>
      </w:r>
      <w:r>
        <w:rPr>
          <w:rFonts w:ascii="Times New Roman"/>
          <w:b w:val="false"/>
          <w:i w:val="false"/>
          <w:color w:val="000000"/>
          <w:sz w:val="28"/>
        </w:rPr>
        <w:t>12) мұрағатшы.</w:t>
      </w:r>
      <w:r>
        <w:br/>
      </w:r>
      <w:r>
        <w:rPr>
          <w:rFonts w:ascii="Times New Roman"/>
          <w:b w:val="false"/>
          <w:i w:val="false"/>
          <w:color w:val="000000"/>
          <w:sz w:val="28"/>
        </w:rPr>
        <w:t>
      </w:t>
      </w:r>
      <w:r>
        <w:rPr>
          <w:rFonts w:ascii="Times New Roman"/>
          <w:b w:val="false"/>
          <w:i w:val="false"/>
          <w:color w:val="000000"/>
          <w:sz w:val="28"/>
        </w:rPr>
        <w:t>5. Спорт саласы мамандарының лауазымдары:</w:t>
      </w:r>
      <w:r>
        <w:br/>
      </w:r>
      <w:r>
        <w:rPr>
          <w:rFonts w:ascii="Times New Roman"/>
          <w:b w:val="false"/>
          <w:i w:val="false"/>
          <w:color w:val="000000"/>
          <w:sz w:val="28"/>
        </w:rPr>
        <w:t>
      </w:t>
      </w:r>
      <w:r>
        <w:rPr>
          <w:rFonts w:ascii="Times New Roman"/>
          <w:b w:val="false"/>
          <w:i w:val="false"/>
          <w:color w:val="000000"/>
          <w:sz w:val="28"/>
        </w:rPr>
        <w:t>1) басшы, директор;</w:t>
      </w:r>
      <w:r>
        <w:br/>
      </w:r>
      <w:r>
        <w:rPr>
          <w:rFonts w:ascii="Times New Roman"/>
          <w:b w:val="false"/>
          <w:i w:val="false"/>
          <w:color w:val="000000"/>
          <w:sz w:val="28"/>
        </w:rPr>
        <w:t>
      </w:t>
      </w:r>
      <w:r>
        <w:rPr>
          <w:rFonts w:ascii="Times New Roman"/>
          <w:b w:val="false"/>
          <w:i w:val="false"/>
          <w:color w:val="000000"/>
          <w:sz w:val="28"/>
        </w:rPr>
        <w:t>2) директордың, басшының оқу ісі жөніндегі орынбасары;</w:t>
      </w:r>
      <w:r>
        <w:br/>
      </w:r>
      <w:r>
        <w:rPr>
          <w:rFonts w:ascii="Times New Roman"/>
          <w:b w:val="false"/>
          <w:i w:val="false"/>
          <w:color w:val="000000"/>
          <w:sz w:val="28"/>
        </w:rPr>
        <w:t>
      </w:t>
      </w:r>
      <w:r>
        <w:rPr>
          <w:rFonts w:ascii="Times New Roman"/>
          <w:b w:val="false"/>
          <w:i w:val="false"/>
          <w:color w:val="000000"/>
          <w:sz w:val="28"/>
        </w:rPr>
        <w:t>3) нұсқаушы, әдіскер-нұсқаушы;</w:t>
      </w:r>
      <w:r>
        <w:br/>
      </w:r>
      <w:r>
        <w:rPr>
          <w:rFonts w:ascii="Times New Roman"/>
          <w:b w:val="false"/>
          <w:i w:val="false"/>
          <w:color w:val="000000"/>
          <w:sz w:val="28"/>
        </w:rPr>
        <w:t>
      </w:t>
      </w:r>
      <w:r>
        <w:rPr>
          <w:rFonts w:ascii="Times New Roman"/>
          <w:b w:val="false"/>
          <w:i w:val="false"/>
          <w:color w:val="000000"/>
          <w:sz w:val="28"/>
        </w:rPr>
        <w:t>4) дәрігер;</w:t>
      </w:r>
      <w:r>
        <w:br/>
      </w:r>
      <w:r>
        <w:rPr>
          <w:rFonts w:ascii="Times New Roman"/>
          <w:b w:val="false"/>
          <w:i w:val="false"/>
          <w:color w:val="000000"/>
          <w:sz w:val="28"/>
        </w:rPr>
        <w:t>
      </w:t>
      </w:r>
      <w:r>
        <w:rPr>
          <w:rFonts w:ascii="Times New Roman"/>
          <w:b w:val="false"/>
          <w:i w:val="false"/>
          <w:color w:val="000000"/>
          <w:sz w:val="28"/>
        </w:rPr>
        <w:t>5) медициналық зертханашы;</w:t>
      </w:r>
      <w:r>
        <w:br/>
      </w:r>
      <w:r>
        <w:rPr>
          <w:rFonts w:ascii="Times New Roman"/>
          <w:b w:val="false"/>
          <w:i w:val="false"/>
          <w:color w:val="000000"/>
          <w:sz w:val="28"/>
        </w:rPr>
        <w:t>
      </w:t>
      </w:r>
      <w:r>
        <w:rPr>
          <w:rFonts w:ascii="Times New Roman"/>
          <w:b w:val="false"/>
          <w:i w:val="false"/>
          <w:color w:val="000000"/>
          <w:sz w:val="28"/>
        </w:rPr>
        <w:t>6) медициналық бике;</w:t>
      </w:r>
      <w:r>
        <w:br/>
      </w:r>
      <w:r>
        <w:rPr>
          <w:rFonts w:ascii="Times New Roman"/>
          <w:b w:val="false"/>
          <w:i w:val="false"/>
          <w:color w:val="000000"/>
          <w:sz w:val="28"/>
        </w:rPr>
        <w:t>
      </w:t>
      </w:r>
      <w:r>
        <w:rPr>
          <w:rFonts w:ascii="Times New Roman"/>
          <w:b w:val="false"/>
          <w:i w:val="false"/>
          <w:color w:val="000000"/>
          <w:sz w:val="28"/>
        </w:rPr>
        <w:t>7) әдіскер;</w:t>
      </w:r>
      <w:r>
        <w:br/>
      </w:r>
      <w:r>
        <w:rPr>
          <w:rFonts w:ascii="Times New Roman"/>
          <w:b w:val="false"/>
          <w:i w:val="false"/>
          <w:color w:val="000000"/>
          <w:sz w:val="28"/>
        </w:rPr>
        <w:t>
      </w:t>
      </w:r>
      <w:r>
        <w:rPr>
          <w:rFonts w:ascii="Times New Roman"/>
          <w:b w:val="false"/>
          <w:i w:val="false"/>
          <w:color w:val="000000"/>
          <w:sz w:val="28"/>
        </w:rPr>
        <w:t>8) психолог;</w:t>
      </w:r>
      <w:r>
        <w:br/>
      </w:r>
      <w:r>
        <w:rPr>
          <w:rFonts w:ascii="Times New Roman"/>
          <w:b w:val="false"/>
          <w:i w:val="false"/>
          <w:color w:val="000000"/>
          <w:sz w:val="28"/>
        </w:rPr>
        <w:t>
      </w:t>
      </w:r>
      <w:r>
        <w:rPr>
          <w:rFonts w:ascii="Times New Roman"/>
          <w:b w:val="false"/>
          <w:i w:val="false"/>
          <w:color w:val="000000"/>
          <w:sz w:val="28"/>
        </w:rPr>
        <w:t>9) аға жаттықтырушы, жаттықтырушы;</w:t>
      </w:r>
      <w:r>
        <w:br/>
      </w:r>
      <w:r>
        <w:rPr>
          <w:rFonts w:ascii="Times New Roman"/>
          <w:b w:val="false"/>
          <w:i w:val="false"/>
          <w:color w:val="000000"/>
          <w:sz w:val="28"/>
        </w:rPr>
        <w:t>
      </w:t>
      </w:r>
      <w:r>
        <w:rPr>
          <w:rFonts w:ascii="Times New Roman"/>
          <w:b w:val="false"/>
          <w:i w:val="false"/>
          <w:color w:val="000000"/>
          <w:sz w:val="28"/>
        </w:rPr>
        <w:t>10) мал дәрігерлік фельдшер.</w:t>
      </w:r>
      <w:r>
        <w:br/>
      </w:r>
      <w:r>
        <w:rPr>
          <w:rFonts w:ascii="Times New Roman"/>
          <w:b w:val="false"/>
          <w:i w:val="false"/>
          <w:color w:val="000000"/>
          <w:sz w:val="28"/>
        </w:rPr>
        <w:t>
      </w:t>
      </w:r>
      <w:r>
        <w:rPr>
          <w:rFonts w:ascii="Times New Roman"/>
          <w:b w:val="false"/>
          <w:i w:val="false"/>
          <w:color w:val="000000"/>
          <w:sz w:val="28"/>
        </w:rPr>
        <w:t>Ескертпе: "дезинфектор" лауазымы кәсіптік дайындығы және арнаулы білімі болған жағдайда.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