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c843" w14:textId="cc7c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25 мамырдағы № 172 қаулысы. Солтүстік Қазақстан облысының Әділет департаментінде 2015 жылғы 26 маусымда N 3287 болып тіркелді. Күші жойылды – Солтүстік Қазақстан облысы әкімдігінің 2016 жылғы 19 сәуірдегі N 124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19.04.2016 </w:t>
      </w:r>
      <w:r>
        <w:rPr>
          <w:rFonts w:ascii="Times New Roman"/>
          <w:b w:val="false"/>
          <w:i w:val="false"/>
          <w:color w:val="ff0000"/>
          <w:sz w:val="28"/>
        </w:rPr>
        <w:t>N 124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25 мамыр № 172 қаулысымен бекітілген</w:t>
            </w:r>
          </w:p>
        </w:tc>
      </w:tr>
    </w:tbl>
    <w:bookmarkStart w:name="z10" w:id="0"/>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ауылдық аумақтарды дамыту жөніндегі уәкілетті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2. Мемлекеттік қызмет көрсету нысаны - қағаз түрінде. </w:t>
      </w:r>
      <w:r>
        <w:br/>
      </w:r>
      <w:r>
        <w:rPr>
          <w:rFonts w:ascii="Times New Roman"/>
          <w:b w:val="false"/>
          <w:i w:val="false"/>
          <w:color w:val="000000"/>
          <w:sz w:val="28"/>
        </w:rPr>
        <w:t>
      3. Мемлекеттік көрсетілетін қызметтің нәтижесі көтерме жәрдемақы және бюджеттік кредит түріндегі әлеуметтік қолдау шаралары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бастауға негіздеме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көтерме жәрдемақыны алу кезінде келесі құжаттарды ұсыну болып табылады: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2) жаңа жұмыс орны бойынша кадр қызметi растаған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3)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4) көші-қон қызметінен алдыңғы тіркелген жері туралы мәліметтер;</w:t>
      </w:r>
      <w:r>
        <w:br/>
      </w:r>
      <w:r>
        <w:rPr>
          <w:rFonts w:ascii="Times New Roman"/>
          <w:b w:val="false"/>
          <w:i w:val="false"/>
          <w:color w:val="000000"/>
          <w:sz w:val="28"/>
        </w:rPr>
        <w:t>
      </w:t>
      </w:r>
      <w:r>
        <w:rPr>
          <w:rFonts w:ascii="Times New Roman"/>
          <w:b w:val="false"/>
          <w:i w:val="false"/>
          <w:color w:val="000000"/>
          <w:sz w:val="28"/>
        </w:rPr>
        <w:t>5) тиісті елді мекенде тұратындығын растайтын тұрғылықты жерінен мекенжай анықтамасы.</w:t>
      </w:r>
      <w:r>
        <w:br/>
      </w:r>
      <w:r>
        <w:rPr>
          <w:rFonts w:ascii="Times New Roman"/>
          <w:b w:val="false"/>
          <w:i w:val="false"/>
          <w:color w:val="000000"/>
          <w:sz w:val="28"/>
        </w:rPr>
        <w:t>
      </w:t>
      </w:r>
      <w:r>
        <w:rPr>
          <w:rFonts w:ascii="Times New Roman"/>
          <w:b w:val="false"/>
          <w:i w:val="false"/>
          <w:color w:val="000000"/>
          <w:sz w:val="28"/>
        </w:rPr>
        <w:t>Көтерме жәрдемақыны және тұрғын үй сатып алуға бюджеттік кредит алған кезде:</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2) жаңа жұмыс орны бойынша кадр қызметі растаған еңбек кітапшасының көшірмесі;</w:t>
      </w:r>
      <w:r>
        <w:br/>
      </w:r>
      <w:r>
        <w:rPr>
          <w:rFonts w:ascii="Times New Roman"/>
          <w:b w:val="false"/>
          <w:i w:val="false"/>
          <w:color w:val="000000"/>
          <w:sz w:val="28"/>
        </w:rPr>
        <w:t>
      </w:t>
      </w:r>
      <w:r>
        <w:rPr>
          <w:rFonts w:ascii="Times New Roman"/>
          <w:b w:val="false"/>
          <w:i w:val="false"/>
          <w:color w:val="000000"/>
          <w:sz w:val="28"/>
        </w:rPr>
        <w:t>3)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4) сатып алынатын жылжымайтын мүлікті бағалау актісі;</w:t>
      </w:r>
      <w:r>
        <w:br/>
      </w:r>
      <w:r>
        <w:rPr>
          <w:rFonts w:ascii="Times New Roman"/>
          <w:b w:val="false"/>
          <w:i w:val="false"/>
          <w:color w:val="000000"/>
          <w:sz w:val="28"/>
        </w:rPr>
        <w:t>
      </w:t>
      </w:r>
      <w:r>
        <w:rPr>
          <w:rFonts w:ascii="Times New Roman"/>
          <w:b w:val="false"/>
          <w:i w:val="false"/>
          <w:color w:val="000000"/>
          <w:sz w:val="28"/>
        </w:rPr>
        <w:t>5) көші-қон қызметінен алдыңғы тіркелген жері туралы мәліметтер;</w:t>
      </w:r>
      <w:r>
        <w:br/>
      </w:r>
      <w:r>
        <w:rPr>
          <w:rFonts w:ascii="Times New Roman"/>
          <w:b w:val="false"/>
          <w:i w:val="false"/>
          <w:color w:val="000000"/>
          <w:sz w:val="28"/>
        </w:rPr>
        <w:t>
      </w:t>
      </w:r>
      <w:r>
        <w:rPr>
          <w:rFonts w:ascii="Times New Roman"/>
          <w:b w:val="false"/>
          <w:i w:val="false"/>
          <w:color w:val="000000"/>
          <w:sz w:val="28"/>
        </w:rPr>
        <w:t>6) тиісті елді мекенде тұратындығын растайтын тұрғылықты жерінен мекенжай анықтамасы;</w:t>
      </w:r>
      <w:r>
        <w:br/>
      </w:r>
      <w:r>
        <w:rPr>
          <w:rFonts w:ascii="Times New Roman"/>
          <w:b w:val="false"/>
          <w:i w:val="false"/>
          <w:color w:val="000000"/>
          <w:sz w:val="28"/>
        </w:rPr>
        <w:t>
      </w:t>
      </w:r>
      <w:r>
        <w:rPr>
          <w:rFonts w:ascii="Times New Roman"/>
          <w:b w:val="false"/>
          <w:i w:val="false"/>
          <w:color w:val="000000"/>
          <w:sz w:val="28"/>
        </w:rPr>
        <w:t>7) неке туралы куәлік көшірмесі (некеде тұрған мамандар үшін);</w:t>
      </w:r>
      <w:r>
        <w:br/>
      </w:r>
      <w:r>
        <w:rPr>
          <w:rFonts w:ascii="Times New Roman"/>
          <w:b w:val="false"/>
          <w:i w:val="false"/>
          <w:color w:val="000000"/>
          <w:sz w:val="28"/>
        </w:rPr>
        <w:t>
      </w:t>
      </w:r>
      <w:r>
        <w:rPr>
          <w:rFonts w:ascii="Times New Roman"/>
          <w:b w:val="false"/>
          <w:i w:val="false"/>
          <w:color w:val="000000"/>
          <w:sz w:val="28"/>
        </w:rPr>
        <w:t>8) аталған ауылдық елді мекенде маманның, оның жұбайының және балаларының жылжымайтын мүлкінің болмауы (болуы) туралы анықтама.</w:t>
      </w:r>
      <w:r>
        <w:br/>
      </w:r>
      <w:r>
        <w:rPr>
          <w:rFonts w:ascii="Times New Roman"/>
          <w:b w:val="false"/>
          <w:i w:val="false"/>
          <w:color w:val="000000"/>
          <w:sz w:val="28"/>
        </w:rPr>
        <w:t>
      </w:t>
      </w:r>
      <w:r>
        <w:rPr>
          <w:rFonts w:ascii="Times New Roman"/>
          <w:b w:val="false"/>
          <w:i w:val="false"/>
          <w:color w:val="000000"/>
          <w:sz w:val="28"/>
        </w:rPr>
        <w:t>Көтерме жәрдемақы және тұрғын үй салуға бюджеттік кредит алған кезде:</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2) жаңа жұмыс орны бойынша кадр қызметі растаған еңбек кітапшасының көшірмесі;</w:t>
      </w:r>
      <w:r>
        <w:br/>
      </w:r>
      <w:r>
        <w:rPr>
          <w:rFonts w:ascii="Times New Roman"/>
          <w:b w:val="false"/>
          <w:i w:val="false"/>
          <w:color w:val="000000"/>
          <w:sz w:val="28"/>
        </w:rPr>
        <w:t>
      </w:t>
      </w:r>
      <w:r>
        <w:rPr>
          <w:rFonts w:ascii="Times New Roman"/>
          <w:b w:val="false"/>
          <w:i w:val="false"/>
          <w:color w:val="000000"/>
          <w:sz w:val="28"/>
        </w:rPr>
        <w:t>3)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4) көші-қон қызметінен алдыңғы тіркелген жері туралы мәліметтер;</w:t>
      </w:r>
      <w:r>
        <w:br/>
      </w:r>
      <w:r>
        <w:rPr>
          <w:rFonts w:ascii="Times New Roman"/>
          <w:b w:val="false"/>
          <w:i w:val="false"/>
          <w:color w:val="000000"/>
          <w:sz w:val="28"/>
        </w:rPr>
        <w:t>
      </w:t>
      </w:r>
      <w:r>
        <w:rPr>
          <w:rFonts w:ascii="Times New Roman"/>
          <w:b w:val="false"/>
          <w:i w:val="false"/>
          <w:color w:val="000000"/>
          <w:sz w:val="28"/>
        </w:rPr>
        <w:t>5) тиісті елді мекенде тұратындығын растайтын тұрғылықты жерінен мекенжай анықтамасы;</w:t>
      </w:r>
      <w:r>
        <w:br/>
      </w:r>
      <w:r>
        <w:rPr>
          <w:rFonts w:ascii="Times New Roman"/>
          <w:b w:val="false"/>
          <w:i w:val="false"/>
          <w:color w:val="000000"/>
          <w:sz w:val="28"/>
        </w:rPr>
        <w:t>
      </w:t>
      </w:r>
      <w:r>
        <w:rPr>
          <w:rFonts w:ascii="Times New Roman"/>
          <w:b w:val="false"/>
          <w:i w:val="false"/>
          <w:color w:val="000000"/>
          <w:sz w:val="28"/>
        </w:rPr>
        <w:t>6) неке туралы куәлік көшірмесі (некеде тұрған мамандар үшін);</w:t>
      </w:r>
      <w:r>
        <w:br/>
      </w:r>
      <w:r>
        <w:rPr>
          <w:rFonts w:ascii="Times New Roman"/>
          <w:b w:val="false"/>
          <w:i w:val="false"/>
          <w:color w:val="000000"/>
          <w:sz w:val="28"/>
        </w:rPr>
        <w:t>
      </w:t>
      </w:r>
      <w:r>
        <w:rPr>
          <w:rFonts w:ascii="Times New Roman"/>
          <w:b w:val="false"/>
          <w:i w:val="false"/>
          <w:color w:val="000000"/>
          <w:sz w:val="28"/>
        </w:rPr>
        <w:t>7) аталған ауылдық елді мекенде маманның, оның жұбайының және балаларының жылжымайтын мүлкінің болмауы (болуы) туралы анықтама;</w:t>
      </w:r>
      <w:r>
        <w:br/>
      </w:r>
      <w:r>
        <w:rPr>
          <w:rFonts w:ascii="Times New Roman"/>
          <w:b w:val="false"/>
          <w:i w:val="false"/>
          <w:color w:val="000000"/>
          <w:sz w:val="28"/>
        </w:rPr>
        <w:t>
      </w:t>
      </w:r>
      <w:r>
        <w:rPr>
          <w:rFonts w:ascii="Times New Roman"/>
          <w:b w:val="false"/>
          <w:i w:val="false"/>
          <w:color w:val="000000"/>
          <w:sz w:val="28"/>
        </w:rPr>
        <w:t>8) маманның атына тұрғын үй салу үшін берілген жер учаскесін пайдалану құқығына акт;</w:t>
      </w:r>
      <w:r>
        <w:br/>
      </w:r>
      <w:r>
        <w:rPr>
          <w:rFonts w:ascii="Times New Roman"/>
          <w:b w:val="false"/>
          <w:i w:val="false"/>
          <w:color w:val="000000"/>
          <w:sz w:val="28"/>
        </w:rPr>
        <w:t>
      </w:t>
      </w:r>
      <w:r>
        <w:rPr>
          <w:rFonts w:ascii="Times New Roman"/>
          <w:b w:val="false"/>
          <w:i w:val="false"/>
          <w:color w:val="000000"/>
          <w:sz w:val="28"/>
        </w:rPr>
        <w:t>9) кепілге қойылған мүлікті бағалау актісі;</w:t>
      </w:r>
      <w:r>
        <w:br/>
      </w:r>
      <w:r>
        <w:rPr>
          <w:rFonts w:ascii="Times New Roman"/>
          <w:b w:val="false"/>
          <w:i w:val="false"/>
          <w:color w:val="000000"/>
          <w:sz w:val="28"/>
        </w:rPr>
        <w:t>
      </w:t>
      </w:r>
      <w:r>
        <w:rPr>
          <w:rFonts w:ascii="Times New Roman"/>
          <w:b w:val="false"/>
          <w:i w:val="false"/>
          <w:color w:val="000000"/>
          <w:sz w:val="28"/>
        </w:rPr>
        <w:t>10) кепілге қойылған мүлікті сақтандыру шарты;</w:t>
      </w:r>
      <w:r>
        <w:br/>
      </w:r>
      <w:r>
        <w:rPr>
          <w:rFonts w:ascii="Times New Roman"/>
          <w:b w:val="false"/>
          <w:i w:val="false"/>
          <w:color w:val="000000"/>
          <w:sz w:val="28"/>
        </w:rPr>
        <w:t>
      </w:t>
      </w:r>
      <w:r>
        <w:rPr>
          <w:rFonts w:ascii="Times New Roman"/>
          <w:b w:val="false"/>
          <w:i w:val="false"/>
          <w:color w:val="000000"/>
          <w:sz w:val="28"/>
        </w:rPr>
        <w:t xml:space="preserve">11) берілетін кредит мөлшерінен асатын тұрғын үй құрылысы бөлігін бірлесіп қаржыландыруға жазбаша келісім. </w:t>
      </w:r>
      <w:r>
        <w:br/>
      </w:r>
      <w:r>
        <w:rPr>
          <w:rFonts w:ascii="Times New Roman"/>
          <w:b w:val="false"/>
          <w:i w:val="false"/>
          <w:color w:val="000000"/>
          <w:sz w:val="28"/>
        </w:rPr>
        <w:t>
      </w:t>
      </w:r>
      <w:r>
        <w:rPr>
          <w:rFonts w:ascii="Times New Roman"/>
          <w:b w:val="false"/>
          <w:i w:val="false"/>
          <w:color w:val="000000"/>
          <w:sz w:val="28"/>
        </w:rPr>
        <w:t>Құжаттар салыстыру үшiн түпнұсқада және көшiрме түрiнде ұсынылады, содан кейiн құжаттардың түпнұсқасы көрсетілетін қызметті алушыға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xml:space="preserve">Құжаттарды бергеннен кейін маманға тегі, аты, әкесінің аты, почталық мекен-жайы, телефоны, өтініш берген күні көрсетілген және өтініш қабылдаған тұлғаның қолы қойылған қолхат ұсынылады. </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өтініш пен құжаттарды қабылдайды және тіркейді, түпнұсқалар мен көшірмелерді салыстырады және көрсетілетін қызметті алушыға қолхат береді – 15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төрт сағат ішінде өтінішке бұрыштама қояды;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құжаттардың дұрыстығын тексереді, қаржы қаражатының қажеттілік есебін жасайды және тұрақты әрекет ететін комиссияға (бұдан әрі – Комиссия) құжаттар қабылданған күннен бастап күнтізбелік бес күн ішінде жібереді;</w:t>
      </w:r>
      <w:r>
        <w:br/>
      </w:r>
      <w:r>
        <w:rPr>
          <w:rFonts w:ascii="Times New Roman"/>
          <w:b w:val="false"/>
          <w:i w:val="false"/>
          <w:color w:val="000000"/>
          <w:sz w:val="28"/>
        </w:rPr>
        <w:t>
      </w:t>
      </w:r>
      <w:r>
        <w:rPr>
          <w:rFonts w:ascii="Times New Roman"/>
          <w:b w:val="false"/>
          <w:i w:val="false"/>
          <w:color w:val="000000"/>
          <w:sz w:val="28"/>
        </w:rPr>
        <w:t>4) Комиссия ұсынылған құжаттарды қарайды және күнтізбелік он күн ішінде көрсетілетін қызметті алушыға әлеуметтік қолдау шараларын ұсыну туралы аудан (облыстық маңызы бар қала) әкімдігіне ұсыныс жасайды;</w:t>
      </w:r>
      <w:r>
        <w:br/>
      </w:r>
      <w:r>
        <w:rPr>
          <w:rFonts w:ascii="Times New Roman"/>
          <w:b w:val="false"/>
          <w:i w:val="false"/>
          <w:color w:val="000000"/>
          <w:sz w:val="28"/>
        </w:rPr>
        <w:t>
      </w:t>
      </w:r>
      <w:r>
        <w:rPr>
          <w:rFonts w:ascii="Times New Roman"/>
          <w:b w:val="false"/>
          <w:i w:val="false"/>
          <w:color w:val="000000"/>
          <w:sz w:val="28"/>
        </w:rPr>
        <w:t xml:space="preserve">5) көрсетілетін қызметті берушінің жауапты орындаушысы Комиссияның ұсыныстары түскен сәттен бастап күнтізбелік он күні ішінде көрсетілетін қызметті алушыға әлеуметтік қолдау шараларын ұсыну туралы әкімдік қаулысының жобасын әзірлейді, келіседі және енгізеді; </w:t>
      </w:r>
      <w:r>
        <w:br/>
      </w:r>
      <w:r>
        <w:rPr>
          <w:rFonts w:ascii="Times New Roman"/>
          <w:b w:val="false"/>
          <w:i w:val="false"/>
          <w:color w:val="000000"/>
          <w:sz w:val="28"/>
        </w:rPr>
        <w:t>
      </w:t>
      </w:r>
      <w:r>
        <w:rPr>
          <w:rFonts w:ascii="Times New Roman"/>
          <w:b w:val="false"/>
          <w:i w:val="false"/>
          <w:color w:val="000000"/>
          <w:sz w:val="28"/>
        </w:rPr>
        <w:t>6) аудан (облыстық маңызы бар қала) әкімдігі Комиссияның ұсыныстары түскен сәттен бастап күнтізбелік он күн ішінде көрсетілетін қызметті алушыға әлеуметтік қолдау шараларын ұсыну туралы қаулыны қабылдайды;</w:t>
      </w:r>
      <w:r>
        <w:br/>
      </w:r>
      <w:r>
        <w:rPr>
          <w:rFonts w:ascii="Times New Roman"/>
          <w:b w:val="false"/>
          <w:i w:val="false"/>
          <w:color w:val="000000"/>
          <w:sz w:val="28"/>
        </w:rPr>
        <w:t>
      </w:t>
      </w:r>
      <w:r>
        <w:rPr>
          <w:rFonts w:ascii="Times New Roman"/>
          <w:b w:val="false"/>
          <w:i w:val="false"/>
          <w:color w:val="000000"/>
          <w:sz w:val="28"/>
        </w:rPr>
        <w:t xml:space="preserve">7) көрсетілетін қызметті беруші, көрсетілетін қызметті алушы және сенiм бiлдiрілген өкiл (агент) қаулы қабылданған сәттен бастап күнтізбелік жеті күн ішінде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Әлеуметтік қолдау шараларын ұсыну туралы келісім (бұдан әрі – Келісім) жасайды; </w:t>
      </w:r>
      <w:r>
        <w:br/>
      </w:r>
      <w:r>
        <w:rPr>
          <w:rFonts w:ascii="Times New Roman"/>
          <w:b w:val="false"/>
          <w:i w:val="false"/>
          <w:color w:val="000000"/>
          <w:sz w:val="28"/>
        </w:rPr>
        <w:t>
      </w:t>
      </w:r>
      <w:r>
        <w:rPr>
          <w:rFonts w:ascii="Times New Roman"/>
          <w:b w:val="false"/>
          <w:i w:val="false"/>
          <w:color w:val="000000"/>
          <w:sz w:val="28"/>
        </w:rPr>
        <w:t>8) көрсетілетін қызметті беруші көрсетілетін қызметті алушының жеке есепшотына күнтізбелік жеті күн ішінде көтерме жәрдемақы сомасын аударады;</w:t>
      </w:r>
      <w:r>
        <w:br/>
      </w:r>
      <w:r>
        <w:rPr>
          <w:rFonts w:ascii="Times New Roman"/>
          <w:b w:val="false"/>
          <w:i w:val="false"/>
          <w:color w:val="000000"/>
          <w:sz w:val="28"/>
        </w:rPr>
        <w:t>
      </w:t>
      </w:r>
      <w:r>
        <w:rPr>
          <w:rFonts w:ascii="Times New Roman"/>
          <w:b w:val="false"/>
          <w:i w:val="false"/>
          <w:color w:val="000000"/>
          <w:sz w:val="28"/>
        </w:rPr>
        <w:t>9) сенiм бiлдiрiлген өкiл (агент) көрсетілетін қызметті алушыға үйді сатып алуға немесе салуға бөлінетін кредитті Қазақстан Республикасының заңнамасында белгіленген тәртіпте отыз күн ішінде тұрғын ұсынады.</w:t>
      </w:r>
      <w:r>
        <w:br/>
      </w:r>
      <w:r>
        <w:rPr>
          <w:rFonts w:ascii="Times New Roman"/>
          <w:b w:val="false"/>
          <w:i w:val="false"/>
          <w:color w:val="000000"/>
          <w:sz w:val="28"/>
        </w:rPr>
        <w:t>
      </w:t>
      </w:r>
      <w:r>
        <w:rPr>
          <w:rFonts w:ascii="Times New Roman"/>
          <w:b w:val="false"/>
          <w:i w:val="false"/>
          <w:color w:val="000000"/>
          <w:sz w:val="28"/>
        </w:rPr>
        <w:t xml:space="preserve">6. Келесі рәсімді (іс-қимылды) орындауды бастау үшін негіз болатын мемлекеттік қызметті көрсету бойынша рәсімдердің (іс-қимылдардың) нәтижесі: </w:t>
      </w:r>
      <w:r>
        <w:br/>
      </w:r>
      <w:r>
        <w:rPr>
          <w:rFonts w:ascii="Times New Roman"/>
          <w:b w:val="false"/>
          <w:i w:val="false"/>
          <w:color w:val="000000"/>
          <w:sz w:val="28"/>
        </w:rPr>
        <w:t>
      </w:t>
      </w:r>
      <w:r>
        <w:rPr>
          <w:rFonts w:ascii="Times New Roman"/>
          <w:b w:val="false"/>
          <w:i w:val="false"/>
          <w:color w:val="000000"/>
          <w:sz w:val="28"/>
        </w:rPr>
        <w:t>1) өтініш пен құжаттарды қабылдау, тіркеу, қолхат беру, өтініш пен құжаттарды басшылыққа (кеңсеге) тапсыру;</w:t>
      </w:r>
      <w:r>
        <w:br/>
      </w:r>
      <w:r>
        <w:rPr>
          <w:rFonts w:ascii="Times New Roman"/>
          <w:b w:val="false"/>
          <w:i w:val="false"/>
          <w:color w:val="000000"/>
          <w:sz w:val="28"/>
        </w:rPr>
        <w:t>
      </w:t>
      </w:r>
      <w:r>
        <w:rPr>
          <w:rFonts w:ascii="Times New Roman"/>
          <w:b w:val="false"/>
          <w:i w:val="false"/>
          <w:color w:val="000000"/>
          <w:sz w:val="28"/>
        </w:rPr>
        <w:t xml:space="preserve">2) ұсынылған құжаттардың дұрыстығын тексеру, қаржы қаражатының қажеттілік есебін жасау, өтініш пен құжаттарды Комиссияға тапсыру, Әлеуметтік қолдау шараларын ұсыну туралы келісім жасау (жауапты орындаушы); </w:t>
      </w:r>
      <w:r>
        <w:br/>
      </w:r>
      <w:r>
        <w:rPr>
          <w:rFonts w:ascii="Times New Roman"/>
          <w:b w:val="false"/>
          <w:i w:val="false"/>
          <w:color w:val="000000"/>
          <w:sz w:val="28"/>
        </w:rPr>
        <w:t>
      </w:t>
      </w:r>
      <w:r>
        <w:rPr>
          <w:rFonts w:ascii="Times New Roman"/>
          <w:b w:val="false"/>
          <w:i w:val="false"/>
          <w:color w:val="000000"/>
          <w:sz w:val="28"/>
        </w:rPr>
        <w:t xml:space="preserve">3) Комиссия ұсынысы бойынша әлеуметтік қолдау шараларын ұсыну туралы қаулыны қабылдау (аудан (облыстық маңызы бар қала) әкімдігі); </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 нәтижесін беру (көрсетілетін қызметті беруші).</w:t>
      </w:r>
      <w:r>
        <w:br/>
      </w:r>
      <w:r>
        <w:rPr>
          <w:rFonts w:ascii="Times New Roman"/>
          <w:b w:val="false"/>
          <w:i w:val="false"/>
          <w:color w:val="000000"/>
          <w:sz w:val="28"/>
        </w:rPr>
        <w:t>
      </w:t>
      </w:r>
      <w:r>
        <w:rPr>
          <w:rFonts w:ascii="Times New Roman"/>
          <w:b w:val="false"/>
          <w:i w:val="false"/>
          <w:color w:val="000000"/>
          <w:sz w:val="28"/>
        </w:rPr>
        <w:t>7. Мемлекеттік қызмет мамандарға тегін көрсетіледі.</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8. Мемлекеттік қызмет көрсету процесіне қатысатын көрсетілетін қызметті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4) тұрақты әрекет ететін комиссия; </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әкімдігі;</w:t>
      </w:r>
      <w:r>
        <w:br/>
      </w:r>
      <w:r>
        <w:rPr>
          <w:rFonts w:ascii="Times New Roman"/>
          <w:b w:val="false"/>
          <w:i w:val="false"/>
          <w:color w:val="000000"/>
          <w:sz w:val="28"/>
        </w:rPr>
        <w:t>
      </w:t>
      </w:r>
      <w:r>
        <w:rPr>
          <w:rFonts w:ascii="Times New Roman"/>
          <w:b w:val="false"/>
          <w:i w:val="false"/>
          <w:color w:val="000000"/>
          <w:sz w:val="28"/>
        </w:rPr>
        <w:t xml:space="preserve">6) сенiм бiлдiрілген өкіл (агент). </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(қызметшілер)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өтініш пен құжаттарды қабылдау және тіркеу, көрсетілетін қызметті алушының құжат көшірмелері мен түпнұсқаларын салыстыру, қолхат беру (кеңсе қызметкері) – он бес минуттан аспайды;</w:t>
      </w:r>
      <w:r>
        <w:br/>
      </w:r>
      <w:r>
        <w:rPr>
          <w:rFonts w:ascii="Times New Roman"/>
          <w:b w:val="false"/>
          <w:i w:val="false"/>
          <w:color w:val="000000"/>
          <w:sz w:val="28"/>
        </w:rPr>
        <w:t>
      </w:t>
      </w:r>
      <w:r>
        <w:rPr>
          <w:rFonts w:ascii="Times New Roman"/>
          <w:b w:val="false"/>
          <w:i w:val="false"/>
          <w:color w:val="000000"/>
          <w:sz w:val="28"/>
        </w:rPr>
        <w:t>2) бұрыштама қою (басшы) – бір жұмыс күн ішінде;</w:t>
      </w:r>
      <w:r>
        <w:br/>
      </w:r>
      <w:r>
        <w:rPr>
          <w:rFonts w:ascii="Times New Roman"/>
          <w:b w:val="false"/>
          <w:i w:val="false"/>
          <w:color w:val="000000"/>
          <w:sz w:val="28"/>
        </w:rPr>
        <w:t>
      </w:t>
      </w:r>
      <w:r>
        <w:rPr>
          <w:rFonts w:ascii="Times New Roman"/>
          <w:b w:val="false"/>
          <w:i w:val="false"/>
          <w:color w:val="000000"/>
          <w:sz w:val="28"/>
        </w:rPr>
        <w:t>3) ұсынылған құжаттардың дұрыстығын тексеру, қаржы қаражатының қажеттілік есебін жасау (жауапты орындаушы) – күнтізбелік бес күн ішінде;</w:t>
      </w:r>
      <w:r>
        <w:br/>
      </w:r>
      <w:r>
        <w:rPr>
          <w:rFonts w:ascii="Times New Roman"/>
          <w:b w:val="false"/>
          <w:i w:val="false"/>
          <w:color w:val="000000"/>
          <w:sz w:val="28"/>
        </w:rPr>
        <w:t>
      </w:t>
      </w:r>
      <w:r>
        <w:rPr>
          <w:rFonts w:ascii="Times New Roman"/>
          <w:b w:val="false"/>
          <w:i w:val="false"/>
          <w:color w:val="000000"/>
          <w:sz w:val="28"/>
        </w:rPr>
        <w:t>4) ұсынылған құжаттарды қарау және күнтізбелік он күн ішінде аудан (облыстық маңызы бар қала) әкімдігіне (Комиссия) ұсыныс беру;</w:t>
      </w:r>
      <w:r>
        <w:br/>
      </w:r>
      <w:r>
        <w:rPr>
          <w:rFonts w:ascii="Times New Roman"/>
          <w:b w:val="false"/>
          <w:i w:val="false"/>
          <w:color w:val="000000"/>
          <w:sz w:val="28"/>
        </w:rPr>
        <w:t>
      </w:t>
      </w:r>
      <w:r>
        <w:rPr>
          <w:rFonts w:ascii="Times New Roman"/>
          <w:b w:val="false"/>
          <w:i w:val="false"/>
          <w:color w:val="000000"/>
          <w:sz w:val="28"/>
        </w:rPr>
        <w:t>5) күнтізбелік он күн ішінде қаулы қабылдау (аудан (облыстық маңызы бар қала) әкімдігі);</w:t>
      </w:r>
      <w:r>
        <w:br/>
      </w:r>
      <w:r>
        <w:rPr>
          <w:rFonts w:ascii="Times New Roman"/>
          <w:b w:val="false"/>
          <w:i w:val="false"/>
          <w:color w:val="000000"/>
          <w:sz w:val="28"/>
        </w:rPr>
        <w:t>
      </w:t>
      </w:r>
      <w:r>
        <w:rPr>
          <w:rFonts w:ascii="Times New Roman"/>
          <w:b w:val="false"/>
          <w:i w:val="false"/>
          <w:color w:val="000000"/>
          <w:sz w:val="28"/>
        </w:rPr>
        <w:t xml:space="preserve">6) күнтізбелік жеті күн ішінде Келісім жасау (көрсетілетін қызметті беруші, көрсетілетін қызметті алушы және сенiм бiлдiрiлген өкiл (агент); </w:t>
      </w:r>
      <w:r>
        <w:br/>
      </w:r>
      <w:r>
        <w:rPr>
          <w:rFonts w:ascii="Times New Roman"/>
          <w:b w:val="false"/>
          <w:i w:val="false"/>
          <w:color w:val="000000"/>
          <w:sz w:val="28"/>
        </w:rPr>
        <w:t>
      </w:t>
      </w:r>
      <w:r>
        <w:rPr>
          <w:rFonts w:ascii="Times New Roman"/>
          <w:b w:val="false"/>
          <w:i w:val="false"/>
          <w:color w:val="000000"/>
          <w:sz w:val="28"/>
        </w:rPr>
        <w:t>7) көрсетілетін қызметті алушының жеке есепшотына көтерме жәрдемақы сомасын аудару (көрсетілетін қызметті беруші) – күнтізбелік жеті күн ішінде;</w:t>
      </w:r>
      <w:r>
        <w:br/>
      </w:r>
      <w:r>
        <w:rPr>
          <w:rFonts w:ascii="Times New Roman"/>
          <w:b w:val="false"/>
          <w:i w:val="false"/>
          <w:color w:val="000000"/>
          <w:sz w:val="28"/>
        </w:rPr>
        <w:t>
      </w:t>
      </w:r>
      <w:r>
        <w:rPr>
          <w:rFonts w:ascii="Times New Roman"/>
          <w:b w:val="false"/>
          <w:i w:val="false"/>
          <w:color w:val="000000"/>
          <w:sz w:val="28"/>
        </w:rPr>
        <w:t>8) тұрғын үйді сатып алуға немесе салуға кредит беру (сенiм бiлдiрiлген өкiл (агент) – отыз жұмыс күн ішінде.</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көрсетудің бизнес-процестерінің анықтамалығы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1-қосымша</w:t>
            </w:r>
          </w:p>
        </w:tc>
      </w:tr>
    </w:tbl>
    <w:bookmarkStart w:name="z77" w:id="3"/>
    <w:p>
      <w:pPr>
        <w:spacing w:after="0"/>
        <w:ind w:left="0"/>
        <w:jc w:val="left"/>
      </w:pPr>
      <w:r>
        <w:rPr>
          <w:rFonts w:ascii="Times New Roman"/>
          <w:b/>
          <w:i w:val="false"/>
          <w:color w:val="00000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жөніндегі ауылдық аумақтарды дамыту жөніндегі уәкілетті органдардың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061"/>
        <w:gridCol w:w="5849"/>
        <w:gridCol w:w="364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атауы</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орналасқан заңды мекенжайы (қала, аудан, көше, үй (пәтер) №, электрондық поштаның мекенжайы)</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коды және телефон нөмірі</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w:t>
            </w:r>
            <w:r>
              <w:br/>
            </w:r>
            <w:r>
              <w:rPr>
                <w:rFonts w:ascii="Times New Roman"/>
                <w:b w:val="false"/>
                <w:i w:val="false"/>
                <w:color w:val="000000"/>
                <w:sz w:val="20"/>
              </w:rPr>
              <w:t>
Конституциясы көшесі, 23</w:t>
            </w:r>
            <w:r>
              <w:br/>
            </w:r>
            <w:r>
              <w:rPr>
                <w:rFonts w:ascii="Times New Roman"/>
                <w:b w:val="false"/>
                <w:i w:val="false"/>
                <w:color w:val="000000"/>
                <w:sz w:val="20"/>
              </w:rPr>
              <w:t>
econompetr@sko.kz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2) 465025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Саумалкол селосы,</w:t>
            </w:r>
            <w:r>
              <w:br/>
            </w:r>
            <w:r>
              <w:rPr>
                <w:rFonts w:ascii="Times New Roman"/>
                <w:b w:val="false"/>
                <w:i w:val="false"/>
                <w:color w:val="000000"/>
                <w:sz w:val="20"/>
              </w:rPr>
              <w:t>
Ш. Уәлиханов көшесі, 44</w:t>
            </w:r>
            <w:r>
              <w:br/>
            </w:r>
            <w:r>
              <w:rPr>
                <w:rFonts w:ascii="Times New Roman"/>
                <w:b w:val="false"/>
                <w:i w:val="false"/>
                <w:color w:val="000000"/>
                <w:sz w:val="20"/>
              </w:rPr>
              <w:t>
airtau_econom@sko.kz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33) 20032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 13 үй</w:t>
            </w:r>
            <w:r>
              <w:br/>
            </w:r>
            <w:r>
              <w:rPr>
                <w:rFonts w:ascii="Times New Roman"/>
                <w:b w:val="false"/>
                <w:i w:val="false"/>
                <w:color w:val="000000"/>
                <w:sz w:val="20"/>
              </w:rPr>
              <w:t>
akzhar-fin@sko.kz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46) 79085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аудандық экономика және қаржы бөлімі" мемлекеттік мекемесі </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Аққайың ауданы,</w:t>
            </w:r>
            <w:r>
              <w:br/>
            </w:r>
            <w:r>
              <w:rPr>
                <w:rFonts w:ascii="Times New Roman"/>
                <w:b w:val="false"/>
                <w:i w:val="false"/>
                <w:color w:val="000000"/>
                <w:sz w:val="20"/>
              </w:rPr>
              <w:t>
Смирново ауылы,</w:t>
            </w:r>
            <w:r>
              <w:br/>
            </w:r>
            <w:r>
              <w:rPr>
                <w:rFonts w:ascii="Times New Roman"/>
                <w:b w:val="false"/>
                <w:i w:val="false"/>
                <w:color w:val="000000"/>
                <w:sz w:val="20"/>
              </w:rPr>
              <w:t>
9 Май көшесі, 67</w:t>
            </w:r>
            <w:r>
              <w:br/>
            </w:r>
            <w:r>
              <w:rPr>
                <w:rFonts w:ascii="Times New Roman"/>
                <w:b w:val="false"/>
                <w:i w:val="false"/>
                <w:color w:val="000000"/>
                <w:sz w:val="20"/>
              </w:rPr>
              <w:t>
akkain.econom@sko.kz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32) 21347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Есіл ауданы,</w:t>
            </w:r>
            <w:r>
              <w:br/>
            </w:r>
            <w:r>
              <w:rPr>
                <w:rFonts w:ascii="Times New Roman"/>
                <w:b w:val="false"/>
                <w:i w:val="false"/>
                <w:color w:val="000000"/>
                <w:sz w:val="20"/>
              </w:rPr>
              <w:t>
Явленка селосы,</w:t>
            </w:r>
            <w:r>
              <w:br/>
            </w:r>
            <w:r>
              <w:rPr>
                <w:rFonts w:ascii="Times New Roman"/>
                <w:b w:val="false"/>
                <w:i w:val="false"/>
                <w:color w:val="000000"/>
                <w:sz w:val="20"/>
              </w:rPr>
              <w:t>
Ленин к. 10 үй</w:t>
            </w:r>
            <w:r>
              <w:br/>
            </w:r>
            <w:r>
              <w:rPr>
                <w:rFonts w:ascii="Times New Roman"/>
                <w:b w:val="false"/>
                <w:i w:val="false"/>
                <w:color w:val="000000"/>
                <w:sz w:val="20"/>
              </w:rPr>
              <w:t>
esil-economika@sko.kz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43) 22617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Жамбыл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Солтістік Қазақстан облысы, </w:t>
            </w:r>
            <w:r>
              <w:br/>
            </w:r>
            <w:r>
              <w:rPr>
                <w:rFonts w:ascii="Times New Roman"/>
                <w:b w:val="false"/>
                <w:i w:val="false"/>
                <w:color w:val="000000"/>
                <w:sz w:val="20"/>
              </w:rPr>
              <w:t>
Жамбыл ауданы,</w:t>
            </w:r>
            <w:r>
              <w:br/>
            </w:r>
            <w:r>
              <w:rPr>
                <w:rFonts w:ascii="Times New Roman"/>
                <w:b w:val="false"/>
                <w:i w:val="false"/>
                <w:color w:val="000000"/>
                <w:sz w:val="20"/>
              </w:rPr>
              <w:t>
Пресновка селосы,</w:t>
            </w:r>
            <w:r>
              <w:br/>
            </w:r>
            <w:r>
              <w:rPr>
                <w:rFonts w:ascii="Times New Roman"/>
                <w:b w:val="false"/>
                <w:i w:val="false"/>
                <w:color w:val="000000"/>
                <w:sz w:val="20"/>
              </w:rPr>
              <w:t>
Кожаберген Жырау, 52 үй</w:t>
            </w:r>
            <w:r>
              <w:br/>
            </w:r>
            <w:r>
              <w:rPr>
                <w:rFonts w:ascii="Times New Roman"/>
                <w:b w:val="false"/>
                <w:i w:val="false"/>
                <w:color w:val="000000"/>
                <w:sz w:val="20"/>
              </w:rPr>
              <w:t>
econom-zhambyl@sko.kz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44) 21811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Мағжан Жұмабаев ауданы,</w:t>
            </w:r>
            <w:r>
              <w:br/>
            </w:r>
            <w:r>
              <w:rPr>
                <w:rFonts w:ascii="Times New Roman"/>
                <w:b w:val="false"/>
                <w:i w:val="false"/>
                <w:color w:val="000000"/>
                <w:sz w:val="20"/>
              </w:rPr>
              <w:t>
Булаево қаласы,</w:t>
            </w:r>
            <w:r>
              <w:br/>
            </w:r>
            <w:r>
              <w:rPr>
                <w:rFonts w:ascii="Times New Roman"/>
                <w:b w:val="false"/>
                <w:i w:val="false"/>
                <w:color w:val="000000"/>
                <w:sz w:val="20"/>
              </w:rPr>
              <w:t>
Абай Кунанбаев көшесі, 24</w:t>
            </w:r>
            <w:r>
              <w:br/>
            </w:r>
            <w:r>
              <w:rPr>
                <w:rFonts w:ascii="Times New Roman"/>
                <w:b w:val="false"/>
                <w:i w:val="false"/>
                <w:color w:val="000000"/>
                <w:sz w:val="20"/>
              </w:rPr>
              <w:t>
mzh-finans@sko.kz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31) 21797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Қызылжар ауданы, </w:t>
            </w:r>
            <w:r>
              <w:br/>
            </w:r>
            <w:r>
              <w:rPr>
                <w:rFonts w:ascii="Times New Roman"/>
                <w:b w:val="false"/>
                <w:i w:val="false"/>
                <w:color w:val="000000"/>
                <w:sz w:val="20"/>
              </w:rPr>
              <w:t>
Бескөл ауылы,</w:t>
            </w:r>
            <w:r>
              <w:br/>
            </w:r>
            <w:r>
              <w:rPr>
                <w:rFonts w:ascii="Times New Roman"/>
                <w:b w:val="false"/>
                <w:i w:val="false"/>
                <w:color w:val="000000"/>
                <w:sz w:val="20"/>
              </w:rPr>
              <w:t>
Гагарин көшесі, 11 үйі</w:t>
            </w:r>
            <w:r>
              <w:br/>
            </w:r>
            <w:r>
              <w:rPr>
                <w:rFonts w:ascii="Times New Roman"/>
                <w:b w:val="false"/>
                <w:i w:val="false"/>
                <w:color w:val="000000"/>
                <w:sz w:val="20"/>
              </w:rPr>
              <w:t>
Kyzylzhar-ekonom@sko.kz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38) 21500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Коммунальная көшесі, 27 maml_rfu@mail.ru</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41) 22996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Новоишим селосы,</w:t>
            </w:r>
            <w:r>
              <w:br/>
            </w:r>
            <w:r>
              <w:rPr>
                <w:rFonts w:ascii="Times New Roman"/>
                <w:b w:val="false"/>
                <w:i w:val="false"/>
                <w:color w:val="000000"/>
                <w:sz w:val="20"/>
              </w:rPr>
              <w:t>
Абылай хан көшесі, 28</w:t>
            </w:r>
            <w:r>
              <w:br/>
            </w:r>
            <w:r>
              <w:rPr>
                <w:rFonts w:ascii="Times New Roman"/>
                <w:b w:val="false"/>
                <w:i w:val="false"/>
                <w:color w:val="000000"/>
                <w:sz w:val="20"/>
              </w:rPr>
              <w:t>
ecofin-gm@sko.kz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35) 21531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Пролетар көшесі, 210</w:t>
            </w:r>
            <w:r>
              <w:br/>
            </w:r>
            <w:r>
              <w:rPr>
                <w:rFonts w:ascii="Times New Roman"/>
                <w:b w:val="false"/>
                <w:i w:val="false"/>
                <w:color w:val="000000"/>
                <w:sz w:val="20"/>
              </w:rPr>
              <w:t>
oebpif.tsh@sko.kz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36) 23509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w:t>
            </w:r>
            <w:r>
              <w:br/>
            </w:r>
            <w:r>
              <w:rPr>
                <w:rFonts w:ascii="Times New Roman"/>
                <w:b w:val="false"/>
                <w:i w:val="false"/>
                <w:color w:val="000000"/>
                <w:sz w:val="20"/>
              </w:rPr>
              <w:t>
Тимирязево селосы,</w:t>
            </w:r>
            <w:r>
              <w:br/>
            </w:r>
            <w:r>
              <w:rPr>
                <w:rFonts w:ascii="Times New Roman"/>
                <w:b w:val="false"/>
                <w:i w:val="false"/>
                <w:color w:val="000000"/>
                <w:sz w:val="20"/>
              </w:rPr>
              <w:t>
Ш. Уалиханов көшесі, 27</w:t>
            </w:r>
            <w:r>
              <w:br/>
            </w:r>
            <w:r>
              <w:rPr>
                <w:rFonts w:ascii="Times New Roman"/>
                <w:b w:val="false"/>
                <w:i w:val="false"/>
                <w:color w:val="000000"/>
                <w:sz w:val="20"/>
              </w:rPr>
              <w:t>
 timir-ekonomika@sko.kz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37) 21730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Уәлиханов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Уәлиханов ауданы,</w:t>
            </w:r>
            <w:r>
              <w:br/>
            </w:r>
            <w:r>
              <w:rPr>
                <w:rFonts w:ascii="Times New Roman"/>
                <w:b w:val="false"/>
                <w:i w:val="false"/>
                <w:color w:val="000000"/>
                <w:sz w:val="20"/>
              </w:rPr>
              <w:t>
Кішкенекөл селосы,</w:t>
            </w:r>
            <w:r>
              <w:br/>
            </w:r>
            <w:r>
              <w:rPr>
                <w:rFonts w:ascii="Times New Roman"/>
                <w:b w:val="false"/>
                <w:i w:val="false"/>
                <w:color w:val="000000"/>
                <w:sz w:val="20"/>
              </w:rPr>
              <w:t>
Уалиханова көшесі, 83 үй</w:t>
            </w:r>
            <w:r>
              <w:br/>
            </w:r>
            <w:r>
              <w:rPr>
                <w:rFonts w:ascii="Times New Roman"/>
                <w:b w:val="false"/>
                <w:i w:val="false"/>
                <w:color w:val="000000"/>
                <w:sz w:val="20"/>
              </w:rPr>
              <w:t>
ualihan-econ@sko.kz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42) 21247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Шал ақын ауданының экономика және қаржы бөлімі" мемлекеттік мекемесі</w:t>
            </w:r>
            <w:r>
              <w:br/>
            </w:r>
            <w:r>
              <w:rPr>
                <w:rFonts w:ascii="Times New Roman"/>
                <w:b w:val="false"/>
                <w:i w:val="false"/>
                <w:color w:val="000000"/>
                <w:sz w:val="20"/>
              </w:rPr>
              <w:t>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Шал ақын ауданы,</w:t>
            </w:r>
            <w:r>
              <w:br/>
            </w:r>
            <w:r>
              <w:rPr>
                <w:rFonts w:ascii="Times New Roman"/>
                <w:b w:val="false"/>
                <w:i w:val="false"/>
                <w:color w:val="000000"/>
                <w:sz w:val="20"/>
              </w:rPr>
              <w:t>
Сергеевка қ.,</w:t>
            </w:r>
            <w:r>
              <w:br/>
            </w:r>
            <w:r>
              <w:rPr>
                <w:rFonts w:ascii="Times New Roman"/>
                <w:b w:val="false"/>
                <w:i w:val="false"/>
                <w:color w:val="000000"/>
                <w:sz w:val="20"/>
              </w:rPr>
              <w:t>
Победа көшесі, 35 үй</w:t>
            </w:r>
            <w:r>
              <w:br/>
            </w:r>
            <w:r>
              <w:rPr>
                <w:rFonts w:ascii="Times New Roman"/>
                <w:b w:val="false"/>
                <w:i w:val="false"/>
                <w:color w:val="000000"/>
                <w:sz w:val="20"/>
              </w:rPr>
              <w:t>
Shalakyn-econ@sko.kz</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34) 21613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2-қосымша</w:t>
            </w:r>
          </w:p>
        </w:tc>
      </w:tr>
    </w:tbl>
    <w:bookmarkStart w:name="z94" w:id="4"/>
    <w:p>
      <w:pPr>
        <w:spacing w:after="0"/>
        <w:ind w:left="0"/>
        <w:jc w:val="both"/>
      </w:pPr>
      <w:r>
        <w:rPr>
          <w:rFonts w:ascii="Times New Roman"/>
          <w:b w:val="false"/>
          <w:i w:val="false"/>
          <w:color w:val="000000"/>
          <w:sz w:val="28"/>
        </w:rPr>
        <w:t>            ______________________________________ облысы</w:t>
      </w:r>
      <w:r>
        <w:br/>
      </w:r>
      <w:r>
        <w:rPr>
          <w:rFonts w:ascii="Times New Roman"/>
          <w:b w:val="false"/>
          <w:i w:val="false"/>
          <w:color w:val="000000"/>
          <w:sz w:val="28"/>
        </w:rPr>
        <w:t>
</w:t>
      </w:r>
    </w:p>
    <w:bookmarkEnd w:id="4"/>
    <w:bookmarkStart w:name="z95" w:id="5"/>
    <w:p>
      <w:pPr>
        <w:spacing w:after="0"/>
        <w:ind w:left="0"/>
        <w:jc w:val="both"/>
      </w:pPr>
      <w:r>
        <w:rPr>
          <w:rFonts w:ascii="Times New Roman"/>
          <w:b w:val="false"/>
          <w:i w:val="false"/>
          <w:color w:val="000000"/>
          <w:sz w:val="28"/>
        </w:rPr>
        <w:t>            ___________________________________ ауданының</w:t>
      </w:r>
      <w:r>
        <w:br/>
      </w:r>
      <w:r>
        <w:rPr>
          <w:rFonts w:ascii="Times New Roman"/>
          <w:b w:val="false"/>
          <w:i w:val="false"/>
          <w:color w:val="000000"/>
          <w:sz w:val="28"/>
        </w:rPr>
        <w:t>
</w:t>
      </w:r>
    </w:p>
    <w:bookmarkEnd w:id="5"/>
    <w:bookmarkStart w:name="z96" w:id="6"/>
    <w:p>
      <w:pPr>
        <w:spacing w:after="0"/>
        <w:ind w:left="0"/>
        <w:jc w:val="both"/>
      </w:pPr>
      <w:r>
        <w:rPr>
          <w:rFonts w:ascii="Times New Roman"/>
          <w:b w:val="false"/>
          <w:i w:val="false"/>
          <w:color w:val="000000"/>
          <w:sz w:val="28"/>
        </w:rPr>
        <w:t>            (облыстық маңызы бар қаланың) әкiмi</w:t>
      </w:r>
      <w:r>
        <w:br/>
      </w:r>
      <w:r>
        <w:rPr>
          <w:rFonts w:ascii="Times New Roman"/>
          <w:b w:val="false"/>
          <w:i w:val="false"/>
          <w:color w:val="000000"/>
          <w:sz w:val="28"/>
        </w:rPr>
        <w:t>
</w:t>
      </w:r>
    </w:p>
    <w:bookmarkEnd w:id="6"/>
    <w:bookmarkStart w:name="z97" w:id="7"/>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w:t>
      </w:r>
    </w:p>
    <w:bookmarkEnd w:id="7"/>
    <w:bookmarkStart w:name="z98" w:id="8"/>
    <w:p>
      <w:pPr>
        <w:spacing w:after="0"/>
        <w:ind w:left="0"/>
        <w:jc w:val="both"/>
      </w:pPr>
      <w:r>
        <w:rPr>
          <w:rFonts w:ascii="Times New Roman"/>
          <w:b w:val="false"/>
          <w:i w:val="false"/>
          <w:color w:val="000000"/>
          <w:sz w:val="28"/>
        </w:rPr>
        <w:t>            аты, жөні, тегі</w:t>
      </w:r>
      <w:r>
        <w:br/>
      </w:r>
      <w:r>
        <w:rPr>
          <w:rFonts w:ascii="Times New Roman"/>
          <w:b w:val="false"/>
          <w:i w:val="false"/>
          <w:color w:val="000000"/>
          <w:sz w:val="28"/>
        </w:rPr>
        <w:t>
</w:t>
      </w:r>
    </w:p>
    <w:bookmarkEnd w:id="8"/>
    <w:bookmarkStart w:name="z99" w:id="9"/>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bookmarkEnd w:id="9"/>
    <w:bookmarkStart w:name="z100" w:id="10"/>
    <w:p>
      <w:pPr>
        <w:spacing w:after="0"/>
        <w:ind w:left="0"/>
        <w:jc w:val="both"/>
      </w:pPr>
      <w:r>
        <w:rPr>
          <w:rFonts w:ascii="Times New Roman"/>
          <w:b w:val="false"/>
          <w:i w:val="false"/>
          <w:color w:val="000000"/>
          <w:sz w:val="28"/>
        </w:rPr>
        <w:t>            мекенжайы бойынша тұратын өтiнiш берушiнiң</w:t>
      </w:r>
      <w:r>
        <w:br/>
      </w:r>
      <w:r>
        <w:rPr>
          <w:rFonts w:ascii="Times New Roman"/>
          <w:b w:val="false"/>
          <w:i w:val="false"/>
          <w:color w:val="000000"/>
          <w:sz w:val="28"/>
        </w:rPr>
        <w:t>
</w:t>
      </w:r>
    </w:p>
    <w:bookmarkEnd w:id="10"/>
    <w:bookmarkStart w:name="z101" w:id="11"/>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bookmarkEnd w:id="11"/>
    <w:bookmarkStart w:name="z102" w:id="12"/>
    <w:p>
      <w:pPr>
        <w:spacing w:after="0"/>
        <w:ind w:left="0"/>
        <w:jc w:val="both"/>
      </w:pPr>
      <w:r>
        <w:rPr>
          <w:rFonts w:ascii="Times New Roman"/>
          <w:b w:val="false"/>
          <w:i w:val="false"/>
          <w:color w:val="000000"/>
          <w:sz w:val="28"/>
        </w:rPr>
        <w:t>            тегi, аты, әкесiнiң аты</w:t>
      </w:r>
      <w:r>
        <w:br/>
      </w:r>
      <w:r>
        <w:rPr>
          <w:rFonts w:ascii="Times New Roman"/>
          <w:b w:val="false"/>
          <w:i w:val="false"/>
          <w:color w:val="000000"/>
          <w:sz w:val="28"/>
        </w:rPr>
        <w:t>
</w:t>
      </w:r>
    </w:p>
    <w:bookmarkEnd w:id="12"/>
    <w:bookmarkStart w:name="z103" w:id="13"/>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w:t>
      </w:r>
    </w:p>
    <w:bookmarkEnd w:id="13"/>
    <w:bookmarkStart w:name="z104" w:id="14"/>
    <w:p>
      <w:pPr>
        <w:spacing w:after="0"/>
        <w:ind w:left="0"/>
        <w:jc w:val="both"/>
      </w:pPr>
      <w:r>
        <w:rPr>
          <w:rFonts w:ascii="Times New Roman"/>
          <w:b w:val="false"/>
          <w:i w:val="false"/>
          <w:color w:val="000000"/>
          <w:sz w:val="28"/>
        </w:rPr>
        <w:t>            жұмыс орны, лауазымы</w:t>
      </w:r>
      <w:r>
        <w:br/>
      </w:r>
      <w:r>
        <w:rPr>
          <w:rFonts w:ascii="Times New Roman"/>
          <w:b w:val="false"/>
          <w:i w:val="false"/>
          <w:color w:val="000000"/>
          <w:sz w:val="28"/>
        </w:rPr>
        <w:t>
</w:t>
      </w:r>
    </w:p>
    <w:bookmarkEnd w:id="14"/>
    <w:bookmarkStart w:name="z105" w:id="15"/>
    <w:p>
      <w:pPr>
        <w:spacing w:after="0"/>
        <w:ind w:left="0"/>
        <w:jc w:val="left"/>
      </w:pPr>
      <w:r>
        <w:rPr>
          <w:rFonts w:ascii="Times New Roman"/>
          <w:b/>
          <w:i w:val="false"/>
          <w:color w:val="000000"/>
        </w:rPr>
        <w:t xml:space="preserve"> Өтініш</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Сiзден Келiсiмнiң (қоса берiледі) мөлшерiнде және шарттарында маған көтерме жәрдемақы төлеуiңiздi және/немесе тұрғын үй сатып алуға/салуға (қажеттісін сызу) бюджеттiк кредит ресiмдеуге құқық беруiңiздi сұраймын.</w:t>
      </w:r>
      <w:r>
        <w:br/>
      </w:r>
      <w:r>
        <w:rPr>
          <w:rFonts w:ascii="Times New Roman"/>
          <w:b w:val="false"/>
          <w:i w:val="false"/>
          <w:color w:val="000000"/>
          <w:sz w:val="28"/>
        </w:rPr>
        <w:t>
      </w:t>
      </w:r>
      <w:r>
        <w:rPr>
          <w:rFonts w:ascii="Times New Roman"/>
          <w:b w:val="false"/>
          <w:i w:val="false"/>
          <w:color w:val="000000"/>
          <w:sz w:val="28"/>
        </w:rPr>
        <w:t>________ ________________</w:t>
      </w:r>
      <w:r>
        <w:br/>
      </w:r>
      <w:r>
        <w:rPr>
          <w:rFonts w:ascii="Times New Roman"/>
          <w:b w:val="false"/>
          <w:i w:val="false"/>
          <w:color w:val="000000"/>
          <w:sz w:val="28"/>
        </w:rPr>
        <w:t>
      </w:t>
      </w:r>
      <w:r>
        <w:rPr>
          <w:rFonts w:ascii="Times New Roman"/>
          <w:b w:val="false"/>
          <w:i w:val="false"/>
          <w:color w:val="000000"/>
          <w:sz w:val="28"/>
        </w:rPr>
        <w:t xml:space="preserve"> күнi             қолы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Құжаттар қабылданды:</w:t>
      </w:r>
      <w:r>
        <w:br/>
      </w:r>
      <w:r>
        <w:rPr>
          <w:rFonts w:ascii="Times New Roman"/>
          <w:b w:val="false"/>
          <w:i w:val="false"/>
          <w:color w:val="000000"/>
          <w:sz w:val="28"/>
        </w:rPr>
        <w:t>
      </w:t>
      </w:r>
      <w:r>
        <w:rPr>
          <w:rFonts w:ascii="Times New Roman"/>
          <w:b w:val="false"/>
          <w:i w:val="false"/>
          <w:color w:val="000000"/>
          <w:sz w:val="28"/>
        </w:rPr>
        <w:t>20__ жылғы "___" 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_________ 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қолы             құжаттарды қабылдаған лауазымды тұлғаның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(кесу сызығы)</w:t>
      </w:r>
      <w:r>
        <w:br/>
      </w:r>
      <w:r>
        <w:rPr>
          <w:rFonts w:ascii="Times New Roman"/>
          <w:b w:val="false"/>
          <w:i w:val="false"/>
          <w:color w:val="000000"/>
          <w:sz w:val="28"/>
        </w:rPr>
        <w:t>
      </w:t>
      </w:r>
      <w:r>
        <w:rPr>
          <w:rFonts w:ascii="Times New Roman"/>
          <w:b w:val="false"/>
          <w:i w:val="false"/>
          <w:color w:val="000000"/>
          <w:sz w:val="28"/>
        </w:rPr>
        <w:t>Өзгерiстер туындаған жағдайда, олар туралы 15 жұмыс күн iшiнде хабарлауға мiндеттенемiн. Дұрыс емес мәлiметтер мен жасанды құжаттар бергенiм үшiн жауапкершiлiк туралы ескертілдім.</w:t>
      </w:r>
      <w:r>
        <w:br/>
      </w:r>
      <w:r>
        <w:rPr>
          <w:rFonts w:ascii="Times New Roman"/>
          <w:b w:val="false"/>
          <w:i w:val="false"/>
          <w:color w:val="000000"/>
          <w:sz w:val="28"/>
        </w:rPr>
        <w:t>
      </w:t>
      </w:r>
      <w:r>
        <w:rPr>
          <w:rFonts w:ascii="Times New Roman"/>
          <w:b w:val="false"/>
          <w:i w:val="false"/>
          <w:color w:val="000000"/>
          <w:sz w:val="28"/>
        </w:rPr>
        <w:t>Азамат ____________ өтiнiшi қоса берiлген саны ___________ дана құжаттармен бiрге 20__ жылғы "___" ______________________ қабылданды.</w:t>
      </w:r>
      <w:r>
        <w:br/>
      </w:r>
      <w:r>
        <w:rPr>
          <w:rFonts w:ascii="Times New Roman"/>
          <w:b w:val="false"/>
          <w:i w:val="false"/>
          <w:color w:val="000000"/>
          <w:sz w:val="28"/>
        </w:rPr>
        <w:t>
      </w:t>
      </w:r>
      <w:r>
        <w:rPr>
          <w:rFonts w:ascii="Times New Roman"/>
          <w:b w:val="false"/>
          <w:i w:val="false"/>
          <w:color w:val="000000"/>
          <w:sz w:val="28"/>
        </w:rPr>
        <w:t>___________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қолы             құжаттарды қабылдаған лауазымды тұлғаның Т.А.Ә.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3-қосымша</w:t>
            </w:r>
          </w:p>
        </w:tc>
      </w:tr>
    </w:tbl>
    <w:bookmarkStart w:name="z122" w:id="16"/>
    <w:p>
      <w:pPr>
        <w:spacing w:after="0"/>
        <w:ind w:left="0"/>
        <w:jc w:val="left"/>
      </w:pPr>
      <w:r>
        <w:rPr>
          <w:rFonts w:ascii="Times New Roman"/>
          <w:b/>
          <w:i w:val="false"/>
          <w:color w:val="000000"/>
        </w:rPr>
        <w:t xml:space="preserve">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туралы келiсiм</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Елдi мекен _________                               20 ___ жылғы "__"__________</w:t>
      </w:r>
      <w:r>
        <w:br/>
      </w:r>
      <w:r>
        <w:rPr>
          <w:rFonts w:ascii="Times New Roman"/>
          <w:b w:val="false"/>
          <w:i w:val="false"/>
          <w:color w:val="000000"/>
          <w:sz w:val="28"/>
        </w:rPr>
        <w:t>
      </w:t>
      </w:r>
      <w:r>
        <w:rPr>
          <w:rFonts w:ascii="Times New Roman"/>
          <w:b w:val="false"/>
          <w:i w:val="false"/>
          <w:color w:val="000000"/>
          <w:sz w:val="28"/>
        </w:rPr>
        <w:t>Бұдан әрі "Әкiмшi" деп аталатын "__________________ аудандық экономика және қаржы бөлімі" мемлекеттiк мекемесi атынан басшы ________________________________ бiр тараптан, бұдан әрi "Алушы" деп аталатын әлеуметтiк көмек алушы _________________________, басқа тараптан және бұдан әрi "Сенiм бiлдiрiлген өкiл (агент)" деп аталатын ____________________________________ үшiншi тараптан төмендегiлер туралы осы өзара мiндеттемелер келiсiмiн жасасты:</w:t>
      </w:r>
      <w:r>
        <w:br/>
      </w:r>
      <w:r>
        <w:rPr>
          <w:rFonts w:ascii="Times New Roman"/>
          <w:b w:val="false"/>
          <w:i w:val="false"/>
          <w:color w:val="000000"/>
          <w:sz w:val="28"/>
        </w:rPr>
        <w:t>
</w:t>
      </w:r>
    </w:p>
    <w:bookmarkStart w:name="z125" w:id="17"/>
    <w:p>
      <w:pPr>
        <w:spacing w:after="0"/>
        <w:ind w:left="0"/>
        <w:jc w:val="left"/>
      </w:pPr>
      <w:r>
        <w:rPr>
          <w:rFonts w:ascii="Times New Roman"/>
          <w:b/>
          <w:i w:val="false"/>
          <w:color w:val="000000"/>
        </w:rPr>
        <w:t xml:space="preserve"> 1. Келiсiмнің мәні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Тараптар өзара жауапкершiлiктi және келiсiмдi ескере отырып, ешқандай тараптан мәжбүр етілмей тараптар толық көлемде орындауы тиiс мiндеттемелер қабылдайды, атап айтқанда:</w:t>
      </w:r>
      <w:r>
        <w:br/>
      </w:r>
      <w:r>
        <w:rPr>
          <w:rFonts w:ascii="Times New Roman"/>
          <w:b w:val="false"/>
          <w:i w:val="false"/>
          <w:color w:val="000000"/>
          <w:sz w:val="28"/>
        </w:rPr>
        <w:t>
      </w:t>
      </w:r>
      <w:r>
        <w:rPr>
          <w:rFonts w:ascii="Times New Roman"/>
          <w:b w:val="false"/>
          <w:i w:val="false"/>
          <w:color w:val="000000"/>
          <w:sz w:val="28"/>
        </w:rPr>
        <w:t>1. Әкiмшi, ________________________________ мәслихатының (20 ___ жылғы "__"_______ №_____) шешiмiнiң негiзiнде өзiне мынадай түрдегi әлеуметтiк қолдау шараларын ұсыну мiндеттемелерін қабылдайды:</w:t>
      </w:r>
      <w:r>
        <w:br/>
      </w:r>
      <w:r>
        <w:rPr>
          <w:rFonts w:ascii="Times New Roman"/>
          <w:b w:val="false"/>
          <w:i w:val="false"/>
          <w:color w:val="000000"/>
          <w:sz w:val="28"/>
        </w:rPr>
        <w:t>
      </w:t>
      </w:r>
      <w:r>
        <w:rPr>
          <w:rFonts w:ascii="Times New Roman"/>
          <w:b w:val="false"/>
          <w:i w:val="false"/>
          <w:color w:val="000000"/>
          <w:sz w:val="28"/>
        </w:rPr>
        <w:t>1) _____________________________________________________ теңге мөлшерiнде көтерме жәрдемақы;</w:t>
      </w:r>
      <w:r>
        <w:br/>
      </w:r>
      <w:r>
        <w:rPr>
          <w:rFonts w:ascii="Times New Roman"/>
          <w:b w:val="false"/>
          <w:i w:val="false"/>
          <w:color w:val="000000"/>
          <w:sz w:val="28"/>
        </w:rPr>
        <w:t>
      </w:t>
      </w:r>
      <w:r>
        <w:rPr>
          <w:rFonts w:ascii="Times New Roman"/>
          <w:b w:val="false"/>
          <w:i w:val="false"/>
          <w:color w:val="000000"/>
          <w:sz w:val="28"/>
        </w:rPr>
        <w:t>2) ___ жыл мерзiмге __________________________________________ теңге сомасында тұрғын үй сатып алуға немесе салуға бюджеттiк кредит.</w:t>
      </w:r>
      <w:r>
        <w:br/>
      </w:r>
      <w:r>
        <w:rPr>
          <w:rFonts w:ascii="Times New Roman"/>
          <w:b w:val="false"/>
          <w:i w:val="false"/>
          <w:color w:val="000000"/>
          <w:sz w:val="28"/>
        </w:rPr>
        <w:t>
      </w:t>
      </w:r>
      <w:r>
        <w:rPr>
          <w:rFonts w:ascii="Times New Roman"/>
          <w:b w:val="false"/>
          <w:i w:val="false"/>
          <w:color w:val="000000"/>
          <w:sz w:val="28"/>
        </w:rPr>
        <w:t>2. Алушы өзiне жоғарыда көрсетiлген әлеуметтiк қолдау шараларын алған кезде ______________ ауылдық елдi мекенiнде орналасқан (денсаулық сақтау, бiлiм беру, әлеуметтiк қамсыздандыру, мәдениет, спорт, агроөнеркәсіптік кешен) ұйымында кемiнде үш жыл қызмет iстеуге мiндеттеме қабылдайды.</w:t>
      </w:r>
      <w:r>
        <w:br/>
      </w:r>
      <w:r>
        <w:rPr>
          <w:rFonts w:ascii="Times New Roman"/>
          <w:b w:val="false"/>
          <w:i w:val="false"/>
          <w:color w:val="000000"/>
          <w:sz w:val="28"/>
        </w:rPr>
        <w:t>
      </w:t>
      </w:r>
      <w:r>
        <w:rPr>
          <w:rFonts w:ascii="Times New Roman"/>
          <w:b w:val="false"/>
          <w:i w:val="false"/>
          <w:color w:val="000000"/>
          <w:sz w:val="28"/>
        </w:rPr>
        <w:t>3. Сенiм бiлдiрiлген өкiл (агент) өзiне тапсырма шарты негiзiнде әкiмшiнiң атынан және оның есебiнен және оның нұсқауына сәйкес бюджеттiк кредит беруге байланысты белгiлi бiр тапсырмаларды орындауға мiндеттеме қабылдайды.</w:t>
      </w:r>
      <w:r>
        <w:br/>
      </w:r>
      <w:r>
        <w:rPr>
          <w:rFonts w:ascii="Times New Roman"/>
          <w:b w:val="false"/>
          <w:i w:val="false"/>
          <w:color w:val="000000"/>
          <w:sz w:val="28"/>
        </w:rPr>
        <w:t>
</w:t>
      </w:r>
    </w:p>
    <w:bookmarkStart w:name="z132" w:id="18"/>
    <w:p>
      <w:pPr>
        <w:spacing w:after="0"/>
        <w:ind w:left="0"/>
        <w:jc w:val="left"/>
      </w:pPr>
      <w:r>
        <w:rPr>
          <w:rFonts w:ascii="Times New Roman"/>
          <w:b/>
          <w:i w:val="false"/>
          <w:color w:val="000000"/>
        </w:rPr>
        <w:t xml:space="preserve"> 2. Тараптардың құқықтары мен мiндеттемелерi</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 Әкiмшi:</w:t>
      </w:r>
      <w:r>
        <w:br/>
      </w:r>
      <w:r>
        <w:rPr>
          <w:rFonts w:ascii="Times New Roman"/>
          <w:b w:val="false"/>
          <w:i w:val="false"/>
          <w:color w:val="000000"/>
          <w:sz w:val="28"/>
        </w:rPr>
        <w:t>
      </w:t>
      </w:r>
      <w:r>
        <w:rPr>
          <w:rFonts w:ascii="Times New Roman"/>
          <w:b w:val="false"/>
          <w:i w:val="false"/>
          <w:color w:val="000000"/>
          <w:sz w:val="28"/>
        </w:rPr>
        <w:t>1) алушыдан осы Келiсiмге сәйкес өзiне алған мiндеттемелердi адал және тиiсiнше орындауды талап етуге құқылы.</w:t>
      </w:r>
      <w:r>
        <w:br/>
      </w:r>
      <w:r>
        <w:rPr>
          <w:rFonts w:ascii="Times New Roman"/>
          <w:b w:val="false"/>
          <w:i w:val="false"/>
          <w:color w:val="000000"/>
          <w:sz w:val="28"/>
        </w:rPr>
        <w:t>
      </w:t>
      </w:r>
      <w:r>
        <w:rPr>
          <w:rFonts w:ascii="Times New Roman"/>
          <w:b w:val="false"/>
          <w:i w:val="false"/>
          <w:color w:val="000000"/>
          <w:sz w:val="28"/>
        </w:rPr>
        <w:t>2. Әкiмшi:</w:t>
      </w:r>
      <w:r>
        <w:br/>
      </w:r>
      <w:r>
        <w:rPr>
          <w:rFonts w:ascii="Times New Roman"/>
          <w:b w:val="false"/>
          <w:i w:val="false"/>
          <w:color w:val="000000"/>
          <w:sz w:val="28"/>
        </w:rPr>
        <w:t>
      </w:t>
      </w:r>
      <w:r>
        <w:rPr>
          <w:rFonts w:ascii="Times New Roman"/>
          <w:b w:val="false"/>
          <w:i w:val="false"/>
          <w:color w:val="000000"/>
          <w:sz w:val="28"/>
        </w:rPr>
        <w:t>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есепшотына аударуға мiндеттi.</w:t>
      </w:r>
      <w:r>
        <w:br/>
      </w:r>
      <w:r>
        <w:rPr>
          <w:rFonts w:ascii="Times New Roman"/>
          <w:b w:val="false"/>
          <w:i w:val="false"/>
          <w:color w:val="000000"/>
          <w:sz w:val="28"/>
        </w:rPr>
        <w:t>
      </w:t>
      </w:r>
      <w:r>
        <w:rPr>
          <w:rFonts w:ascii="Times New Roman"/>
          <w:b w:val="false"/>
          <w:i w:val="false"/>
          <w:color w:val="000000"/>
          <w:sz w:val="28"/>
        </w:rPr>
        <w:t>3. Алушының:</w:t>
      </w:r>
      <w:r>
        <w:br/>
      </w:r>
      <w:r>
        <w:rPr>
          <w:rFonts w:ascii="Times New Roman"/>
          <w:b w:val="false"/>
          <w:i w:val="false"/>
          <w:color w:val="000000"/>
          <w:sz w:val="28"/>
        </w:rPr>
        <w:t>
      </w:t>
      </w:r>
      <w:r>
        <w:rPr>
          <w:rFonts w:ascii="Times New Roman"/>
          <w:b w:val="false"/>
          <w:i w:val="false"/>
          <w:color w:val="000000"/>
          <w:sz w:val="28"/>
        </w:rPr>
        <w:t>1) қажеттi құжаттарды тапсыру кезiнде әлеуметтiк қолдау шараларын ерiктi түрде таңдауға;</w:t>
      </w:r>
      <w:r>
        <w:br/>
      </w:r>
      <w:r>
        <w:rPr>
          <w:rFonts w:ascii="Times New Roman"/>
          <w:b w:val="false"/>
          <w:i w:val="false"/>
          <w:color w:val="000000"/>
          <w:sz w:val="28"/>
        </w:rPr>
        <w:t>
      </w:t>
      </w:r>
      <w:r>
        <w:rPr>
          <w:rFonts w:ascii="Times New Roman"/>
          <w:b w:val="false"/>
          <w:i w:val="false"/>
          <w:color w:val="000000"/>
          <w:sz w:val="28"/>
        </w:rPr>
        <w:t>2) үш жыл мерзiм өткенге дейiн, өндiрiстiк жағдайларға немесе әкiмшiлiктiң бастамасына байланысты басқа ауылдық елдi мекендерге жұмысқа ауысқан кезде алынған әлеуметтiк қолдау шараларына құқығын сақтауға құқығы бар.</w:t>
      </w:r>
      <w:r>
        <w:br/>
      </w:r>
      <w:r>
        <w:rPr>
          <w:rFonts w:ascii="Times New Roman"/>
          <w:b w:val="false"/>
          <w:i w:val="false"/>
          <w:color w:val="000000"/>
          <w:sz w:val="28"/>
        </w:rPr>
        <w:t>
      </w:t>
      </w:r>
      <w:r>
        <w:rPr>
          <w:rFonts w:ascii="Times New Roman"/>
          <w:b w:val="false"/>
          <w:i w:val="false"/>
          <w:color w:val="000000"/>
          <w:sz w:val="28"/>
        </w:rPr>
        <w:t>4. Алушы:</w:t>
      </w:r>
      <w:r>
        <w:br/>
      </w:r>
      <w:r>
        <w:rPr>
          <w:rFonts w:ascii="Times New Roman"/>
          <w:b w:val="false"/>
          <w:i w:val="false"/>
          <w:color w:val="000000"/>
          <w:sz w:val="28"/>
        </w:rPr>
        <w:t>
      </w:t>
      </w:r>
      <w:r>
        <w:rPr>
          <w:rFonts w:ascii="Times New Roman"/>
          <w:b w:val="false"/>
          <w:i w:val="false"/>
          <w:color w:val="000000"/>
          <w:sz w:val="28"/>
        </w:rPr>
        <w:t>1) әлеуметтiк қолдау шараларын алған күннен бастап 60 жұмыс күні iшiнде комиссияның жұмыс органына бюджет қаражатының мақсатты пайдаланылғаны туралы растау құжаттарын беруге;</w:t>
      </w:r>
      <w:r>
        <w:br/>
      </w:r>
      <w:r>
        <w:rPr>
          <w:rFonts w:ascii="Times New Roman"/>
          <w:b w:val="false"/>
          <w:i w:val="false"/>
          <w:color w:val="000000"/>
          <w:sz w:val="28"/>
        </w:rPr>
        <w:t>
      </w:t>
      </w:r>
      <w:r>
        <w:rPr>
          <w:rFonts w:ascii="Times New Roman"/>
          <w:b w:val="false"/>
          <w:i w:val="false"/>
          <w:color w:val="000000"/>
          <w:sz w:val="28"/>
        </w:rPr>
        <w:t>2) меншiгiне сатып алынған/салынған жылжымайтын мүлiктi әдiлет органдарында тiркегеннен кейiн сенiм бiлдiрiлген өкiлге (агентке) тұрғын үйге арналған құжаттардың түпнұсқаларын осы Келiсiмдi кемiнде үш жыл мерзiмге қамтамасыз ету жөнiндегi кепiл ретiнде беруге;</w:t>
      </w:r>
      <w:r>
        <w:br/>
      </w:r>
      <w:r>
        <w:rPr>
          <w:rFonts w:ascii="Times New Roman"/>
          <w:b w:val="false"/>
          <w:i w:val="false"/>
          <w:color w:val="000000"/>
          <w:sz w:val="28"/>
        </w:rPr>
        <w:t>
      </w:t>
      </w:r>
      <w:r>
        <w:rPr>
          <w:rFonts w:ascii="Times New Roman"/>
          <w:b w:val="false"/>
          <w:i w:val="false"/>
          <w:color w:val="000000"/>
          <w:sz w:val="28"/>
        </w:rPr>
        <w:t>3) жұмыс органына тоқсан сайын жұмыс орнынан анықтама ұсынуға;</w:t>
      </w:r>
      <w:r>
        <w:br/>
      </w:r>
      <w:r>
        <w:rPr>
          <w:rFonts w:ascii="Times New Roman"/>
          <w:b w:val="false"/>
          <w:i w:val="false"/>
          <w:color w:val="000000"/>
          <w:sz w:val="28"/>
        </w:rPr>
        <w:t>
      </w:t>
      </w:r>
      <w:r>
        <w:rPr>
          <w:rFonts w:ascii="Times New Roman"/>
          <w:b w:val="false"/>
          <w:i w:val="false"/>
          <w:color w:val="000000"/>
          <w:sz w:val="28"/>
        </w:rPr>
        <w:t>4) жыл сайын "Халыққа қызмет көрсету" Шаруашылық жүргізу құқығындағы республикалық мемлекеттік кәсіпорнынан жұмыс органына мекенжай анықтамасын ұсынуға;</w:t>
      </w:r>
      <w:r>
        <w:br/>
      </w:r>
      <w:r>
        <w:rPr>
          <w:rFonts w:ascii="Times New Roman"/>
          <w:b w:val="false"/>
          <w:i w:val="false"/>
          <w:color w:val="000000"/>
          <w:sz w:val="28"/>
        </w:rPr>
        <w:t>
      </w:t>
      </w:r>
      <w:r>
        <w:rPr>
          <w:rFonts w:ascii="Times New Roman"/>
          <w:b w:val="false"/>
          <w:i w:val="false"/>
          <w:color w:val="000000"/>
          <w:sz w:val="28"/>
        </w:rPr>
        <w:t>5)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r>
        <w:br/>
      </w:r>
      <w:r>
        <w:rPr>
          <w:rFonts w:ascii="Times New Roman"/>
          <w:b w:val="false"/>
          <w:i w:val="false"/>
          <w:color w:val="000000"/>
          <w:sz w:val="28"/>
        </w:rPr>
        <w:t>
      </w:t>
      </w:r>
      <w:r>
        <w:rPr>
          <w:rFonts w:ascii="Times New Roman"/>
          <w:b w:val="false"/>
          <w:i w:val="false"/>
          <w:color w:val="000000"/>
          <w:sz w:val="28"/>
        </w:rPr>
        <w:t>5. Сенiм бiлдiрiлген өкiлдiң (агент):</w:t>
      </w:r>
      <w:r>
        <w:br/>
      </w:r>
      <w:r>
        <w:rPr>
          <w:rFonts w:ascii="Times New Roman"/>
          <w:b w:val="false"/>
          <w:i w:val="false"/>
          <w:color w:val="000000"/>
          <w:sz w:val="28"/>
        </w:rPr>
        <w:t>
      </w:t>
      </w:r>
      <w:r>
        <w:rPr>
          <w:rFonts w:ascii="Times New Roman"/>
          <w:b w:val="false"/>
          <w:i w:val="false"/>
          <w:color w:val="000000"/>
          <w:sz w:val="28"/>
        </w:rPr>
        <w:t>1) алушымен есеп айырысуды жүргiзуге;</w:t>
      </w:r>
      <w:r>
        <w:br/>
      </w:r>
      <w:r>
        <w:rPr>
          <w:rFonts w:ascii="Times New Roman"/>
          <w:b w:val="false"/>
          <w:i w:val="false"/>
          <w:color w:val="000000"/>
          <w:sz w:val="28"/>
        </w:rPr>
        <w:t>
      </w:t>
      </w:r>
      <w:r>
        <w:rPr>
          <w:rFonts w:ascii="Times New Roman"/>
          <w:b w:val="false"/>
          <w:i w:val="false"/>
          <w:color w:val="000000"/>
          <w:sz w:val="28"/>
        </w:rPr>
        <w:t>2) алушының қаржылық жағдайына мониторинг жүргiзуге құқығы бар.</w:t>
      </w:r>
      <w:r>
        <w:br/>
      </w:r>
      <w:r>
        <w:rPr>
          <w:rFonts w:ascii="Times New Roman"/>
          <w:b w:val="false"/>
          <w:i w:val="false"/>
          <w:color w:val="000000"/>
          <w:sz w:val="28"/>
        </w:rPr>
        <w:t>
      </w:t>
      </w:r>
      <w:r>
        <w:rPr>
          <w:rFonts w:ascii="Times New Roman"/>
          <w:b w:val="false"/>
          <w:i w:val="false"/>
          <w:color w:val="000000"/>
          <w:sz w:val="28"/>
        </w:rPr>
        <w:t>6. Сенiм бiлдiрiлген өкiл (агент):</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бюджеттiк кредитке қызмет көрсетуге;</w:t>
      </w:r>
      <w:r>
        <w:br/>
      </w:r>
      <w:r>
        <w:rPr>
          <w:rFonts w:ascii="Times New Roman"/>
          <w:b w:val="false"/>
          <w:i w:val="false"/>
          <w:color w:val="000000"/>
          <w:sz w:val="28"/>
        </w:rPr>
        <w:t>
      </w:t>
      </w:r>
      <w:r>
        <w:rPr>
          <w:rFonts w:ascii="Times New Roman"/>
          <w:b w:val="false"/>
          <w:i w:val="false"/>
          <w:color w:val="000000"/>
          <w:sz w:val="28"/>
        </w:rPr>
        <w:t>2) кредиттiк шарт бойынша әлеуметтiк қолдау шараларын алған маман мiндеттемелерiнiң орындалуына мониторинг жүргiзуге;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алушылардан берешектi өндiрiп алуды жүзеге асыруға мiндеттi.</w:t>
      </w:r>
      <w:r>
        <w:br/>
      </w:r>
      <w:r>
        <w:rPr>
          <w:rFonts w:ascii="Times New Roman"/>
          <w:b w:val="false"/>
          <w:i w:val="false"/>
          <w:color w:val="000000"/>
          <w:sz w:val="28"/>
        </w:rPr>
        <w:t>
</w:t>
      </w:r>
    </w:p>
    <w:bookmarkStart w:name="z153" w:id="19"/>
    <w:p>
      <w:pPr>
        <w:spacing w:after="0"/>
        <w:ind w:left="0"/>
        <w:jc w:val="left"/>
      </w:pPr>
      <w:r>
        <w:rPr>
          <w:rFonts w:ascii="Times New Roman"/>
          <w:b/>
          <w:i w:val="false"/>
          <w:color w:val="000000"/>
        </w:rPr>
        <w:t xml:space="preserve"> 3. Дауларды шешу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r>
        <w:br/>
      </w:r>
      <w:r>
        <w:rPr>
          <w:rFonts w:ascii="Times New Roman"/>
          <w:b w:val="false"/>
          <w:i w:val="false"/>
          <w:color w:val="000000"/>
          <w:sz w:val="28"/>
        </w:rPr>
        <w:t>
      </w:t>
      </w:r>
      <w:r>
        <w:rPr>
          <w:rFonts w:ascii="Times New Roman"/>
          <w:b w:val="false"/>
          <w:i w:val="false"/>
          <w:color w:val="000000"/>
          <w:sz w:val="28"/>
        </w:rPr>
        <w:t>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r>
        <w:br/>
      </w:r>
      <w:r>
        <w:rPr>
          <w:rFonts w:ascii="Times New Roman"/>
          <w:b w:val="false"/>
          <w:i w:val="false"/>
          <w:color w:val="000000"/>
          <w:sz w:val="28"/>
        </w:rPr>
        <w:t>
</w:t>
      </w:r>
    </w:p>
    <w:bookmarkStart w:name="z156" w:id="20"/>
    <w:p>
      <w:pPr>
        <w:spacing w:after="0"/>
        <w:ind w:left="0"/>
        <w:jc w:val="left"/>
      </w:pPr>
      <w:r>
        <w:rPr>
          <w:rFonts w:ascii="Times New Roman"/>
          <w:b/>
          <w:i w:val="false"/>
          <w:color w:val="000000"/>
        </w:rPr>
        <w:t xml:space="preserve"> 4. Келiсiмнiң қолданылу мерзiмi</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Осы Келiсiм тараптар қол қойған күннен бастап күшiне енедi. Келiсiм 20___ жылғы "__"____________ бастап қолданылады.</w:t>
      </w:r>
      <w:r>
        <w:br/>
      </w:r>
      <w:r>
        <w:rPr>
          <w:rFonts w:ascii="Times New Roman"/>
          <w:b w:val="false"/>
          <w:i w:val="false"/>
          <w:color w:val="000000"/>
          <w:sz w:val="28"/>
        </w:rPr>
        <w:t>
      </w:t>
      </w:r>
      <w:r>
        <w:rPr>
          <w:rFonts w:ascii="Times New Roman"/>
          <w:b w:val="false"/>
          <w:i w:val="false"/>
          <w:color w:val="000000"/>
          <w:sz w:val="28"/>
        </w:rPr>
        <w:t>2) Келiсiм бiрдей заң күшi бар үш данада жасалды.</w:t>
      </w:r>
      <w:r>
        <w:br/>
      </w:r>
      <w:r>
        <w:rPr>
          <w:rFonts w:ascii="Times New Roman"/>
          <w:b w:val="false"/>
          <w:i w:val="false"/>
          <w:color w:val="000000"/>
          <w:sz w:val="28"/>
        </w:rPr>
        <w:t>
</w:t>
      </w:r>
    </w:p>
    <w:bookmarkStart w:name="z159" w:id="21"/>
    <w:p>
      <w:pPr>
        <w:spacing w:after="0"/>
        <w:ind w:left="0"/>
        <w:jc w:val="left"/>
      </w:pPr>
      <w:r>
        <w:rPr>
          <w:rFonts w:ascii="Times New Roman"/>
          <w:b/>
          <w:i w:val="false"/>
          <w:color w:val="000000"/>
        </w:rPr>
        <w:t xml:space="preserve"> 5. Тараптардың заңды мекенжайлары</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Әкiмшi       Алушы       Сенiм бiлдiрiлген өкiл (агент)</w:t>
      </w:r>
      <w:r>
        <w:br/>
      </w:r>
      <w:r>
        <w:rPr>
          <w:rFonts w:ascii="Times New Roman"/>
          <w:b w:val="false"/>
          <w:i w:val="false"/>
          <w:color w:val="000000"/>
          <w:sz w:val="28"/>
        </w:rPr>
        <w:t>
      </w:t>
      </w:r>
      <w:r>
        <w:rPr>
          <w:rFonts w:ascii="Times New Roman"/>
          <w:b w:val="false"/>
          <w:i w:val="false"/>
          <w:color w:val="000000"/>
          <w:sz w:val="28"/>
        </w:rPr>
        <w:t>_______       _________       ______________________________</w:t>
      </w:r>
      <w:r>
        <w:br/>
      </w:r>
      <w:r>
        <w:rPr>
          <w:rFonts w:ascii="Times New Roman"/>
          <w:b w:val="false"/>
          <w:i w:val="false"/>
          <w:color w:val="000000"/>
          <w:sz w:val="28"/>
        </w:rPr>
        <w:t>
      </w:t>
      </w:r>
      <w:r>
        <w:rPr>
          <w:rFonts w:ascii="Times New Roman"/>
          <w:b w:val="false"/>
          <w:i w:val="false"/>
          <w:color w:val="000000"/>
          <w:sz w:val="28"/>
        </w:rPr>
        <w:t>_______       _________       ______________________________</w:t>
      </w:r>
      <w:r>
        <w:br/>
      </w:r>
      <w:r>
        <w:rPr>
          <w:rFonts w:ascii="Times New Roman"/>
          <w:b w:val="false"/>
          <w:i w:val="false"/>
          <w:color w:val="000000"/>
          <w:sz w:val="28"/>
        </w:rPr>
        <w:t>
      </w:t>
      </w:r>
      <w:r>
        <w:rPr>
          <w:rFonts w:ascii="Times New Roman"/>
          <w:b w:val="false"/>
          <w:i w:val="false"/>
          <w:color w:val="000000"/>
          <w:sz w:val="28"/>
        </w:rPr>
        <w:t>_______       _________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 4-қосымша</w:t>
            </w:r>
          </w:p>
        </w:tc>
      </w:tr>
    </w:tbl>
    <w:bookmarkStart w:name="z165" w:id="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