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fb40" w14:textId="041f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оқу жылына арналған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26 мамырдағы № 175 қаулысы. Солтүстік Қазақстан облысының Әділет департаментінде 2015 жылғы 3 шілдеде N 3295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2015-2016 оқу жылына арналған техникалық және кәсіптік, орта білімнен кейінгі білімі бар мамандарды даярлауға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26 мамырдағы № 175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2015-2016 оқу жылына арналған техникалық және кәсіптік, орта білімнен кейінгі білімі бар мамандарды даярлауға арналған мемлекеттік білім беру тапсырысы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2421"/>
        <w:gridCol w:w="1115"/>
        <w:gridCol w:w="1843"/>
        <w:gridCol w:w="1115"/>
        <w:gridCol w:w="563"/>
        <w:gridCol w:w="361"/>
        <w:gridCol w:w="1742"/>
        <w:gridCol w:w="1115"/>
        <w:gridCol w:w="488"/>
        <w:gridCol w:w="287"/>
        <w:gridCol w:w="136"/>
      </w:tblGrid>
      <w:tr>
        <w:trPr/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Сыныптама бойынша мамандық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"Мағжан Жұмабаев атындағы Петропавл гуманитарлық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жөніндегі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ұйымдардың тәрбиешiсi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"Өнер колледжі - музыкалық- эстетикалық бейнедегі дарынды балаларға мамандандырылған мектеп- интернат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және музыкалық өнер эстрадасы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ансамбль, оркестр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халық аспаптар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домбырамен халық әндерін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эстрадалық әндер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 театр әртiсi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ансамблі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әкімдігінің "Петропавл құрылыс - экономикалық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конструкциялар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"Петропавл темір жол көлігі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камтамасыз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жылу жабдықтары және жылумен қамтамасыз ету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"Солтүстік Қазақстан кәсіптік - педагогикалық колледжі"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жаттықтырушысы -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"Гуманитарлық-техникалық колледжі" мемлекеттік емес, білім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Тауартанушы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"Жәлел Қизатов атындағы Есіл ауылшаруашылық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 құрылысы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мастері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денсаулық сақтау басқармасы Солтүстік Қазақстан облысы әкімдігінің "Солтүстік Қазақстан медицина колледжі"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"Петропавл қаласының машина жасау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станокшы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және жабдықтарын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жөндеуші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"Аққайың ауданының аграрлық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- шаруашылық өндірісіндегі 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"Петропавл қаласының қызмет көрсету саласы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 өндірісі, макарон өндірісі және кондитер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Наубайшы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"Ленинград ауыл шаруашылық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"Айыртау ауданының Саумалкөл а. агротехникалық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"Айыртау ауыл шаруашылық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"Петровка аграрлы-техникалық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өндірісіндегі тракторшы –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"Новоишимка аграрлы-техникалық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тракторшы – 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"Рузаевка аграрлы-техникалық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 Солтүстік Қазақстан облысы әкімдігінің "Қызылжар аграрлы-техникалық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"Тимирязев аграрлы-техникалық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"Уәлиханов ауыл шаруашылық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"Петропавл кәсіптік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 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Плиткамен қаптаушы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вентиляцияны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"Кәсіптік даярлау және қызмет көрсету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"Северо-Казахстанский Учебно-производственный комбинат"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 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3"/>
        <w:gridCol w:w="1922"/>
        <w:gridCol w:w="1235"/>
        <w:gridCol w:w="12"/>
        <w:gridCol w:w="1923"/>
        <w:gridCol w:w="1412"/>
        <w:gridCol w:w="374"/>
        <w:gridCol w:w="1585"/>
        <w:gridCol w:w="20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тапсырысының көлемі, күндізгі оқыту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 бір маманды оқытуға жұмсалатын шығыстың орташа құны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сынып базасын-да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сынып базасын-да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базасын-да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сынып базасын-да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Респуб-лика-лық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денсаулық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