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4c2a" w14:textId="3554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гербицид жеткiзушiлерден сатып алынған гербицидтердiң 1 литрiне (килограмына) арналған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15 маусымдағы № 207 қаулысы. Солтүстік Қазақстан облысының Әділет департаментінде 2015 жылғы 3 шілдеде N 3296 болып тіркелді. Күші жойылды - Солтүстік Қазақстан облысы әкімдігінің 2015 жылғы 18 тамыздағы N 307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Солтүстік Қазақстан облысы әкімдігінің 18.08.2015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N 307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Үкіметінің 2014 жылғы 29 мамырдағы № 573 қаулысымен бекітілген 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гербицид жеткiзушiлерден сатып алынған гербицидтердiң 1 литрiне (килограмына) арналған субсидиялар нормалары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12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15 маусымдағы № 207 қаулысына 1-қосымша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120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диспергирлендірілетін түйіршіктер (тифенсульфурон-метил, 545 г/кг + метсульфурон-метил, 164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 Д қышқылы, 720 г/л, Шаньдунь Чжунши Пестицидтер Ко,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(имазетамир 100 г/л Цзянсу Агрокем Лаборатори Ко., Лтд, (Қытай)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КАРБУЗИН, 70% суланатын ұнтақ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Цзянсу Агрокем Лаборатори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(фенаксопроп-п-этил, 100 г/л+фенклоразол-этил (антидот) 27 г/л Шанхай МИО Кемикал Ко.,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г/л, Шанхай МИО Кемикал Ко.,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 концентраты (2.4-Д диметиламин тұзы)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 қышқылы, 905 г/л)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еритін концентрат (МСРА диметиламин тұзы)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диспергирлендірілетін түйіршіктер (метсульфурон-метил, 600 г/кг)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ақпа суспензия (трибенурон-метил,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(метсульфурон-метил, 391 г/кг + трибенурон-метил, 261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+флорасулам, 150 г/кг)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 концентраты (прометрин, 500 г/л) Сингента,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г/л+йодосульфурон-метил-натрий, 1,0 г/л+тиенкарбазон-метил, 10 г/л+ципросульфид (антидот), 15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 (римсульфурон, 250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ХАРМОНИ, 75% құрғақ ақпа суспензия (тиаметурон-метил, 750 г/кг) Дюпон Интернэшнл Оперейшнз Сарл.,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 Сингента,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суспензия концентраты (метазахлор 375 г/л имазамокс 25 г/л) БАСФ Агрокемикал Продактс Б.В., Пуэрто 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 + клохвинтоцет-мексил (антидот), 34,5 г/л) Кеминова А/С,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майлы-сулы эмульсия (феноксапроп-п-этил, 69 г/л + мефенпир-диэтил (антидот) 75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 Кемтура Еуроп Лтд., Ұлыбритания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эмульсия, (феноксапроп-п-этил, 110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 (Синтезия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эмульсия концентраты (2,4 – Д қышқылының 2-этилгексил эфирі Ипрохем Ко., Лтд, Қытай) ДВА 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(метсульфурон-метил, 600 кг/г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г/л+клоквинтоцет-мексил (антидот), 90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эмульсия концентраты (феноксапроп-п-этил, 100 г/л + мефенпир-ди-этил, (антидот), 27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(2-этилгексил эфирі 2,4-Д қышқылы, 850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(иодосульфурон-метил-натрий, 25 г/л + амидосульфурон, 100 г/л + мефенпир-диэтил, (антидот) 250 г/кг)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(метсульфурон-метил, 600 г/кг,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(2-этилгексил эфирі түріндегі 2,4-Д қышқылы, 850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су ерітіндісі (клопиралид, 300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түріндегі 2,4-Д қышқылы, 410 г/л, Волгоград Химпром ААҚ, Ресей+флорасулам, 7,4 г/л, Дау АгроСаенсес С.Р.Л., Италия)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г/л, Юнайтед Фосфорус Лимитед, Ұлыбритания)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диметиламин, калий және натрий тұздары түріндегі МЦПА қышқылы, Органика-Сажина химиялық кәсіпорны, Польша)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(пиклорама 150 г/л, Лиер Кемикал Индастри Компани Лимитед, Қытай+ 350 г/л, МЦПА, Аксима "Агрикалче 2000")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(2,4-Д 2-этилгексил эфирі түріндегі 2,4-Д қышқылы, 500 г/л, Рокита Агро СА, Польша)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бентазон, Цзянсу Институт оф Экомонес Ко.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майлы-сулы эмульсия (феноксапроп-П-этил, 100 г/л+клоквинтосет-мексил, (антидот) 20 г/л, Цзянсу Институт оф Экомонес Ко., Лтд,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микрокапсулаландырылған эмульсия (феноксапроп-П-этил, 90 г/л + клодинафоп-пропаргил, 60 г/л + клоквинтосет-мексил, 40 г/л, Цзянсу Институт оф Экомонес Ко., Лтд,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(метсульфурон-метил, 600 г/кг, Цзянсу Институт оф Экомонес Ко., Лтд,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г/л, Цзянсу Институт оф Экомонес Ко.,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қышқылы, Цзянсу Институт оф Экомонес Ко.,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диспергирлендірілетін түйіршіктер (имазетапир, 450 г/кг + хлоримурон-этил, 150 г/кг, Цзянсу Институт оф Экомонес Ко., Лтд., Қытай)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г/кг, Стоктон Кемикал Корпорейшн, АҚШ)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ерітіндісінің концентраты (метрибузин, 250 г/л, Стрэнд Групп Холдингс Лтд., ОАР)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 эмульсия концентраты (126 г/л этофумезат+63 г/л фенмедифам+21 г/л десмидифам, Шанхай МИО Кемикал Ко., Лтд, Қытай)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майлы эмульсия концентраты (хизалофоп-п-этил, 60 г/л, Шанхай Сайфхем Итернешнл Трейд Ко., Лтд, Қытай)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г/кг, (Стрэнд групп Холдингс Лтд, ОАР)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(2,4-Д қышқылының 2-этилгексил эфирі, 564 г/л, Чайна коммуникейшн Импорт Эспорт Корпорейшн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(метсульфурон-метил, 600 г/кг, Чайна коммуникейшн Импорт Эспорт Корпорейшн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диспергирлендірілетін түйіршіктер (трибенурон-метил, 750 г/кг)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(2,4-Д қышқылының 2-этилгексил эфирі, 564 г/л + метсульфурон-метил, 600 г/кг, Чайна коммуникейшн Импорт Эспорт Корпорейшн,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(2,4-Д қышқылының 2-этилгексил эфирі, 564 г/л + триасульфурон, 750 г/кг, Коммуникейшен Импорт Экспорт Корпорейшн,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 (феноксапроп-П-этил 69г/л+нафтальды ангидрид (антидот) 125 г/л)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глифосат 360 г/л, Чайна коммуникейшн Импорт Эспорт Корпорейшн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эмульсия концентраты (клопиралидтің 2-этилгексил эфирі, 500 г/л, Чайна коммуникейшн Импорт Эспорт Корпорейшн Қытай) Форвард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г/л)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диспергирлендірілетін түйіршіктер (римсульфурон, 250 г/кг) "Форвард"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г/кг+триасульфурон, 41 г/л) Сингента,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г/л),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(240 г/л клодинафоп-пропаргил + 60 г/л клоквинтоцет-мексил) Сингента Кроп Протекшн АГ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диспергирлендірілетін түйіршіктер (клопиралид, 750 г/кг)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ГОАЛ 2Е, эмульсия концентраты (оксифлуорфен, 240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г/л) Дау АгроСаенсес,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 800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(метсульфурон-метил 600 г/кг, Цзянсу Агрокем лаборатори Ко., Лтд, Қытай)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эмульсия концентраты (феноксапроп-п-этил, 100 г/л + клоквинтоцет-мексил (антидот), 27 г/л)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клоквинтоцет-мексил (антидот), 20 г/л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 Монсанто,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(метсульфурон-метил, 600 г/кг, Юнайтед Агри-Кемикал компани ГмбХ, Швейцария) Юнайтед Агри-Кемикал компаниясы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(метсульфурон-метил, 600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майлы-сулы эмульсия (феноксапроп-п-этил 140 г/л + клодинафоп-прапаргил 90 г/л + клоквинтоцет-мексил 72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СУПЕР,12% эмульсия концентраты (феноксапроп-п-этил, 120 г/л+фенклоразол-этил (антидот), 60 г/л) НАБ, Интернешнл Агро-Кемикалс Ко. Лтд.,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 сірке қышқылының 2-этилгексил эфирі 600 г/л) Чина Кроп Кэмикал Протекшин Компани Лимитед,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г/л, Цянгжоу Уинтафон Кемикал Ко., Лтд, Қытай) Моер Кемсайенс Ко,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 ФОРТЕ, эмульсия концентраты (феноксапроп-п-этил, 140 г/л+клоквинтоцет-мексил, 40 г/л, Юнайтед Агри-Кемикал Компани ГмбХ, Швейцария) Юнайтед Агри-Кемикал Компани ГмбХ,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майлы-сулы эмульсия (феноксапроп-п-этил, 140 г/л+клоквинтоцет-мексил, 50г/л, Синтезия Кеми ГмбХ, Германия) Синтезия Кеми 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сулы диспергирлендірілетін түйіршіктер (трибенурон-метил, 750 г/кг, Юнайтед Агри-Кемикал Компани ГмбХ, Швейцария) Юнайтед Агри-Кемикал Компани ГмбХ,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 БАСФ Агрокемикал Продактс Б.В., Голландия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суланатын ұнтақ (метсульфурон-метил, 600 г/кг, Вилловоод Лтд., Қытай) Вилловоод Лтд.,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г/л, (Лейтон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 БАСФ Агро Б.В.,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г/л+имазапир, 15 г/л) БАСФ 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су ерітіндісі (имазамокс, 40 г/л) БАСФ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эмульсия концентраты (феноксапроп-п-этил, 120 г/л+клоквинтоцет-мексил (антидот), 23 г/л) Кеминова,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сулы диспергирлендірілетін түйіршіктер (флукарбазон, 700 г/кг) Ариста ЛайфСайенс САС,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 концентраты (претилахлор, 300 г/л + пирибензоксим, 20 г/л) Сингента, Щвейцария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майлы дисперсия (пеноксулам, 25 г/л) Дау АгроСаенс,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эмульсия концентраты (330 г/л пендиметалин)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диспергирлендірілетін түйіршіктер (750 г/кг трибенурон-метил)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сулы диспергирлендірілетін түйіршіктер (метсульфурон-метил 600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диспергирлендірілетін түйіршіктер (трибенурон-метил, 750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СПИРИТ, сулы диспергирлендірілетін түйіршіктер (клопиралид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 + клодинафоп-пропаргил 90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эмульсия концентраты (клетодим, 120 г/л) Ариста Лайф Сайенс С.А.С.,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диспергирлендірілетін түйіршіктер (трибенурон-метил, 750 г/кг) Дюпон Интернешнл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г/л, Лейтон Агрио Лтд, Қытай) Лейтон Агрио Лтд,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эмульсия концентраты (галоксифоп-п-метил, 240 г/л) ДВА-Агро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сулы диспергирлендірілетін түйіршіктер (трибенурон-метил, 500 г/кг + тифенсульфурон-метил, 250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 диспергирлендірілетін түйіршіктер (трибенурон-метил,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эмульсия концентраты (феноксапроп-П-этил 64 г/л+ йодосульфурон-метил-натрий 8 г/л+мефенпир-диэтил (антидот), 24 г/л) Байер Кроп 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сулы диспергирлендірілетін түйіршіктер (трибенурон-метил, 750 г/кг) ДВА 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эмульсия концентраты (оксифлуорфен, 240 г/л)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сулы диспергирлендірілетін түйіршіктер (метсульфурон-метил 300 г/кг+трибенурон-метил 450 г/кг)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суда еритін түйіршіктер (клопиралид 750 г/кг) Август фирмасы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2,4Д, су ерітіндісі (2,4Д димитиламин тұзы, 720 г/л) Цзянсу Агрокем Лаборатори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сулы диспергирлендірілетін түйіршіктер (трибенурон-метил 750 г/кг) Шанхай МИО Кемикал Ко.,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 100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 су ерітіндісі (глифосат, 540 г/л) Шанхай МИО Кемикал Ко., Лтд.,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сулы эмульсия (феноксапроп-п-этил 69+клоквинтоцет-мексил (антидот) 34,5) Кеминова А/С,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МАКС ПЛЮС, су ерітіндісі (глифосат калий қышқылы 450 г/л) Мосанто,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ПАССАТ, су ерітіндісі (изопропиламин тұзы түріндегі глифосат қышқылы, 360 г/л) Агро Эксперт Груп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эмульсия концентраты (феноксопроп-п-этил, 100 г/л+антидот клоквинтосетмексил 27 г/л) Агро Эксперт Груп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құрғақ ақпа суспензия (трибенуронметил 750 г/л) Агро Эксперт Груп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су ерітіндісі (2,4-Д-қышқылы 344 г/л+диметиламин тұзы түріндегі дикамба 120 г/л) Агро Эксперт Груп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су ерітіндісі (диметиламин тұзы түріндегі дикамба қышқылы, 480 г/л) Агро Эксперт Груп ЖШҚ,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суда еритін концентрат (МЦПА диметиламин тұзы, 750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 су ерітіндісі (2,4-Д диметиламин тұзы 357 г/л+дикамба 124 г/л, Лейтон Агрио Лтд., Қытай)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 ерітіндісі (глифосат қышқылы 540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сулы диспергирлендірілетін түйіршіктер (трибенурон-метил 375 г/кг+тифенсульфурон-метил 375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сулы диспергирлендірілетін түйіршіктер (метсульфурон-метил, 391 г/кг+трибенурон-метил, 261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құрғақ ақпа суспензия (тифенсульфурон-метил 750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эмульсия концентраты (феноксапроп-п-этил, 120 г/л+мефенпир-диэтил 33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су ерітіндісі (дикват 150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диспергирлендірілетін түйіршіктер (метсульфурон-метил, 600 г/кг) Наньцзин Эссенс ФайнКемикал Со.,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сулы диспергирлендірілетін түйіршіктер (азимсульфурон, 500 г/кг)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сулы диспергирлендірілетін түйіршіктер (никосульфурон, 700 г/кг +тифенсульфурон-метил 125 г/кг)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су ерітіндісі (аммоний глюфосинаты, 150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БОТАКАН, 10% эмульсия концентраты (феноксапроп-П-этил 100 г/л + клоквинтоцет-мексил (антидот) 30 г/л) Наньцзин Эссенс Файн-Кемикал Со.,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сулы диспергирлендірілетін түйіршіктер (глифосат, 770 г/кг) Наньцзин Эссенс Файн-Кемикал Со., Лтд, Қытай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 48%, эмульсия концентраты (кломазон, 480 г/л)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эмульсия концентраты (клодинафоп-пропаргил, 80 г/л + клоквинтоцет-мексил (антидот), 20 г/л, Саймонс Б.В., Нидерланды) АгроБест Груп, Түркия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эмульсия концентраты (феноксапроп-п-этил (антидот), 50 г/л, Митцуи Кемикал Ко. Лтд., Япония) АгроБест Груп, Түркия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АДМИРАЛ, суспензиялы концентрат (прометрин, 500 г/л, Юнайтед Агри-Кемикал Компани ГмбХ, Швейцария) Юнайтед Агри-Кемикал Компани ГмбХ,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эмульсия концентраты ((феноксапроп-п-этил, 140 г/л+клодинафоп-пропаргил, 90 г/л+клоквинтоцет-мексил, 60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эмульсия концентраты (клетодим, 240 г/л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ФЛЕКС, су ерітіндісі (2,4-Д диметиламин тұзы, 720 г/л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сулы диспергирлендірілетін түйіршіктер (хлорсульфурон, 333, 75 г/кг + метсульфурон-метил, 333 г/кг) Дюпон Интернэшнл Оперешнз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сулы диспергирлендірілетін түйіршіктер (тифенсульфурон-метил, 750 г/кг) Дюпон Интернешнл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сулы диспергирлендірілетін түйіршіктер (никосульфурон, 600 г/л + тифенсульфурон-метил, 150 г/л),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(70 г/л феноксапроп-П-этила+40 г/л антидота клоквинтосет-мексила),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сулы диспергирлендірілетін түйіршіктер (изопропиламин және калий тұздары түріндегі глифосат, 540 г/л),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СТИРАП, 45% су ерітіндісі (глифосат, 450 г/л, Екар Кемикалс ЛТД., Қытай), Истью YKC, Лтд Англия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эмульсия концентраты (2-этилгексил эфирі түріндегі 2,4- қышқылы, 500 г/л), ГБУ РБ "НИТИГ АН РБ",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эмульсия концентраты (ацетохлор, 900 г/л, Гранд Харвест Интернациональ Деволопмент Лимитед, Қытай ООО Агро-Инновации,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су ерітіндісі (2,4-Д диметиламин тұзы, Екар Кемикалс Лтд., Қытай), Иствью YKC,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сулы диспергирлендірілетін түйіршіктер (метсульфурон-метил, 600 г/кг, Екар Кемикалс Лтд., Қытай),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эмульсия концентраты (феноксапроп-п-этил 100 г/л + фенклоразол-этил (антидот), 30 г/л, Екар Кемикалс Лтд., Қытай),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г/л, РозиКемикал Ко., Лтд., Қытай) Стоктон Кемикал Корпорейшн, АҚШ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г/л+клоквинтоцет-мексил (антидот), 20 г/л) Тагрос, Ұндістан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эмульсия концентраты (хлорпирифос, 500 г/л+циперметрин, 50 г/л) Тагрос, Ұндістан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эмульсия концентраты (альфа-циперметрин, 100 г/л) Тагрос, Ұндістан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ТАБУ, 6% суда еритін концентрат (тебуконазол 60 г/л) Тагрос, Ұндістан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майлы дисперсия (хизалофоп-п-этила 50 г/л+имазамокса 38 г/л) Щелково Агрохим ЖАҚ,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су ерітіндісі (глифосат, 360 г/л), Агро Бест Групп, Түркия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суланатын ұнтақ (метсульфуронметил, 600 г/кг) Дюпон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 500 г\кг) Агро Бест Групп, Түркия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ЕССЕНСЕКОР 70%, сулы диспергирлендірілетін түйіршіктер (метрибузин, 700 г/кг) Наньцызин Эссенс Файн-Кемикал Со., ЛТД Қытай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суспензиялы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(метазахлор, 400 г/л) БАСФ СЕ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сулы диспергирлендірілетін түйіршіктер (500 г/кг римсульфурона) ЗАО Фирма Август,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суланатын ұнтақ (метрибузин,700 г/кг) ЗАО Фирма Август, 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су ерітіндісі (2,4-Д диметиламин тұзы, 357 г/л + дикамба, 124 г/л, Екар Кемикал Лтд., Қытай) Иствью YKC, Лтд.,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су концентраты (имазетапир, 100 г/л, Екар Кемикалс Лтд., Қытай)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су ерітіндісі (глифосат, 360 г/л, Екар Кемикал Лтд., Қытай) Иствью YKC, Лтд.,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суланатын ұнтақ (метрибузин, 700 г/кг, Екар Кемикалс Лтд., Қытай) Иствью YKC Лтд.,,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эмульсия концентраты (трифлуралин, 480 г/л, Екар Кемикалс Лтд., Қытай)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су ерітіндісі (2,4 –Д диметиламин тұзы), Шандонг Рейнбоу Кемикал Ко. Лтд.,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 НАБ, Интернешнл Агро-Кемикалс Ко. Лтд.,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г/л, Шандонг Рейнбоу Кемикал Ко. Лтд.,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г/л, Байер КропСайенс АГ, Германия)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КЛИНИК, 36% су ерітіндісі (глифосат, 360 г/л, Нуфарм, Австрия) Астана-Нан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 ЭФИР, 72% эмульсия концентраты (2,4 дихлорфенокси сірке қышқылының 2-этилгексил эфирі, Нуфарм, Австрия) Астана-Нан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 ерітіндісі (2.4-Д диметиламин тұздары, 357 г/л+дикамба, 124 г/л, Сингента Кроп Протекшн АГ, Швейцария)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г/л, Сингента Кроп Протекшн АГ, Швейцария)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УРАГАН ФОРТЕ 500, су ерітіндісі (калий тұзы түріндегі глифосат, 500 г/л, Сингента Кроп Протекшн АГ, Швейцария) Астана-Нан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(дикамба-360 г/л+хлорсульфурон-22,2 г/л Стрэнд Групп Холдингс Лтд., ОАР,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г/л+(антидот), 35 г/л, Стрэнд Групп Холдингс Лтд., ОАР,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г/л, Цянгжоу Уинтафон Кемикал Ко., Лтд, Қытай, Моер Кемсайенс Ко,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г/кг, Анхуи Фенгле Агрокемикал Ко., Лтд, Қытай, Моер Кемсайенс Ко,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(галоксифоп-Р-метил, 104 г/л Анхуи Фенгле Агрокемикал Ко., Лтд, Қытай, Моер Кемсайенс Ко,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г/л, Жэйянг Шенгхуа Биок Кемикал Лтд., Қытай,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ЖОЙКЫН, су ерітіндісі (глифосат 360 г/л, Цянгсу Янгнон Кемикал Ко. Лтд., Қытай, Моер Кемсайенс Ко. Лтд., Қытай) Казтрасткем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747 г/кг, Шангдонг Чияучанг Кемикал Ко., Лтд., Қытай, Моер Кемсайенс Ко,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г/л+фенклоразол-п-этил (антидот), 50 г/л, Джезянг Хисун Кемикал Ко. Лтд., Қытай, Моер Кемсайенс Ко. Лтд.,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ВУЛКАН, 60% сулы диспергирлендірілетін түйіршіктер (метсульфурон-метил 600 г/кг, Дэиянгсу Тиенжонг Груп Ко., Лтд, Қытай, Моер Кемсайенс Ко, Қытай) Казтрасткем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г/л), (Шандонг Синда Кемикал Ко. Лтд., Қытай, Моер Кемсайенс Ко. Лтд.,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ЗЕНИТ, коллоидты ерітінді концентраты (2,4-Д қышқылының 2-этилгексил эфирі, 950г/л, Циндао ЦзиЯ Интернешнл Трейд Компани, Лтд., Қытай, Щелково Агрохим ЖАҚ, Ресей) Щелково Агрохим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диспергирлендірілетін түйіршіктер (метрибузин, 700 г/л, Дзиянгсу Сэвенконтинент Грин Кемикао Ко, Лтд, Қытай, Моер Кемсайенс Ко, Қытай) Казтрасткем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г/л, Монсанто, АҚШ) Первая Агрохимическая Компания ЖШС, ГроссОстТайм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 сірке қышқылының 2-этилгексил эфирі 600 г/л, Чина Кроп Кэмикал Протекшин Компани Лимитед,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БЕЛЛИСИМО, майлы-сулы эмульсия (феноксапроп-п-этил,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г/л+клоквинтоцет-мексил, 50 г/л, Синтезия Кеми ГмбХ, Германия) Первая Агрохимическая Компания ЖШС, ГроссОстТайм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(метсульфурон-метил, 600 г/кг, Чина Кроп Кэмикал Протекшин Компани Лимитед,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 Стрэнд Групп Холдингс Лтд., ОАР+клохинтоцет-мексил (антидот) 47 г/л, Жеянг Шенгхуа Биок Кемикал Ко. Лтд., Қытай,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ОРЕОЛ, 12% эмульсия концентраты (феноксапроп-п-этил, 120 г/л, Чина Кроп Кэмикал Протекшин Компани Лимитед, Қытай) Агрохимия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ПРОГРЕСС, эмульсия концентраты (2,4-Д қышқылының 2-этилгексил эфирі, 905 г/л, Синтезия Кеми ГмбХ, Германия,) Первая Агрохимическая Компания ЖШС, ГроссОстТайм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г/л, Синтезия Кеми ГмбХ, Германия) Первая Агрохимическая Компания ЖШС, ГроссОстТайм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(2-этилгексил эфирі түріндегі 2,4-Д қышқылы, 850 г/л, Цянгжоу Уинтафон Кемикал Ко, Лтд, Қытай)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эмульсия концентраты (2-этилгексил эфирі түріндегі 2,4-Д қышқылы, 905 г/л)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құрғақ ақпа суспензия (трибенурон-метил, 750 г/кг)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2,4-Д қышқылы, 410 г/л, Волгоград Химпром ААҚ, Ресей+флорасулам, 7,4 г/л, Дау АгроСаенсес С.Р.Л., Италия,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(хизалофоп-П-тефурил, 40 г/л)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г/л, Янгсу Флаг Кемикал индастри Ко., Лтд, Қытай)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микрокапсулаландырылған эмульсия (феноксапроп-П-этил, 90 г/л + клодинафоп-пропаргил, 60 г/л + клоквинтосет-мексил, 40 г/л, Цзянсу Институт оф Экомонес Ко., Лтд, Қытай,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(500 г/л глифосат қышқылы, Цзянсу Институт оф Экомонес Ко., Лтд, Қытай,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г/л, Шандонг Куиаошанг Кемикал Ко, Лтд Қытай),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 720 г/л, Шангжоу Винтафоне Кемикал Ко., Лтд, Қытай, Стоктон Кемикал Корпорейшн, АҚШ) КосАгроКоммерц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г/л, (Зейянг Инфанда Биокемикал Ко., Лтд, Қытай, Стоктон Кемикал Корпорейшн, АҚШ) КосАгроКоммерц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 эмульсия (2,4-Д қышқылының 2-этилгексил эфирі, 300 г/л+флорасулам, 3,7 г/л, Щелково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диспергирлендірілетін түйіршіктер (метсульфурон-метил, 600 г/кг, Наньцзин Эссенс ФайнКемикал Со., Лтд, Қытай)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(хизалафоп-п-этил, 125 г/л, Цзянсу Институт оф Экомонес Ко. Лтд., Қытай, ЗАО Фирма Август, Россия)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г/л, Родинет Инвестментс Капитал С.А., Канада)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(пендиметалин, 350 г/л, НАБ Интернейшнл Агро-Кемикалс Ко ЛТД, Қытай)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г/л, Родинет Инвестментс Капитал С.А., Канада) Агрохимия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г/л+клодинафоп-пропаргил 90 г/л Синтезия КемиГмбХ Германия) Первая Агрохимическая Компания ЖШС, ГроссОстТайм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майлы-сулы эмульсия (клодинафоп-пропаргил 240 г/л + клоквинтоцет-мексил 60 г/л Синтезия КемиГмбХ Германия) Первая Агрохимическая Компания ЖШС, ГроссОстТайм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эмульсия концентраты (хизалофоп-п-тефурил 40 г/л, Шанхай Сайфхем Интернешнл Трейд Ко., Лтд, Қытай, Щел-ково Агрохим ЖАҚ, Ресей) Щелково Агрохим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ЛОРНЕТ, су ерітіндісі (клопиралид 300 г/л, Лиер кемикал Индастри Ко., Лтд, Қытай, Щелково Агрохим ЖАҚ, Ресей) Щелково Агрохим ЖШС,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концентраты (феноксапроп-п-этил, 70 г/л+клоквинтоцет-мексил (антидот), 40г/л, Цзянсу Институт оф Экомонес Ко., Лтд, Қытай,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суспензиялы концентрат (тидиазурон, 360 г/л + диурон, 180 г/л, Цзянсу Институт оф Экомонес Ко. Лтд., Қытай, Август фирмасы ЖАҚ, Ресей) Астана-Нан ЖШС,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15 маусымдағы № 207 қаулысына 2-қосымша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Гербицид жеткiзушiлерден сатып алынған гербицидтердiң 1 литрiне (килограмына) арналған 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8302"/>
        <w:gridCol w:w="237"/>
        <w:gridCol w:w="902"/>
        <w:gridCol w:w="1827"/>
      </w:tblGrid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 өндіріс гербицидтері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суланатын ұнтақ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сулы диспергирлендірілетін түйіршіктер (тифенсульфурон-метил, 545 г/кг + метсульфурон-метил,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 Д қышқылы, 720г/л)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(имазетамир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суланатын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(фенаксопроп-п-этил, 100 г/л+фенклоразол-этил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 концентраты (2.4-Д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еритін концентрат (МСРА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ақпа суспензия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диспергирлендірілетін түйіршіктер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диспергирлендірілетін түйіршіктер (аминопиралид, 300 г/кг +флорасулам,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 концентраты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 концентраты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 31,5 г/л+йодосульфурон-метил-натрий, 1,0 г/л+ тиенкарбазон-метил, 10 г/л+ципросульфид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ақпа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ақпа суспензия (тиаметурон-метил,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суспензия концентраты (метазахлор 375 г/л имазамокс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г/л+клохвинтоцет-мексил (антидот),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майлы-сулы эмульсия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эмульсия,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эмульсия концентраты (2,4 – Д қышқылының 2-этилгексил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сулы диспергирлендірілетін түйіршіктер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ақпа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майлы дисперсия (пироксулам 45 г/л+клоквинтоцет-мексил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эмульсия концентраты (феноксапроп-п-этил, 100 г/л + мефенпир-ди-этил,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(иодосульфурон-метил-натрий, 25 г/л + амидосульфурон, 100 г/л + мефен-пир-диэтил,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(2-этилгексил эфирі түріндегі 2,4-Д қышқылы 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түріндегі 2,4-Д қышқылы,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 (500 г/л диметиламин, калий және натрий тұздары түріндегі МЦПА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(пиклорам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(2,4-Д 2-этилгексил эфирі түріндегі 2,4-Д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(480 г/л бентазон)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 концентраты (270 л/га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майлы-сулы эмульсия (феноксапроп-П-этил, 100 г/л +клоквинтосет-мексил, (антидот)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микрокапсулаландырылған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су ерітіндісі (500 г/л глифосат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диспергир-лендірілетін түйіршіктер (имазетапир, 450 г/кг + хлоримурон-этил, 150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ерітіндісінің концентраты (250 г/л метрибузин)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микрокапсулаландырылған эмульсия (126 г/л этофумезат+63 г/л фен-медифам+21 г/л десмидифам)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майлы эмульсия концентраты (хизалофоп-п-этил,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концентра-ты (2,4-Д қышқылының 2-этилгексил эфирі,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сулы диспергирлендірілетін түйіршіктер, метсульфурон-метил, (600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сулы диспергир-лендірілетін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зауыттық бинарлы қаптама (2,4-Д қышқылының 2-этилгексил эфирі, (564 г/л)+метсульфурон-метил,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зауыттық бинарлы қаптама (2,4-Д қышқылының 2-этилгексил эфирі,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майлы-сулы эмульсия феноксапроп-П-этил (69г/л+нафтальды ангидрид (антидот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ерітіндісі,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эмульсия концентраты (клопиралидтің 2-этилгексил эфирі,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эмульсия концентраты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сулы диспергирлен-дірілетін түйіршіктер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диспергирлендірілетін түйіршіктер (дикамба, 659 г/кг+триасульфурон,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90, эмульсия концентраты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эмульсия концентраты (просульфокарб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сулы диспергирлендірілетін түйіршіктер,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эмульсия концентраты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майлы-сулы эмульсия (феноксапроп-п-этил 140 г/л + клодинафоп-прапаргил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(феноксапроп-п-этил, 140 г/л+клоквиртоцет-мексил,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г/л+клоквинтоцетмексил, 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суланатын ұнтақ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ЕВРО-ЛАЙТНИНГ, 4,8% суда еритін концентрат (имазамокс, 33 г/л+имазапир, 15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су ерітіндісі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эмульсия концентраты (феноксапроп-п-этил, 120 г/л+клоквинтоцет-мексил (антидот), 23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70% сулы диспер-гирлендірілетін түйіршіктер (флукарбазон,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 концентраты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майлы дисперсия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эмульсия концентраты (330 г/л пендиметалин)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сулы диспергирлендірілетін түйіршіктер (750 г/кг трибенурон-метил)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сулы диспергирлендірілетін түйіршіктер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сулы диспергирлендірілетін түйіршіктер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сулы диспергирлендірілетін түйіршіктер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СЕЛЕКТ, эмульсия концентраты (клетодим,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ДЕЛИК 240, эмульсия концентраты (галоксифоп-п-метил, 240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МЕГА, сулы диспергирлендірілетін түйіршіктер (трибенурон-метил, 500 г/кг + тифенсульфурон-метил, 250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ПРО, сулы диспергирлендірілетін түйіршіктер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эмульсия концентраты (феноксапроп-П-этил 64 г/л+ йодосульфурон-метил-натрий 8 г/л+мефенпир-диэтил (антидот), 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эмульсия концентраты (оксифлуорфен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сулы диспергирлендірілетін түйіршіктер (300г/кг метсульфурон-метил+450г/кг трибенурон-метил)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суда еритін түйіршіктер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 су ерітіндісі 2,4Д (димитиламин тұзы,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сулы диспергирлендірілетін түйіршіктер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ГОЛД, 54% су ерітіндісі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сулы эмульсия (феноксапроп-п-этил 69+клоквинтоцет-мексил 34,5)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МАКС ПЛЮС, су ерітіндісі (глифосат қышқылы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ПАССАТ, су ерітіндісі (изопропиламин тұзы түріндегі глифосат қышқылы,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эмульсия концентраты (феноксопроп-п-этил 100 г/л+антидот клоквинтосетмексил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құрғақ ақпа суспензия (трибенуронметил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су ерітіндісі (2,4-Д-қышқылы 344 г/л+диметиламин тұзы түріндегі дикамба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су ерітіндісі (диметиламин тұзы түріндегі дикамба қышқылы,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суда еритін концентрат (МЦПА диметиламин тұзы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 су ерітіндісі (2,4-д диметиламин тұзы 357 г/л+дикамба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су ерітіндісі (глифосат қышқылы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сулы диспергирлендірілетін түйіршіктер (трибенурон-метил 375 г/кг+тифенсульфурон-метил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сулы диспергирлендірілетін түйіршіктер (трибенурон-метил 261 г/кг+тифенсульфурон-метил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құрғақ ақпа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эмульсия концентраты (феноксапроп-п-этил)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су ерітіндісі (дикват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сулы диспергирлендірілетін түйіршіктер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сулы диспергирлендірілетін түйіршіктер (никосульфурон, 700 г/кг+тифенсульфурон-метил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су ерітіндісі (аммоний глюфосинаты.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БОТАКАН, 10% эмульсия концентраты (феноксапроп-Р-этил 100 г/л+клоквинтоцет-мексил (антидот)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ДРАКОН, 77% сулы диспергирлендірілетін түйіршіктер (глифосат 770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ХЛОМЕКС, эмульсия концентраты (480 г/л кломазон)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эмульсия концентраты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АВЕСТАР, 10% эмульсия концентраты (феноксапроп-п-этил (антидот), 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АДМИРАЛ, суспензиялы концентрат (прометрин,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КУГАР, эмульсия концентраты (феноксапроп-п-этил, 140 г/л+клодинафоп-пропаргил, 90 г/л+клоквинтоцет-мексил,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СПАЙДЕР, эмульсия концентраты (клетодим, 240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ФЛЕКС, су ерітіндісі (2,4-Д диметиламин тұзы, 720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ЛАЙТ, сулы диспергирлендірілетін түйіршіктер (хлорсульфурон, 333, 75 г/кг + метсульфурон-метил, 333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сулы диспергирлендірілетін түйіршіктер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сулы диспергирлендірілетін түйіршіктер (никосульфурон, 600 г/л + тифенсульфурон-метил,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 эмульсия концентраты (70 г/л феноксапроп-П-этила+40 г/л антидота клоквинтосет-мексила)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суда еритін концентрат (изопропиламин және калий тұздары түріндегі 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су ерітіндісі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эмульсия концентраты (2-этилгексил эфирі түріндегі 2,4- қышқылы,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эмульсия концентраты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су ерітіндісі (2,4-Д диметиламин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сулы диспергирлендірілетін түйіршіктер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эмульсия концентраты (феноксапроп-п-этил 100 г/л + фенклоразол-этил (антидот),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эмульсия концентраты (хлорпирифос, 500 г/л+циперметрин,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эмульсия концентраты (альфа-циперметрин,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ТАБУ, 6% суда еритін концентрат (тебуконазол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САФАРИ, майлы дисперсия (хизалофоп-п-этила 50 г/л+имазамокса 38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су ерітіндісі (глифосат, 360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ЛАРЕН, 60% суланатын ұнтақ (метсульфуронметил,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сулы диспергирлендірілетін түйіршіктер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(азимсульфурон 500 г\кг)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ЕССЕНСЕКОР 70%, сулы диспергирлендірілетін түйіршіктер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суспензиялы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(метазахлор, 400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сулы диспергирлендірі-летін түйіршіктер (римсульфурона,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суланатын ұнтақ (метрибузин,700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су ерітіндісі (2,4-Д диметиламин тұзы,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АГУРА, 10% су концентраты (имазетапир, 100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суланатын ұнтақ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ТРИФЛЮР, 48% эмульсия концентраты (трифлуралин, 480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өндіріс гербицидтері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 72% су ерітіндісі (2,4-Д диметиламин тұзы)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(феноксапроп-п-этил, 120 г/л+фенклоразол-этил (антидот), 60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БУРАН, 36% 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 дихлорфенокси сірке қышқылының 2-этилгексил эфирі)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 ерітіндісі (2,4-Д диметиламин тұздары, 357 г/л+дикамбалар,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кон-центраты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(калий тұзы түріндегі 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 қышқылы, 360 г/л хлорсульфурон қышқылы,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эмульсия концентраты (феноксапроп-п-этил, 140 г/л+фенклоразол-этил (антидот), 35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диспергирлендірілетін түйіршіктер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75% сулы диспергирлендірілетін түйір-шіктер ( 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сулы диспергирлендірілетін түйіршіктер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су концентраты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 ерітіндісінің концентраты (2,4-Д қышқылының 2-этиленгексил эфирі,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сулы дис-пергирлендірілетін түйір-шіктер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 сірке қышқылының 2-этилгексил эфирі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г/л+клоквинтоцет-мексил,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суланатын ұнтақ (феноксапроп-п-этил, 140 г/л+клоквинтоцет-мексил, 50 г/л)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г/л+(антидот),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ерітін-дісі (2-этилгексил эфирі тү-ріндегі 2,4-Д қышқылы,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эмульсия концентраты (2-этилгексил эфирі түріндегі 2,4Д қышқылы,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құрғақ ақпа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түріндегі 2,4 қышқылы,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микрокапсулаландырылған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 қышқылы 500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ерітіндісі (2,4-Д диметиламин тұзы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суспензиялы эмульсия (күрделі 2-этилгексил эфирі түріндегі 200 г/л 2,4-Д қышқылы+ 3,7 г/л флорасулам)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сулы диспер-гирлендірілетін түйіршіктер (метчульфурон-метил,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(хизалафоп-п-этил,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эмульсия концентраты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35% эмульсия концентраты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г/л+клодинафоп-пропаргил 90г/л)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майлы-сулы эмульсия (клодинафоп-пропаргил 240 г/л + клоквинтоцетмексил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микрокапсулаландырылған эмульсия (40 г/л хизалофоп-п-тефурил)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(300 г/л клопиралид)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 эмульсия концентраты (феноксапроп-п-этил, 70 г/л+клоквинтоцет-мексил (антидот), 40г/л)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суспензиялы концентрат (тидиазурон, 360 г/л+диурон, 180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