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c418" w14:textId="297c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қосалқы шаруашылықтарда ірі қара малдың аналық мал басын қолдан ұрықтандыру жөніндегі шығындарды 100%-ға дейін өтеуді, ірі, шырынды, құрама жемшөп пен жемшөп қоспаларын дайындау және сатып алу бойынша шығындарды арзандатуды субсидиялау бағыттары бойынша субсидиялар нормативтерін, сондай-ақ өлшемдер мен талаптарды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29 маусымдағы № 222 қаулысы. Солтүстік Қазақстан облысының Әділет департаментінде 2015 жылғы 13 шілдеде N 3302 болып тіркелді. Күші жойылды – Солтүстік Қазақстан облысы әкімдігінің 2016 жылғы 14 шілдедегі N 265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әкімдігінің 14.07.2016 </w:t>
      </w:r>
      <w:r>
        <w:rPr>
          <w:rFonts w:ascii="Times New Roman"/>
          <w:b w:val="false"/>
          <w:i w:val="false"/>
          <w:color w:val="ff0000"/>
          <w:sz w:val="28"/>
        </w:rPr>
        <w:t>N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2014 жылғы 19 қарашадағы № 3-1/600 бұйрығымен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жөніндегі шығындарды 100%-ға дейін өтеуге;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ірі, шырынды, құрама жемшөп пен жемшөп қоспаларын дайындау және сатып алу бойынша шығындарды арзандатуға арналған субсидиялар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қосалқы шаруашылықтарда ірі қара малдың аналық мал басын қолдан ұрықтандыру жөніндегі көрсетілетін қызметтерді жеткізушілерге;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ірі, шырынды, құрама жемшөп пен жемшөп қоспаларын дайындау және сатып алу бойынша шығындарды арзандату бағыты бойынша субсидиялар алуға үміткер ауыл шаруашылығы тауарын өндiрушiлерге қойылатын өлшемдер мен талаптар.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29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29 маусымдағы № 222 қаулысына 1-қосымша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шығындарды 100%-ға дейін өтеуге арналған субсидиялар нормативтері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8"/>
        <w:gridCol w:w="943"/>
        <w:gridCol w:w="5149"/>
      </w:tblGrid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29 маусымдағы № 222 қаулысына 2-қосымша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Ірі, шырынды, құрама жемшөп пен жемшөп қоспаларын дайындау және сатып алу бойынша шығындарды арзандатуға арналған субсидиялар нормативтері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201"/>
        <w:gridCol w:w="9228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29 маусымдағы № 222 қаулысына 3-қосымша</w:t>
            </w:r>
          </w:p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қосалқы шаруашылықтарда ірі қара малдың аналық мал басын қолдан ұрықтандыру жөніндегі көрсетілетін қызметтерді жеткізушілерге қойылатын өлшемдер мен талаптар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4883"/>
        <w:gridCol w:w="6262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Асыл тұқымды мал шаруашылығы субъектілерінің тізілімінде тіркелген ұрықтандырушы-техниктердің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Қолдан ұрықтандыруды жүргізу үшін пайдаланылатын арнайы технологиялық жабдықтың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2015 жылғы 29 маусымдағы № 29 қаулысына 4-қосымша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Ірі, шырынды, құрама жемшөп пен жемшөп қоспаларын дайындау және сатып алу бойынша шығындарды арзандату бағыты бойынша субсидиялар алуға үміткер ауыл шаруашылығы тауарын өндiрушiлерге қойылатын өлшемдер мен талаптар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1977"/>
        <w:gridCol w:w="8346"/>
      </w:tblGrid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300 бас сиырдың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300 бас сиырдың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