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cf4c" w14:textId="474c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Солтүстік Қазақстан облысының облыстық бюджеті туралы" Солтүстік Қазақстан облыстық мәслихаттың 2014 жылғы 12 желтоқсандағы № 31/1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2015 жылғы 29 маусымдағы № 36/1 шешімі. Солтүстік Қазақстан облысының Әділет департаментінде 2015 жылғы 15 шілдеде N 3306 болып тіркелді. Қолданылу мерзімінің өтуіне байланысты күші жойылды (Солтүстік Қазақстан облысы мәслихаты аппаратының басшысы 2016 жылғы 12 қаңтардағы N 2.1-11/6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мәслихаты аппаратының басшысы 12.01.2016 N 2.1-11/6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Солтүстік Қазақстан облысының облыстық бюджеті туралы" Солтүстік Қазақстан облыстық мәслихаттың 2014 жылғы 12 желтоқсандағы № 31/1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30 желтоқсаңда № 3035 болып тіркелген, 2015 жылғы 8 қаңтардағы "Солтүстік Қазақстан" газетінде, 2015 жылғы 8 қаңтардағы "Северный Казахстан" газетінде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2015-2017 жылдарға, соның ішінде 2015 жылға арналған Солтүстік Қазақстан облысының облыстық бюджеті мына көлемде бекітілсін: </w:t>
      </w:r>
      <w:r>
        <w:br/>
      </w:r>
      <w:r>
        <w:rPr>
          <w:rFonts w:ascii="Times New Roman"/>
          <w:b w:val="false"/>
          <w:i w:val="false"/>
          <w:color w:val="000000"/>
          <w:sz w:val="28"/>
        </w:rPr>
        <w:t>
      </w:t>
      </w:r>
      <w:r>
        <w:rPr>
          <w:rFonts w:ascii="Times New Roman"/>
          <w:b w:val="false"/>
          <w:i w:val="false"/>
          <w:color w:val="000000"/>
          <w:sz w:val="28"/>
        </w:rPr>
        <w:t>1) кірістер – 111 313 160,3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14 478 249,7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560 241,9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 1 000 мың тенге;</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 96 273 668,7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111 449 316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2 431 447,5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3 895 419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1 463 971,5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 199 900 мың теңге, соның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 200 000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100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 -2 767 503,2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 2 767 503,2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2015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облыстық мәслихаттың</w:t>
            </w:r>
            <w:r>
              <w:br/>
            </w:r>
            <w:r>
              <w:rPr>
                <w:rFonts w:ascii="Times New Roman"/>
                <w:b w:val="false"/>
                <w:i/>
                <w:color w:val="000000"/>
                <w:sz w:val="20"/>
              </w:rPr>
              <w:t>XXXVI сессиясының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Махметов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облыстық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 29 маусымдағы № 36/1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2014 жылғы 12 желтоқсандағы № 31/1 шешіміне 1 қосымша</w:t>
            </w:r>
          </w:p>
        </w:tc>
      </w:tr>
    </w:tbl>
    <w:bookmarkStart w:name="z28" w:id="0"/>
    <w:p>
      <w:pPr>
        <w:spacing w:after="0"/>
        <w:ind w:left="0"/>
        <w:jc w:val="left"/>
      </w:pPr>
      <w:r>
        <w:rPr>
          <w:rFonts w:ascii="Times New Roman"/>
          <w:b/>
          <w:i w:val="false"/>
          <w:color w:val="000000"/>
        </w:rPr>
        <w:t xml:space="preserve"> 2015 жылға арналған Солтүстiк Қазақстан облыстық бюджет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96"/>
        <w:gridCol w:w="896"/>
        <w:gridCol w:w="6736"/>
        <w:gridCol w:w="31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111 313 160,3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14 478 249,7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12 670 436,7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12 670 436,7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1 807 813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1 807 813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560 241,9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52 885,9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22 544,3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30 339,2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340 992,3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340 992,3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151 363,7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151 363,7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96 273 668,7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2 584 355,7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2 584 355,7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93 689 313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93 689 313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111 449 316,0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1 132 094,8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603 002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504 067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37 078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184 856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174 365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39 863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19 968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42 291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42 291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81 155,8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экономикалық саясатын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73 274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7 881,8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52 432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28 435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4 485 400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4 470 318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4 082 964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93 725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10 908 644,9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142 979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92 580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50 399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8 457 060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96 188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1 176 870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12 087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557 227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135 817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3 173 341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2 072 265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36 348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406 919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1 638 033,9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212 182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1 425 851,9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670 572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456 017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214 555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21 136 378,1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21 087 755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87 428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437 418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150 247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99 245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2 689 336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504 362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395 960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107 410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635 352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375 558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440 738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326 469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637 555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716 311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52 099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10 491 843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648 783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1 789 723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48 623,1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48 623,1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3 399 175,7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2 585 720,7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92 336,3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394 291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938 048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194 285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160 116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465 288,1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31 579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9 205,9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26 481,7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743 337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709 328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34 009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36 271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36 271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9 636 986,9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4 937 463,9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643 868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3 712 028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581 567,9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4 634 595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1 031 345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2 391 949,7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136 494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873 409,3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100 964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4 586 035,8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504 685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85 597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389 178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80 432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30 459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1 645 019,5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1 645 019,5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1 438 875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176 164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509 649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119 674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214 025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278 542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902 278,3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49 048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облыстың құрама командаларының мүшелерiн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663 836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62 436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86 985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19 385 445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41 868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36 241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639 820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62 175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553 723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17 240 930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128 868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613 455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6 180 051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2 364 982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2 157 900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682 127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317 296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4 567 044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1 154 507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1 154 507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274 108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46 139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29 875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13 626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80 969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96 041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34 212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31 712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354 579,4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299 769,4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248 229,4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 және лицензиялау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сәулет-құрылыс бақылау және лицензиялау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5 423 447,4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5 421 535,3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50 215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1 353 921,1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2 712 707,6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391 250,3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76 341,3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6 577 772,9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2 330 454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258 350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2 072 104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3 278 460,7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1 590 180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1 688 280,7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43 084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35 493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886 300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749 967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39 474,2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39 474,2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23 975 525,1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23 975 525,1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23 555 294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420 231,1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2 431 447,5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3 895 419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3 027 859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1 033 253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1 033 253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1 994 606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1 994 606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416 220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416 220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416 220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1 463 971,5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1 463 971,5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1 463 971,5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-2 767 503,2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2 767 503,2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(профицитті пайдалану)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3 646 706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3 646 706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3 646 706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1 212 410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1 212 410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1 212 410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 29 маусымдағы № 36/1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2014 жылғы 12 желтоқсандағы № 31/1 шешіміне 5-қосымша</w:t>
            </w:r>
          </w:p>
        </w:tc>
      </w:tr>
    </w:tbl>
    <w:bookmarkStart w:name="z386" w:id="1"/>
    <w:p>
      <w:pPr>
        <w:spacing w:after="0"/>
        <w:ind w:left="0"/>
        <w:jc w:val="left"/>
      </w:pPr>
      <w:r>
        <w:rPr>
          <w:rFonts w:ascii="Times New Roman"/>
          <w:b/>
          <w:i w:val="false"/>
          <w:color w:val="000000"/>
        </w:rPr>
        <w:t xml:space="preserve"> 2015 жылғы 1 қаңтарға қалыптасқан бюджет қаражатының бос қалдықтары, республикалық және облыстық бюджеттердің 2014 жылы пайдаланылмаған нысаналы трансферттерін қайтару, облыстық бюджеттен берілген бюджеттік кредиттерді өтеу есебінен шығыстар </w:t>
      </w:r>
    </w:p>
    <w:bookmarkEnd w:id="1"/>
    <w:bookmarkStart w:name="z387" w:id="2"/>
    <w:p>
      <w:pPr>
        <w:spacing w:after="0"/>
        <w:ind w:left="0"/>
        <w:jc w:val="left"/>
      </w:pPr>
      <w:r>
        <w:rPr>
          <w:rFonts w:ascii="Times New Roman"/>
          <w:b/>
          <w:i w:val="false"/>
          <w:color w:val="000000"/>
        </w:rPr>
        <w:t xml:space="preserve"> Кірістер: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216"/>
        <w:gridCol w:w="710"/>
        <w:gridCol w:w="1216"/>
        <w:gridCol w:w="4187"/>
        <w:gridCol w:w="42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124 678,9</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124 678,9</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124 678,9</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124 660,5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428 820,7</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428 820,7</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428 820,7</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428 820,7</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202 810,2</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5 869,1</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489,3</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1 111,9</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1 359,5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732,3</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22 088,9</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1 327,2</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18 887,8</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4 047,2</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145 261,7</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226 010,5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1 161,6</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350,2</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1 153,5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7 655,3</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1 191,7</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17 014,3</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3 382,9</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1 207,6</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1 007,9</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191 860,4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68 655,5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68 655,5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68 655,5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68 655,5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13 655,5</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955 362,3</w:t>
            </w:r>
            <w:r>
              <w:br/>
            </w:r>
            <w:r>
              <w:rPr>
                <w:rFonts w:ascii="Times New Roman"/>
                <w:b w:val="false"/>
                <w:i w:val="false"/>
                <w:color w:val="000000"/>
                <w:sz w:val="20"/>
              </w:rPr>
              <w:t>
</w:t>
            </w:r>
          </w:p>
        </w:tc>
      </w:tr>
    </w:tbl>
    <w:bookmarkStart w:name="z447" w:id="3"/>
    <w:p>
      <w:pPr>
        <w:spacing w:after="0"/>
        <w:ind w:left="0"/>
        <w:jc w:val="left"/>
      </w:pPr>
      <w:r>
        <w:rPr>
          <w:rFonts w:ascii="Times New Roman"/>
          <w:b/>
          <w:i w:val="false"/>
          <w:color w:val="000000"/>
        </w:rPr>
        <w:t xml:space="preserve"> Шығыстар: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398"/>
        <w:gridCol w:w="1398"/>
        <w:gridCol w:w="1398"/>
        <w:gridCol w:w="3668"/>
        <w:gridCol w:w="3453"/>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163 260,9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163 260,9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163 260,9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Мамлютка қ. жұмысшы кентінде 300 орынға арналған мектеп құрылысы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163 260,9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8 334,7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8 334,7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8 334,7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с. ауысымына 250 келімге арналған аудандық емхана салу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4 560,6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 ауысымына 250 келімге арналған емхана салу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3 773,1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СҚО Қызылжар ауданының Бәйтерек а. фельдшерлік-акушерлік пункт салуға ЖСҚ әзірлеу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жарықтандыру үшін электр энергиясын беру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Көшені жарықтандыру желілерін пайдалану және техникалық қызмет көрсету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 қондырғыларына жедел пайдалану қызметін көрсету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Жаяужолды жинайтын техниканы пайдалану арқылы қаланың жаяужолдарын, көшелерін, саябақтарды, гүлзарларды, алаңдарды қолмен жинау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Мәйітханаға белгісіз жағдайларда өлгендерді жеткізуге тәуліктік кезекшілік</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Гүлбақшаларды орнату (отырғызу)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"Мәңгілік алау" мемориалын газбен толтыру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Бұрқақтарды жөндеу, ұстау және дайындау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Бағдаршам объектілерін пайдалану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124 123,5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124 123,5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124 123,5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 қара жолдардың ұсақтас төселген жабынын ағымдағы жөндеу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63 123,5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белгілерін орнату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Көшелерінің жүретін бөлігін ағымдағы жөндеу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қаласындағы мамандандырылған халыққа қызмет көрсету орталығының құрылысы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420 231,1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420 231,1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955 362,3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