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edbc" w14:textId="989e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 және мал шаруашылығының өнiмдiлiгiн және өнім сапасын арттыруды субсидиялау бағыттары бойынша 2015 жылға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10 шілдедегі № 238 қаулысы. Солтүстік Қазақстан облысының Әділет департаментінде 2015 жылғы 17 шілдеде N 3310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№ 3-1/600 бұйрығымен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 және мал шаруашылығының өнiмiнiң өнiмдiлiгiн және өнім сапасын арттыруды субсидиялау бағыттары бойынша 2015 жылға арналған субсидиялар көлемдері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10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10 шілдедегі № 238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Асыл тұқымды мал шаруашылығын дамытуды және мал шаруашылығының өнімділігін және өнім сапасын арттыруды субсидиялау бағыттары бойынша 2015 жылға арналған субсидиялар көлемдері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Солтүстік Қазақстан облысы әкімдігінің 04.11.2015 </w:t>
      </w:r>
      <w:r>
        <w:rPr>
          <w:rFonts w:ascii="Times New Roman"/>
          <w:b w:val="false"/>
          <w:i w:val="false"/>
          <w:color w:val="ff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158"/>
        <w:gridCol w:w="285"/>
        <w:gridCol w:w="2029"/>
        <w:gridCol w:w="2189"/>
        <w:gridCol w:w="2824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 Қазақстан Республикасы Ұлттық қорының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селекциялық және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сүтті-тауарлы фермалар үшін 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нысандағы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нысандағы етті бағыттағы асыл тұқымды инкубациялық жұмыртқа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Қазақстан Республикасы Ұлттық қорының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*- 2015 жылғы 25 тамыздан бастап өндірілген тағамдық жұмыртқаға қолданатын норматив.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