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5728e" w14:textId="77572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бойынша әлеуметтік мәні бар ауданаралық (облысішілік қалааралық) теміржол жолаушылар қатынастарының тiзбесін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мәслихатының 2015 жылғы 29 маусымдағы № 36/4 шешімі. Солтүстік Қазақстан облысының Әділет департаментінде 2015 жылғы 28 шілдеде N 3331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"Теміржол көлігі туралы" Қазақстан Республикасының 2001 жылғы 8 желтоқсандағы Заңының 14-бабының 3-тармағы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қолжетімді тарифтер деңгейін әрі Солтүстік Қазақстан облысы аумағы бойынша халықтың еркін қозғалуына мүмкіндікті қамтамасыз ету мақсатында Солтүстік Қазақстан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Солтүстік Қазақстан облысы бойынша әлеуметтік мәні бар ауданаралық (облысішілік қалааралық) теміржол жолаушылар қатынастарының тiзбесі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оны алғашқы ресми жариялаған күннен кейін күнтізбелік он күн өткен соң колданысқа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9"/>
        <w:gridCol w:w="4201"/>
      </w:tblGrid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облыстық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XXXVI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облыстық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Едресов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облыстық мәслихаттың 2015 жылғы 29 маусымдағы № 36/4 шешімімен бекітілді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бойынша әлеуметтік мәні бар ауданаралық (облысішілік қалааралық) теміржол жолаушылар қатынастарының тізбесі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10"/>
        <w:gridCol w:w="8590"/>
      </w:tblGrid>
      <w:tr>
        <w:trPr>
          <w:trHeight w:val="30" w:hRule="atLeast"/>
        </w:trPr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Қатынастар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Петропавл-Есілкөл (Омбы облысының шекарасына дейін)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Петропавл-Макушино (Қорған облысының шекарасына дейін)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