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9518" w14:textId="2a19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18 маусымдағы № 210 қаулысы. Солтүстік Қазақстан облысының Әділет департаментінде 2015 жылғы 30 шілдеде N 3333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"Орта білім беретін үздік ұйым" грантын тағайындау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18 маусымдағы № 210 қаулысымен бекітілген</w:t>
            </w:r>
          </w:p>
        </w:tc>
      </w:tr>
    </w:tbl>
    <w:bookmarkStart w:name="z12" w:id="6"/>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10980 болып тіркелген)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балаларға арналған қосымша білім беру ұйымдары, жалпы орта білім беру ұйымдары (бұдан әрі - көрсетілетін қызметті беруші) көрсетеді.</w:t>
      </w:r>
    </w:p>
    <w:bookmarkEnd w:id="8"/>
    <w:bookmarkStart w:name="z15"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7" w:id="11"/>
    <w:p>
      <w:pPr>
        <w:spacing w:after="0"/>
        <w:ind w:left="0"/>
        <w:jc w:val="both"/>
      </w:pPr>
      <w:r>
        <w:rPr>
          <w:rFonts w:ascii="Times New Roman"/>
          <w:b w:val="false"/>
          <w:i w:val="false"/>
          <w:color w:val="000000"/>
          <w:sz w:val="28"/>
        </w:rPr>
        <w:t>
      3.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bookmarkEnd w:id="11"/>
    <w:bookmarkStart w:name="z18" w:id="1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2"/>
    <w:bookmarkStart w:name="z19" w:id="13"/>
    <w:p>
      <w:pPr>
        <w:spacing w:after="0"/>
        <w:ind w:left="0"/>
        <w:jc w:val="both"/>
      </w:pPr>
      <w:r>
        <w:rPr>
          <w:rFonts w:ascii="Times New Roman"/>
          <w:b w:val="false"/>
          <w:i w:val="false"/>
          <w:color w:val="000000"/>
          <w:sz w:val="28"/>
        </w:rPr>
        <w:t xml:space="preserve">
      Мемлекеттік қызмет жеке тұлғаларға (бұдан әрі - қызметті алушы) ақылы және тегін көрсетіледі. </w:t>
      </w:r>
    </w:p>
    <w:bookmarkEnd w:id="13"/>
    <w:bookmarkStart w:name="z20" w:id="14"/>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білім алушылар санатына мемлекеттік көрсетілетін қызмет тегін немесе жеңілдік негізінде ақылы түрде көрсетіледі.</w:t>
      </w:r>
    </w:p>
    <w:bookmarkEnd w:id="14"/>
    <w:bookmarkStart w:name="z21" w:id="15"/>
    <w:p>
      <w:pPr>
        <w:spacing w:after="0"/>
        <w:ind w:left="0"/>
        <w:jc w:val="both"/>
      </w:pPr>
      <w:r>
        <w:rPr>
          <w:rFonts w:ascii="Times New Roman"/>
          <w:b w:val="false"/>
          <w:i w:val="false"/>
          <w:color w:val="000000"/>
          <w:sz w:val="28"/>
        </w:rPr>
        <w:t xml:space="preserve">
      Әлеуметтік көмек көрсетілетін Қазақстан Республикасы азаматтарының санатына: </w:t>
      </w:r>
    </w:p>
    <w:bookmarkEnd w:id="15"/>
    <w:bookmarkStart w:name="z22" w:id="16"/>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16"/>
    <w:bookmarkStart w:name="z23" w:id="17"/>
    <w:p>
      <w:pPr>
        <w:spacing w:after="0"/>
        <w:ind w:left="0"/>
        <w:jc w:val="both"/>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17"/>
    <w:bookmarkStart w:name="z24" w:id="18"/>
    <w:p>
      <w:pPr>
        <w:spacing w:after="0"/>
        <w:ind w:left="0"/>
        <w:jc w:val="both"/>
      </w:pPr>
      <w:r>
        <w:rPr>
          <w:rFonts w:ascii="Times New Roman"/>
          <w:b w:val="false"/>
          <w:i w:val="false"/>
          <w:color w:val="000000"/>
          <w:sz w:val="28"/>
        </w:rPr>
        <w:t>
      3) көп балалы отбасылардың балалары;</w:t>
      </w:r>
    </w:p>
    <w:bookmarkEnd w:id="18"/>
    <w:bookmarkStart w:name="z25" w:id="19"/>
    <w:p>
      <w:pPr>
        <w:spacing w:after="0"/>
        <w:ind w:left="0"/>
        <w:jc w:val="both"/>
      </w:pPr>
      <w:r>
        <w:rPr>
          <w:rFonts w:ascii="Times New Roman"/>
          <w:b w:val="false"/>
          <w:i w:val="false"/>
          <w:color w:val="000000"/>
          <w:sz w:val="28"/>
        </w:rPr>
        <w:t>
      4) кәмелетке толмағандарды уақытша оқшаулау, бейімдеу және оңалту орталықтарындағы балалар;</w:t>
      </w:r>
    </w:p>
    <w:bookmarkEnd w:id="19"/>
    <w:bookmarkStart w:name="z26" w:id="20"/>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20"/>
    <w:bookmarkStart w:name="z27" w:id="21"/>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21"/>
    <w:bookmarkStart w:name="z28" w:id="22"/>
    <w:p>
      <w:pPr>
        <w:spacing w:after="0"/>
        <w:ind w:left="0"/>
        <w:jc w:val="both"/>
      </w:pPr>
      <w:r>
        <w:rPr>
          <w:rFonts w:ascii="Times New Roman"/>
          <w:b w:val="false"/>
          <w:i w:val="false"/>
          <w:color w:val="000000"/>
          <w:sz w:val="28"/>
        </w:rPr>
        <w:t>
      7) интернаттық ұйымдардың тәрбиеленушілері;</w:t>
      </w:r>
    </w:p>
    <w:bookmarkEnd w:id="22"/>
    <w:bookmarkStart w:name="z29" w:id="23"/>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23"/>
    <w:bookmarkStart w:name="z30" w:id="24"/>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24"/>
    <w:bookmarkStart w:name="z31" w:id="25"/>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 жатады.</w:t>
      </w:r>
    </w:p>
    <w:bookmarkEnd w:id="25"/>
    <w:bookmarkStart w:name="z32"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6"/>
    <w:bookmarkStart w:name="z33" w:id="2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келесі құжаттарды (бұдан әрі - құжаттар топтамасы) алуы болып табылады:</w:t>
      </w:r>
    </w:p>
    <w:bookmarkEnd w:id="27"/>
    <w:bookmarkStart w:name="z34" w:id="28"/>
    <w:p>
      <w:pPr>
        <w:spacing w:after="0"/>
        <w:ind w:left="0"/>
        <w:jc w:val="both"/>
      </w:pPr>
      <w:r>
        <w:rPr>
          <w:rFonts w:ascii="Times New Roman"/>
          <w:b w:val="false"/>
          <w:i w:val="false"/>
          <w:color w:val="000000"/>
          <w:sz w:val="28"/>
        </w:rPr>
        <w:t>
      1) еркін нысандағы өтініш;</w:t>
      </w:r>
    </w:p>
    <w:bookmarkEnd w:id="28"/>
    <w:bookmarkStart w:name="z35" w:id="29"/>
    <w:p>
      <w:pPr>
        <w:spacing w:after="0"/>
        <w:ind w:left="0"/>
        <w:jc w:val="both"/>
      </w:pPr>
      <w:r>
        <w:rPr>
          <w:rFonts w:ascii="Times New Roman"/>
          <w:b w:val="false"/>
          <w:i w:val="false"/>
          <w:color w:val="000000"/>
          <w:sz w:val="28"/>
        </w:rPr>
        <w:t>
      2) баланың жеке басын куәландыратын құжат;</w:t>
      </w:r>
    </w:p>
    <w:bookmarkEnd w:id="29"/>
    <w:bookmarkStart w:name="z36" w:id="30"/>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035-2/У нысаны бойынша медициналық анықтама.</w:t>
      </w:r>
    </w:p>
    <w:bookmarkEnd w:id="30"/>
    <w:bookmarkStart w:name="z37" w:id="3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1"/>
    <w:bookmarkStart w:name="z38" w:id="32"/>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құжаттарды тіркейді, құжаттар топтамасын қабылдаудың күні мен уақыты көрсетіле отырып, көшірмеде тіркеу туралы белгі қояды. Құжаттар топтамасын көрсетілетін қызметті берушінің басшылығына береді, 5 (бес) минут ішінде;</w:t>
      </w:r>
    </w:p>
    <w:bookmarkEnd w:id="32"/>
    <w:bookmarkStart w:name="z39" w:id="33"/>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(бес) минут ішінде;</w:t>
      </w:r>
    </w:p>
    <w:bookmarkEnd w:id="33"/>
    <w:bookmarkStart w:name="z40" w:id="34"/>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зерделейді, баланы қосымша білім беру ұйымына қабылдау туралы бұйрық жобасы түріндегі мемлекеттік қызметті көрсету нәтижесінің жобасын дайындайды. Баланы қосымша білім беру ұйымына қабылдау туралы бұйрық жобасын көрсетілетін қызметті берушінің басшылығына береді, 10 (он) минут ішінде; </w:t>
      </w:r>
    </w:p>
    <w:bookmarkEnd w:id="34"/>
    <w:bookmarkStart w:name="z41" w:id="35"/>
    <w:p>
      <w:pPr>
        <w:spacing w:after="0"/>
        <w:ind w:left="0"/>
        <w:jc w:val="both"/>
      </w:pPr>
      <w:r>
        <w:rPr>
          <w:rFonts w:ascii="Times New Roman"/>
          <w:b w:val="false"/>
          <w:i w:val="false"/>
          <w:color w:val="000000"/>
          <w:sz w:val="28"/>
        </w:rPr>
        <w:t>
      4) көрсетілетін қызметті берушінің басшылығы шешім қабылдап, баланы қосымша білім беру ұйымына қабылдау туралы бұйрық жобасына қол қояды және көрсетілетін қызметті берушінің кеңсесіне береді, 5 (бес) минут ішінде;</w:t>
      </w:r>
    </w:p>
    <w:bookmarkEnd w:id="35"/>
    <w:bookmarkStart w:name="z42" w:id="36"/>
    <w:p>
      <w:pPr>
        <w:spacing w:after="0"/>
        <w:ind w:left="0"/>
        <w:jc w:val="both"/>
      </w:pPr>
      <w:r>
        <w:rPr>
          <w:rFonts w:ascii="Times New Roman"/>
          <w:b w:val="false"/>
          <w:i w:val="false"/>
          <w:color w:val="000000"/>
          <w:sz w:val="28"/>
        </w:rPr>
        <w:t xml:space="preserve">
      5) көрсетілетін қызметті берушінің кеңсесі баланы қосымша білім беру ұйымына қабылдау туралы бұйрық көшірмесін көрсетілетін қызметті алушыға береді, 5 (бес) минут ішінде. </w:t>
      </w:r>
    </w:p>
    <w:bookmarkEnd w:id="36"/>
    <w:bookmarkStart w:name="z43" w:id="37"/>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37"/>
    <w:bookmarkStart w:name="z44" w:id="38"/>
    <w:p>
      <w:pPr>
        <w:spacing w:after="0"/>
        <w:ind w:left="0"/>
        <w:jc w:val="both"/>
      </w:pPr>
      <w:r>
        <w:rPr>
          <w:rFonts w:ascii="Times New Roman"/>
          <w:b w:val="false"/>
          <w:i w:val="false"/>
          <w:color w:val="000000"/>
          <w:sz w:val="28"/>
        </w:rPr>
        <w:t>
      1) құжаттар топтамасын тіркеу;</w:t>
      </w:r>
    </w:p>
    <w:bookmarkEnd w:id="38"/>
    <w:bookmarkStart w:name="z45" w:id="39"/>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39"/>
    <w:bookmarkStart w:name="z46" w:id="40"/>
    <w:p>
      <w:pPr>
        <w:spacing w:after="0"/>
        <w:ind w:left="0"/>
        <w:jc w:val="both"/>
      </w:pPr>
      <w:r>
        <w:rPr>
          <w:rFonts w:ascii="Times New Roman"/>
          <w:b w:val="false"/>
          <w:i w:val="false"/>
          <w:color w:val="000000"/>
          <w:sz w:val="28"/>
        </w:rPr>
        <w:t>
      3) баланы қосымша білім беру ұйымына қабылдау туралы бұйрық жобасы;</w:t>
      </w:r>
    </w:p>
    <w:bookmarkEnd w:id="40"/>
    <w:bookmarkStart w:name="z47" w:id="41"/>
    <w:p>
      <w:pPr>
        <w:spacing w:after="0"/>
        <w:ind w:left="0"/>
        <w:jc w:val="both"/>
      </w:pPr>
      <w:r>
        <w:rPr>
          <w:rFonts w:ascii="Times New Roman"/>
          <w:b w:val="false"/>
          <w:i w:val="false"/>
          <w:color w:val="000000"/>
          <w:sz w:val="28"/>
        </w:rPr>
        <w:t xml:space="preserve">
      4) көрсетілетін қызметті беруші басшысының баланы қосымша білім беру ұйымына қабылдау туралы бұйрық жобасына қол қоюы; </w:t>
      </w:r>
    </w:p>
    <w:bookmarkEnd w:id="41"/>
    <w:bookmarkStart w:name="z48" w:id="42"/>
    <w:p>
      <w:pPr>
        <w:spacing w:after="0"/>
        <w:ind w:left="0"/>
        <w:jc w:val="both"/>
      </w:pPr>
      <w:r>
        <w:rPr>
          <w:rFonts w:ascii="Times New Roman"/>
          <w:b w:val="false"/>
          <w:i w:val="false"/>
          <w:color w:val="000000"/>
          <w:sz w:val="28"/>
        </w:rPr>
        <w:t>
      5) қол қойылған баланы қосымша білім беру ұйымына қабылдау туралы бұйрық жобасы, оның көшірмесін көрсетілетін қызметті алушыға беру.</w:t>
      </w:r>
    </w:p>
    <w:bookmarkEnd w:id="42"/>
    <w:bookmarkStart w:name="z49" w:id="4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3"/>
    <w:bookmarkStart w:name="z50" w:id="44"/>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44"/>
    <w:bookmarkStart w:name="z51" w:id="45"/>
    <w:p>
      <w:pPr>
        <w:spacing w:after="0"/>
        <w:ind w:left="0"/>
        <w:jc w:val="both"/>
      </w:pPr>
      <w:r>
        <w:rPr>
          <w:rFonts w:ascii="Times New Roman"/>
          <w:b w:val="false"/>
          <w:i w:val="false"/>
          <w:color w:val="000000"/>
          <w:sz w:val="28"/>
        </w:rPr>
        <w:t>
      1) көрсетілетін қызметті берушінің кеңсесі;</w:t>
      </w:r>
    </w:p>
    <w:bookmarkEnd w:id="45"/>
    <w:bookmarkStart w:name="z52" w:id="46"/>
    <w:p>
      <w:pPr>
        <w:spacing w:after="0"/>
        <w:ind w:left="0"/>
        <w:jc w:val="both"/>
      </w:pPr>
      <w:r>
        <w:rPr>
          <w:rFonts w:ascii="Times New Roman"/>
          <w:b w:val="false"/>
          <w:i w:val="false"/>
          <w:color w:val="000000"/>
          <w:sz w:val="28"/>
        </w:rPr>
        <w:t>
      2) көрсетілетін қызметті берушінің басшылығы;</w:t>
      </w:r>
    </w:p>
    <w:bookmarkEnd w:id="46"/>
    <w:bookmarkStart w:name="z53"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54" w:id="48"/>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48"/>
    <w:bookmarkStart w:name="z55" w:id="49"/>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құжаттар топтамасын қабылдаудың күні мен уақыты көрсетіле отырып, көшірмеде тіркеу туралы белгі қояды. Құжаттар топтамасын көрсетілетін қызметті берушінің басшылығына береді, 5 (бес) минут ішінде;</w:t>
      </w:r>
    </w:p>
    <w:bookmarkEnd w:id="49"/>
    <w:bookmarkStart w:name="z56" w:id="50"/>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(бес) минут ішінде;</w:t>
      </w:r>
    </w:p>
    <w:bookmarkEnd w:id="50"/>
    <w:bookmarkStart w:name="z57" w:id="51"/>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зерделейді, баланы қосымша білім беру ұйымына қабылдау туралы бұйрық жобасы түріндегі мемлекеттік қызметті көрсету нәтижесінің жобасын дайындайды. Баланы қосымша білім беру ұйымына қабылдау туралы бұйрық жобасын көрсетілетін қызметті берушінің басшылығына береді, 10 (он) минут ішінде; </w:t>
      </w:r>
    </w:p>
    <w:bookmarkEnd w:id="51"/>
    <w:bookmarkStart w:name="z58" w:id="52"/>
    <w:p>
      <w:pPr>
        <w:spacing w:after="0"/>
        <w:ind w:left="0"/>
        <w:jc w:val="both"/>
      </w:pPr>
      <w:r>
        <w:rPr>
          <w:rFonts w:ascii="Times New Roman"/>
          <w:b w:val="false"/>
          <w:i w:val="false"/>
          <w:color w:val="000000"/>
          <w:sz w:val="28"/>
        </w:rPr>
        <w:t>
      4) көрсетілетін қызметті берушінің басшылығы шешім қабылдап, баланы қосымша білім беру ұйымына қабылдау туралы бұйрық жобасына қол қояды және көрсетілетін қызметті берушінің кеңсесіне береді, 5 (бес) минут ішінде;</w:t>
      </w:r>
    </w:p>
    <w:bookmarkEnd w:id="52"/>
    <w:bookmarkStart w:name="z59" w:id="53"/>
    <w:p>
      <w:pPr>
        <w:spacing w:after="0"/>
        <w:ind w:left="0"/>
        <w:jc w:val="both"/>
      </w:pPr>
      <w:r>
        <w:rPr>
          <w:rFonts w:ascii="Times New Roman"/>
          <w:b w:val="false"/>
          <w:i w:val="false"/>
          <w:color w:val="000000"/>
          <w:sz w:val="28"/>
        </w:rPr>
        <w:t xml:space="preserve">
      5) көрсетілетін қызметті берушінің кеңсесі баланы қосымша білім беру ұйымына қабылдау туралы бұйрық көшірмесін көрсетілетін қызметті алушыға береді, 5 (бес) минут ішінде. </w:t>
      </w:r>
    </w:p>
    <w:bookmarkEnd w:id="53"/>
    <w:bookmarkStart w:name="z60" w:id="54"/>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 қосымша білім беру ұйымдарына құжаттар қабылдау және оқуға қабылдау" мемлекеттік көрсетілетін қызмет регламентіне 1-қосымша</w:t>
            </w:r>
          </w:p>
        </w:tc>
      </w:tr>
    </w:tbl>
    <w:bookmarkStart w:name="z62" w:id="55"/>
    <w:p>
      <w:pPr>
        <w:spacing w:after="0"/>
        <w:ind w:left="0"/>
        <w:jc w:val="left"/>
      </w:pPr>
      <w:r>
        <w:rPr>
          <w:rFonts w:ascii="Times New Roman"/>
          <w:b/>
          <w:i w:val="false"/>
          <w:color w:val="000000"/>
        </w:rPr>
        <w:t xml:space="preserve"> Солтүстік Қазақстан облысының балаларға арналған қосымша білім беру ұйымдарының, жалпы орта білім ұйымдарының тізімі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785"/>
        <w:gridCol w:w="4546"/>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w:t>
            </w:r>
          </w:p>
          <w:bookmarkEnd w:id="5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Айыртау ауданы</w:t>
            </w:r>
          </w:p>
          <w:bookmarkEnd w:id="57"/>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w:t>
            </w:r>
          </w:p>
          <w:bookmarkEnd w:id="5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"Айыртау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Айыртау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2</w:t>
            </w:r>
          </w:p>
          <w:bookmarkEnd w:id="5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Куспек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3</w:t>
            </w:r>
          </w:p>
          <w:bookmarkEnd w:id="6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"Аксеновка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Аксеновка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4</w:t>
            </w:r>
          </w:p>
          <w:bookmarkEnd w:id="6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"Әлжан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Әлжан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5</w:t>
            </w:r>
          </w:p>
          <w:bookmarkEnd w:id="6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"Антоновка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6</w:t>
            </w:r>
          </w:p>
          <w:bookmarkEnd w:id="6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"Арықбалық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селосы, Киров көшесі 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7</w:t>
            </w:r>
          </w:p>
          <w:bookmarkEnd w:id="6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"Бірлестік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Бірлестік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8</w:t>
            </w:r>
          </w:p>
          <w:bookmarkEnd w:id="6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"Гусаковка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9</w:t>
            </w:r>
          </w:p>
          <w:bookmarkEnd w:id="6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"Дауқара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Дауқара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10</w:t>
            </w:r>
          </w:p>
          <w:bookmarkEnd w:id="6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"Елецкийорта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11</w:t>
            </w:r>
          </w:p>
          <w:bookmarkEnd w:id="6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"Заря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12</w:t>
            </w:r>
          </w:p>
          <w:bookmarkEnd w:id="6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"Златогорская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Ағынтай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13</w:t>
            </w:r>
          </w:p>
          <w:bookmarkEnd w:id="7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"Имантау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14</w:t>
            </w:r>
          </w:p>
          <w:bookmarkEnd w:id="7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"Қаратал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15</w:t>
            </w:r>
          </w:p>
          <w:bookmarkEnd w:id="7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"Казанка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Қазанка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16</w:t>
            </w:r>
          </w:p>
          <w:bookmarkEnd w:id="7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"Карасевка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17</w:t>
            </w:r>
          </w:p>
          <w:bookmarkEnd w:id="7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"Каменноброд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Каменноброд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18</w:t>
            </w:r>
          </w:p>
          <w:bookmarkEnd w:id="7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"Кирилловка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19</w:t>
            </w:r>
          </w:p>
          <w:bookmarkEnd w:id="7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"Константиновка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20</w:t>
            </w:r>
          </w:p>
          <w:bookmarkEnd w:id="7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"Қызыл-Әскер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Құмтөккен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21</w:t>
            </w:r>
          </w:p>
          <w:bookmarkEnd w:id="7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мекемесі,"Лавровка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Лавровка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22</w:t>
            </w:r>
          </w:p>
          <w:bookmarkEnd w:id="7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"Лобанов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23</w:t>
            </w:r>
          </w:p>
          <w:bookmarkEnd w:id="8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"Мәдениет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Қарасай Батыр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24</w:t>
            </w:r>
          </w:p>
          <w:bookmarkEnd w:id="8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"Нижнебурлук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Нижнебурлук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25</w:t>
            </w:r>
          </w:p>
          <w:bookmarkEnd w:id="8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"Новосветловка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Новосветловка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26</w:t>
            </w:r>
          </w:p>
          <w:bookmarkEnd w:id="8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"Рудный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Новоукраинка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27</w:t>
            </w:r>
          </w:p>
          <w:bookmarkEnd w:id="8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қазақ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28</w:t>
            </w:r>
          </w:p>
          <w:bookmarkEnd w:id="8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№1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29</w:t>
            </w:r>
          </w:p>
          <w:bookmarkEnd w:id="8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№2 гимназия-мектебі"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30</w:t>
            </w:r>
          </w:p>
          <w:bookmarkEnd w:id="8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"Сырымбет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31</w:t>
            </w:r>
          </w:p>
          <w:bookmarkEnd w:id="8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Светлое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32</w:t>
            </w:r>
          </w:p>
          <w:bookmarkEnd w:id="8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"Шалқар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Шалқар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33</w:t>
            </w:r>
          </w:p>
          <w:bookmarkEnd w:id="9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мемлекеттік мекемесі, Солтүстік Қазақстан облысы Айыртау ауданы әкімдігінің "Дене шынықтыру даярлығының балалар-жасөспірімдер клубы" мемлекеттік коммуналдық қазыналық кәсіпорыны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 мөлтек ауданы,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34</w:t>
            </w:r>
          </w:p>
          <w:bookmarkEnd w:id="9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Айыртау балалар музыкалық мектебі" мемлекеттік коммуналдық қазыналық кәсіпорыны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 20-шы шағын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Ақжар ауданы</w:t>
            </w:r>
          </w:p>
          <w:bookmarkEnd w:id="92"/>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1</w:t>
            </w:r>
          </w:p>
          <w:bookmarkEnd w:id="9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"Ақжарқын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Ақжаркын аулы, Первомайская көшесі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2</w:t>
            </w:r>
          </w:p>
          <w:bookmarkEnd w:id="9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"Алқатерек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А. Молдағұлова көшесі, 5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3</w:t>
            </w:r>
          </w:p>
          <w:bookmarkEnd w:id="9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"Ащыкөл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4</w:t>
            </w:r>
          </w:p>
          <w:bookmarkEnd w:id="9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"Бестерек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аулы, Иманова көшесі, 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5</w:t>
            </w:r>
          </w:p>
          <w:bookmarkEnd w:id="9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"Бостандық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Бостандық ауылы, Дружбы көшесі, 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6</w:t>
            </w:r>
          </w:p>
          <w:bookmarkEnd w:id="9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"Горьковский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Горьковское ауылы, Гвардейская көшесі, 8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7</w:t>
            </w:r>
          </w:p>
          <w:bookmarkEnd w:id="9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"Дәуіт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Дәуіт ауылы, Ворошилов көшесі, 23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8</w:t>
            </w:r>
          </w:p>
          <w:bookmarkEnd w:id="10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"Қали Хадесұлы атындағы Жаңаауыл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9</w:t>
            </w:r>
          </w:p>
          <w:bookmarkEnd w:id="10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"Қазан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Қазан ауылы, Школьная көшесі, 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10</w:t>
            </w:r>
          </w:p>
          <w:bookmarkEnd w:id="10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"Қарашілік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Қарашілік аулы, Школьная көшесі, 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11</w:t>
            </w:r>
          </w:p>
          <w:bookmarkEnd w:id="10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"Кеңащы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Кеңащы ауылы, Алтынсарин көшесі, 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12</w:t>
            </w:r>
          </w:p>
          <w:bookmarkEnd w:id="10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"Киев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Киев ауылы, Молодежный көшесі, 28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13</w:t>
            </w:r>
          </w:p>
          <w:bookmarkEnd w:id="10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"Қызылту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Қызылту аулы, Комсомольская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14</w:t>
            </w:r>
          </w:p>
          <w:bookmarkEnd w:id="10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"№1 Ленинград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селосы, ЗелҰный көшесі, 29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15</w:t>
            </w:r>
          </w:p>
          <w:bookmarkEnd w:id="10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"№2 Ленинград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Ленина көшесі, 26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16</w:t>
            </w:r>
          </w:p>
          <w:bookmarkEnd w:id="10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"Май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Май ауылы, Абай көшесі, 5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17</w:t>
            </w:r>
          </w:p>
          <w:bookmarkEnd w:id="10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"Талшық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18</w:t>
            </w:r>
          </w:p>
          <w:bookmarkEnd w:id="11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"Үлгілі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Үлгілі ауылы, Мектеп көшесі,10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19</w:t>
            </w:r>
          </w:p>
          <w:bookmarkEnd w:id="11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"Смағул Сәдуақасов атындағы Ұялы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Ұялы ауылы, Победа көшесі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20</w:t>
            </w:r>
          </w:p>
          <w:bookmarkEnd w:id="11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мемлекеттік мекемесі" Солтүстік Қазақстан облысы Ақжар ауданы әкімдігінің жанындағы "Балалар мен жасөспірімдер дене шыңықтыру дайындығының клубы" мемлекеттік коммуналдық қазыналық кәсіпорны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көшесі,13А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21</w:t>
            </w:r>
          </w:p>
          <w:bookmarkEnd w:id="11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әкімдігінің "Музыкалық мектебі" мемлекеттік коммуналдық қазыналық кәсіпорыны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аулы, Ленина көшесі, 47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22</w:t>
            </w:r>
          </w:p>
          <w:bookmarkEnd w:id="11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"Өнер мектебі" мемлекеттік коммуналдық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аулы, Целинная көшесі, 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Аққайың ауданы</w:t>
            </w:r>
          </w:p>
          <w:bookmarkEnd w:id="115"/>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1</w:t>
            </w:r>
          </w:p>
          <w:bookmarkEnd w:id="11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Оразов атындағы Аралағаш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2</w:t>
            </w:r>
          </w:p>
          <w:bookmarkEnd w:id="11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3</w:t>
            </w:r>
          </w:p>
          <w:bookmarkEnd w:id="11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4</w:t>
            </w:r>
          </w:p>
          <w:bookmarkEnd w:id="11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5</w:t>
            </w:r>
          </w:p>
          <w:bookmarkEnd w:id="12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6</w:t>
            </w:r>
          </w:p>
          <w:bookmarkEnd w:id="12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7</w:t>
            </w:r>
          </w:p>
          <w:bookmarkEnd w:id="12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8</w:t>
            </w:r>
          </w:p>
          <w:bookmarkEnd w:id="12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Рублевка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9</w:t>
            </w:r>
          </w:p>
          <w:bookmarkEnd w:id="12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№1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Кирова көшесі, 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10</w:t>
            </w:r>
          </w:p>
          <w:bookmarkEnd w:id="12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 жанындағы интернаты бар Смирнов №3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Пушкина көшесі, 24 "а"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11</w:t>
            </w:r>
          </w:p>
          <w:bookmarkEnd w:id="12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 Ахмедсафин атындағы Совет орта мектебі" коммуналдық мемлекеттік мекеме</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12</w:t>
            </w:r>
          </w:p>
          <w:bookmarkEnd w:id="12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мектеп-гимназия"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13</w:t>
            </w:r>
          </w:p>
          <w:bookmarkEnd w:id="12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14</w:t>
            </w:r>
          </w:p>
          <w:bookmarkEnd w:id="12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15</w:t>
            </w:r>
          </w:p>
          <w:bookmarkEnd w:id="13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 2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Кирова көшесі 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16</w:t>
            </w:r>
          </w:p>
          <w:bookmarkEnd w:id="13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Аққайың ауданы әкімдігінің "Балалар мен жасөспірімдер аулалық клубы" мемлекеттік коммуналдық қазыналық кәсіпорыны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Труда, көшесі 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17</w:t>
            </w:r>
          </w:p>
          <w:bookmarkEnd w:id="13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"Аққайың аудандық білім бөлімі" мемлекеттік мекемесінің "Өнер мектебі" мемлекеттік коммуналдық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Зеленая көшесі, №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Мағжан Жұмабаев ауданы</w:t>
            </w:r>
          </w:p>
          <w:bookmarkEnd w:id="133"/>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1</w:t>
            </w:r>
          </w:p>
          <w:bookmarkEnd w:id="13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қаласының "Батыр Баян атындағы мектеп-гимназиясы"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 Сәбит Мұканов көшесі, 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2</w:t>
            </w:r>
          </w:p>
          <w:bookmarkEnd w:id="13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 2 Булаево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Буденный көшесі, 10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3</w:t>
            </w:r>
          </w:p>
          <w:bookmarkEnd w:id="13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3 Булаев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Маяковский көшесі, 16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4</w:t>
            </w:r>
          </w:p>
          <w:bookmarkEnd w:id="13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4 Булаево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Булаево қаласы, Комарова көшесі, 16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5</w:t>
            </w:r>
          </w:p>
          <w:bookmarkEnd w:id="13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"Медвежка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Медвежка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6</w:t>
            </w:r>
          </w:p>
          <w:bookmarkEnd w:id="13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"Возвышенка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селосы, Ленин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7</w:t>
            </w:r>
          </w:p>
          <w:bookmarkEnd w:id="14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"Молодогвардейское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8</w:t>
            </w:r>
          </w:p>
          <w:bookmarkEnd w:id="14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"Золотая Нива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9</w:t>
            </w:r>
          </w:p>
          <w:bookmarkEnd w:id="14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"Александровка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10</w:t>
            </w:r>
          </w:p>
          <w:bookmarkEnd w:id="14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"Совет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11</w:t>
            </w:r>
          </w:p>
          <w:bookmarkEnd w:id="14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"Майбалық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Майбалық селосы, Степная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12</w:t>
            </w:r>
          </w:p>
          <w:bookmarkEnd w:id="14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"Таман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13</w:t>
            </w:r>
          </w:p>
          <w:bookmarkEnd w:id="14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"Сартомар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Сарытомар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14</w:t>
            </w:r>
          </w:p>
          <w:bookmarkEnd w:id="14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"Полтавка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15</w:t>
            </w:r>
          </w:p>
          <w:bookmarkEnd w:id="14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"Успенка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16</w:t>
            </w:r>
          </w:p>
          <w:bookmarkEnd w:id="14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"Полудин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Полудино селосы, Октябрьская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17</w:t>
            </w:r>
          </w:p>
          <w:bookmarkEnd w:id="15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"Фурманов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18</w:t>
            </w:r>
          </w:p>
          <w:bookmarkEnd w:id="15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"Конюхово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19</w:t>
            </w:r>
          </w:p>
          <w:bookmarkEnd w:id="15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"Октябрьское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20</w:t>
            </w:r>
          </w:p>
          <w:bookmarkEnd w:id="15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"Лебяжье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21</w:t>
            </w:r>
          </w:p>
          <w:bookmarkEnd w:id="15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"Қарақоға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Қарақоға ауылы, Ленина көшесі, 8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22</w:t>
            </w:r>
          </w:p>
          <w:bookmarkEnd w:id="15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"Надежка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селосы, Ново-Лесная көшесі,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23</w:t>
            </w:r>
          </w:p>
          <w:bookmarkEnd w:id="15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"Қарағанды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 Школьная көшесі,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24</w:t>
            </w:r>
          </w:p>
          <w:bookmarkEnd w:id="15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"Писарев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25</w:t>
            </w:r>
          </w:p>
          <w:bookmarkEnd w:id="15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"Ұзынкөл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26</w:t>
            </w:r>
          </w:p>
          <w:bookmarkEnd w:id="15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"Чистов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27</w:t>
            </w:r>
          </w:p>
          <w:bookmarkEnd w:id="16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"Пролетарка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Пролетарка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28</w:t>
            </w:r>
          </w:p>
          <w:bookmarkEnd w:id="16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"Бастомар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29</w:t>
            </w:r>
          </w:p>
          <w:bookmarkEnd w:id="16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Мағжан Жұмабаев ауданының "Оқушылардың шығармашылық Үйі" коммуналдық мемлекеттік қазыналық кәсіпорыны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Комарова көшесі, 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30</w:t>
            </w:r>
          </w:p>
          <w:bookmarkEnd w:id="16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білім бөлімі" мемлекеттік мекемесінің Солтүстік Қазақстан облысы Мағжан Жұмабаев ауданы әкімдігінің "Дене шынықтыру дайындығының балалар-жасөспірімдер клубы" мемлекеттік коммуналдық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Комаров көшесі, 16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Есіл ауданы</w:t>
            </w:r>
          </w:p>
          <w:bookmarkEnd w:id="164"/>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1</w:t>
            </w:r>
          </w:p>
          <w:bookmarkEnd w:id="16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Амангелдинское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2</w:t>
            </w:r>
          </w:p>
          <w:bookmarkEnd w:id="16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3</w:t>
            </w:r>
          </w:p>
          <w:bookmarkEnd w:id="16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"Волошинканың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селосы Октябрь көшесі, 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4</w:t>
            </w:r>
          </w:p>
          <w:bookmarkEnd w:id="16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"Заградовканың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селосы, Мира көшесі, 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5</w:t>
            </w:r>
          </w:p>
          <w:bookmarkEnd w:id="16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селосы, Закиров көшесі, 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6</w:t>
            </w:r>
          </w:p>
          <w:bookmarkEnd w:id="17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гимназиясы"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Корнеевка ауылы, Мира көшесі, 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7</w:t>
            </w:r>
          </w:p>
          <w:bookmarkEnd w:id="17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селосы, Молодежная көшесі,14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8</w:t>
            </w:r>
          </w:p>
          <w:bookmarkEnd w:id="17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Игібаев атындағы орта мектеп"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Николаевка ауылы, Ленин көшесі, 120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9</w:t>
            </w:r>
          </w:p>
          <w:bookmarkEnd w:id="17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селосы, Жарков көшесі,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10</w:t>
            </w:r>
          </w:p>
          <w:bookmarkEnd w:id="17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селосы, Нагорная көшесі,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11</w:t>
            </w:r>
          </w:p>
          <w:bookmarkEnd w:id="17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"Таранғұл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Таранғұл селосы, Школьная көшесі, 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12</w:t>
            </w:r>
          </w:p>
          <w:bookmarkEnd w:id="17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Тауағаш селосы, Школьная көшесі,13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13</w:t>
            </w:r>
          </w:p>
          <w:bookmarkEnd w:id="17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Чириковка селосы, Коваленко көшесі, 5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14</w:t>
            </w:r>
          </w:p>
          <w:bookmarkEnd w:id="17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Тимофей Позолотин атындағы Есіл ауданының №1 Явленка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селосы, Кизатов көшесі, 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15</w:t>
            </w:r>
          </w:p>
          <w:bookmarkEnd w:id="17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Аяған Шәжімбаев атындағы Есіл ауданының № 3 Явленка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селосы, Коваленко көшесі, 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16</w:t>
            </w:r>
          </w:p>
          <w:bookmarkEnd w:id="18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"Ясновканың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селосы, Молодежная көшесі, 39А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17</w:t>
            </w:r>
          </w:p>
          <w:bookmarkEnd w:id="18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 жанындағы балалар мен жасөспірімдердің дене тәрбиесі клубы" мемлекеттік коммуналдық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18</w:t>
            </w:r>
          </w:p>
          <w:bookmarkEnd w:id="18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Есіл ауданы әкімдігінің "Аудандық музыка мектебі" мемлекеттік қазыналық коммуналдық білім кәсіпорны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Мир аланы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Жамбыл ауданы</w:t>
            </w:r>
          </w:p>
          <w:bookmarkEnd w:id="183"/>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1</w:t>
            </w:r>
          </w:p>
          <w:bookmarkEnd w:id="18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"Украин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Украинское ауылы, Конституция көшесі, 8а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2</w:t>
            </w:r>
          </w:p>
          <w:bookmarkEnd w:id="18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"Троицк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Троицкое ауылы, Центральная көшесі, 47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3</w:t>
            </w:r>
          </w:p>
          <w:bookmarkEnd w:id="18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"Ғ.Мүсірепов атындағы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Жаңажол ауылы, Есеней Естемісов көшесі, 14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4</w:t>
            </w:r>
          </w:p>
          <w:bookmarkEnd w:id="18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"Пресноредут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Преснорядуть ауылы, Школьная көшесі, 18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5</w:t>
            </w:r>
          </w:p>
          <w:bookmarkEnd w:id="18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"Озерный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 Конституция көшесі, 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6</w:t>
            </w:r>
          </w:p>
          <w:bookmarkEnd w:id="18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"Новорыбинка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Новорыбинка ауылы, Береговая көшесі, 27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7</w:t>
            </w:r>
          </w:p>
          <w:bookmarkEnd w:id="19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"Мирный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 Центральная көшесі, 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8</w:t>
            </w:r>
          </w:p>
          <w:bookmarkEnd w:id="19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"Майбалық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Майбалық ауылы, Уәлиханов көшесі, 9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9</w:t>
            </w:r>
          </w:p>
          <w:bookmarkEnd w:id="19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"Кладбинка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Кладбинка ауылы, Мир көшесі, 42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10</w:t>
            </w:r>
          </w:p>
          <w:bookmarkEnd w:id="19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"Кайранкөл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ауылы, Гагарин көшесі, 14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11</w:t>
            </w:r>
          </w:p>
          <w:bookmarkEnd w:id="19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"Казанка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 Школьная көшесі,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12</w:t>
            </w:r>
          </w:p>
          <w:bookmarkEnd w:id="19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"Железное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Железное ауылы, Мир көшесі, 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13</w:t>
            </w:r>
          </w:p>
          <w:bookmarkEnd w:id="19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"Жамбыл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Жамбыл ауылы, Мектеп көшесі, 4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14</w:t>
            </w:r>
          </w:p>
          <w:bookmarkEnd w:id="19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"Екатериновка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Екатериновка ауылы, Школьная көшесі, 8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15</w:t>
            </w:r>
          </w:p>
          <w:bookmarkEnd w:id="19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"Буденное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Буденное ауылы, Школьная көшесі, 26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16</w:t>
            </w:r>
          </w:p>
          <w:bookmarkEnd w:id="19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"Архангелка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 Центральная көшесі, 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17</w:t>
            </w:r>
          </w:p>
          <w:bookmarkEnd w:id="20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"Айымжан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Айымжан ауылы, Абай көшесі, 41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18</w:t>
            </w:r>
          </w:p>
          <w:bookmarkEnd w:id="20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"Баян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Баян ауылы, Шағырай көшесі, 34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19</w:t>
            </w:r>
          </w:p>
          <w:bookmarkEnd w:id="20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"Благовещенка № 2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 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20</w:t>
            </w:r>
          </w:p>
          <w:bookmarkEnd w:id="20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"1 Благовещенка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Благовещенка ауылы, Мир көшесі, 7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21</w:t>
            </w:r>
          </w:p>
          <w:bookmarkEnd w:id="20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"С.Мұканов атындағы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Святодуховка ауылы, Мектеп көшесі, 4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22</w:t>
            </w:r>
          </w:p>
          <w:bookmarkEnd w:id="20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 2 Преснов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Е. Шайкин көшесі, 29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23</w:t>
            </w:r>
          </w:p>
          <w:bookmarkEnd w:id="20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"И.П. Шухов атындағы Преснов орта мектеп-гимназиясы"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Кошевой көшесі, 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24</w:t>
            </w:r>
          </w:p>
          <w:bookmarkEnd w:id="20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мемлекеттік мекемесінің "Қосымша білім беру орталығы" мемлекеттік коммуналдық қазыналық кәсіпорыны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селосы, Горького өрамы, 10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25</w:t>
            </w:r>
          </w:p>
          <w:bookmarkEnd w:id="20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"Өнер мектебі" коммуналдық мемлекеттік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селосы, Горького өрамы,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Уәлиханов ауданы</w:t>
            </w:r>
          </w:p>
          <w:bookmarkEnd w:id="209"/>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1</w:t>
            </w:r>
          </w:p>
          <w:bookmarkEnd w:id="21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"Елтай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Көктерек селосы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2</w:t>
            </w:r>
          </w:p>
          <w:bookmarkEnd w:id="21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"Телжан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Телжан аулы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3</w:t>
            </w:r>
          </w:p>
          <w:bookmarkEnd w:id="21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"Жамбыл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Жамбыл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4</w:t>
            </w:r>
          </w:p>
          <w:bookmarkEnd w:id="21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№1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5</w:t>
            </w:r>
          </w:p>
          <w:bookmarkEnd w:id="21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"Қайрат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6</w:t>
            </w:r>
          </w:p>
          <w:bookmarkEnd w:id="21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"Қаратал негізгі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Қаратал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7</w:t>
            </w:r>
          </w:p>
          <w:bookmarkEnd w:id="21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"Бидайық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8</w:t>
            </w:r>
          </w:p>
          <w:bookmarkEnd w:id="21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"Көбенсай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Көбенсай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9</w:t>
            </w:r>
          </w:p>
          <w:bookmarkEnd w:id="21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"Қаратерек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10</w:t>
            </w:r>
          </w:p>
          <w:bookmarkEnd w:id="21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"Чехов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11</w:t>
            </w:r>
          </w:p>
          <w:bookmarkEnd w:id="22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"Мортық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Мортық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12</w:t>
            </w:r>
          </w:p>
          <w:bookmarkEnd w:id="22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қазақ мектеп-гимназиясы"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13</w:t>
            </w:r>
          </w:p>
          <w:bookmarkEnd w:id="22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"Чернигов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Қондыбай аулы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14</w:t>
            </w:r>
          </w:p>
          <w:bookmarkEnd w:id="22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Уәлиханов ауданы әкімдігінің "Ақтүйесай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15</w:t>
            </w:r>
          </w:p>
          <w:bookmarkEnd w:id="22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"Өндіріс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Өндіріс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16</w:t>
            </w:r>
          </w:p>
          <w:bookmarkEnd w:id="22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"Озерный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Тілеусай ауылы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17</w:t>
            </w:r>
          </w:p>
          <w:bookmarkEnd w:id="22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"Мағжан Жұмабаев атындағы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Молодая Гвардия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18</w:t>
            </w:r>
          </w:p>
          <w:bookmarkEnd w:id="22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Уалиханов ауданы білім беру бөлімінің "Әуезов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19</w:t>
            </w:r>
          </w:p>
          <w:bookmarkEnd w:id="22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"Аққұдық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Аққұдық ауылы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Қызылжар ауданы</w:t>
            </w:r>
          </w:p>
          <w:bookmarkEnd w:id="229"/>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1</w:t>
            </w:r>
          </w:p>
          <w:bookmarkEnd w:id="23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"Архангельское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2</w:t>
            </w:r>
          </w:p>
          <w:bookmarkEnd w:id="23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3</w:t>
            </w:r>
          </w:p>
          <w:bookmarkEnd w:id="23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"Бескөл орта мектеп-гимназиясы"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4</w:t>
            </w:r>
          </w:p>
          <w:bookmarkEnd w:id="23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 2 Бескөл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Спортивная көшесі, 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5</w:t>
            </w:r>
          </w:p>
          <w:bookmarkEnd w:id="23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6</w:t>
            </w:r>
          </w:p>
          <w:bookmarkEnd w:id="23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7</w:t>
            </w:r>
          </w:p>
          <w:bookmarkEnd w:id="23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8</w:t>
            </w:r>
          </w:p>
          <w:bookmarkEnd w:id="23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9</w:t>
            </w:r>
          </w:p>
          <w:bookmarkEnd w:id="23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Белое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10</w:t>
            </w:r>
          </w:p>
          <w:bookmarkEnd w:id="23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"Вагулино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11</w:t>
            </w:r>
          </w:p>
          <w:bookmarkEnd w:id="24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Водопроводное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12</w:t>
            </w:r>
          </w:p>
          <w:bookmarkEnd w:id="24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Красноярка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13</w:t>
            </w:r>
          </w:p>
          <w:bookmarkEnd w:id="24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Кондратовка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14</w:t>
            </w:r>
          </w:p>
          <w:bookmarkEnd w:id="24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15</w:t>
            </w:r>
          </w:p>
          <w:bookmarkEnd w:id="24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Новокаменка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16</w:t>
            </w:r>
          </w:p>
          <w:bookmarkEnd w:id="24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17</w:t>
            </w:r>
          </w:p>
          <w:bookmarkEnd w:id="24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18</w:t>
            </w:r>
          </w:p>
          <w:bookmarkEnd w:id="24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19</w:t>
            </w:r>
          </w:p>
          <w:bookmarkEnd w:id="24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"Пресновка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20</w:t>
            </w:r>
          </w:p>
          <w:bookmarkEnd w:id="24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21</w:t>
            </w:r>
          </w:p>
          <w:bookmarkEnd w:id="25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22</w:t>
            </w:r>
          </w:p>
          <w:bookmarkEnd w:id="25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"Совхоз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23</w:t>
            </w:r>
          </w:p>
          <w:bookmarkEnd w:id="25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"Сивков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24</w:t>
            </w:r>
          </w:p>
          <w:bookmarkEnd w:id="25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25</w:t>
            </w:r>
          </w:p>
          <w:bookmarkEnd w:id="25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Шаховское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26</w:t>
            </w:r>
          </w:p>
          <w:bookmarkEnd w:id="25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27</w:t>
            </w:r>
          </w:p>
          <w:bookmarkEnd w:id="25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"Мерей" өнер мектебі" мемлекеттік коммуналдық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28</w:t>
            </w:r>
          </w:p>
          <w:bookmarkEnd w:id="25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"Дене шынықтыру дайындығының балалар-жасөспірімдер клубы" мемлекеттік коммуналдық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Бескөл ауылы, Институтская көшесі, 1а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Мамлют ауданы</w:t>
            </w:r>
          </w:p>
          <w:bookmarkEnd w:id="258"/>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1</w:t>
            </w:r>
          </w:p>
          <w:bookmarkEnd w:id="25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селосы, Мектеп-көшесі,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2</w:t>
            </w:r>
          </w:p>
          <w:bookmarkEnd w:id="26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Бексейіт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3</w:t>
            </w:r>
          </w:p>
          <w:bookmarkEnd w:id="26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селосы, Мира-көшесі,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4</w:t>
            </w:r>
          </w:p>
          <w:bookmarkEnd w:id="26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В.М. Скачков атындағы Қызыласкер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5</w:t>
            </w:r>
          </w:p>
          <w:bookmarkEnd w:id="26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Михайловка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6</w:t>
            </w:r>
          </w:p>
          <w:bookmarkEnd w:id="26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 Школьная-көшесі, 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7</w:t>
            </w:r>
          </w:p>
          <w:bookmarkEnd w:id="26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8</w:t>
            </w:r>
          </w:p>
          <w:bookmarkEnd w:id="26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селосы, Победы-көшесі, 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9</w:t>
            </w:r>
          </w:p>
          <w:bookmarkEnd w:id="26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Хасан Бектұрғанов атындағы Мамлют № 3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қаласы, Г. Мусрепова-көшесі, 49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10</w:t>
            </w:r>
          </w:p>
          <w:bookmarkEnd w:id="26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С.Г. Гуденко атындағы Дубровное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селосы, Гуденко-көшесі, 52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11</w:t>
            </w:r>
          </w:p>
          <w:bookmarkEnd w:id="26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қазақ мектеп-интернаты"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Скачкова-көшесі, 82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12</w:t>
            </w:r>
          </w:p>
          <w:bookmarkEnd w:id="27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селосы, Женіс-көшесі, 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13</w:t>
            </w:r>
          </w:p>
          <w:bookmarkEnd w:id="27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Ленин орта мектебі"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Ленино селосы, Школьная-көшесі, 16-үй, 2-пәтер</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14</w:t>
            </w:r>
          </w:p>
          <w:bookmarkEnd w:id="27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ЛеденҰво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15</w:t>
            </w:r>
          </w:p>
          <w:bookmarkEnd w:id="27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Бостандық селосы, Центральная-көшесі, 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16</w:t>
            </w:r>
          </w:p>
          <w:bookmarkEnd w:id="27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Меңгесер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Меңкесер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17</w:t>
            </w:r>
          </w:p>
          <w:bookmarkEnd w:id="27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№2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Шоссейная-көшесі, 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18</w:t>
            </w:r>
          </w:p>
          <w:bookmarkEnd w:id="27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Мамлют ауданы әкімдігінің "Мамлют өнер мектебі" мемлекеттік қазаналық коммуналдық кәсіпорыны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Муканова С көшесі 11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19</w:t>
            </w:r>
          </w:p>
          <w:bookmarkEnd w:id="27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"Дене шынықтыру дайындығының балалар-жасөспірімдер клубы" мемлекеттік коммуналдық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қаласы, Муканова көшесі, 12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20</w:t>
            </w:r>
          </w:p>
          <w:bookmarkEnd w:id="27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"Мамлют санаторлық орта мектеп-интернаты"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Школа-Интернат көшесі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Ғабит Мүсірепов атындағы аудан</w:t>
            </w:r>
          </w:p>
          <w:bookmarkEnd w:id="279"/>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1</w:t>
            </w:r>
          </w:p>
          <w:bookmarkEnd w:id="28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Школьная көшесі,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2</w:t>
            </w:r>
          </w:p>
          <w:bookmarkEnd w:id="28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Березовка ауылы, Школьная көшесі, 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3</w:t>
            </w:r>
          </w:p>
          <w:bookmarkEnd w:id="28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Ленин көшесі,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4</w:t>
            </w:r>
          </w:p>
          <w:bookmarkEnd w:id="28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Буденное ауылы, Центральная көшесі,18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5</w:t>
            </w:r>
          </w:p>
          <w:bookmarkEnd w:id="28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Школьная көшесі,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6</w:t>
            </w:r>
          </w:p>
          <w:bookmarkEnd w:id="28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Володарское ауылы, Школьная көшесі,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7</w:t>
            </w:r>
          </w:p>
          <w:bookmarkEnd w:id="28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Гаршино ауылы, Школьная көшесі,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8</w:t>
            </w:r>
          </w:p>
          <w:bookmarkEnd w:id="28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Кооперативная көшесі,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9</w:t>
            </w:r>
          </w:p>
          <w:bookmarkEnd w:id="28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10</w:t>
            </w:r>
          </w:p>
          <w:bookmarkEnd w:id="28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Ковыльное ауылы, Школьная көшесі, 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11</w:t>
            </w:r>
          </w:p>
          <w:bookmarkEnd w:id="29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Чеботарев көшесі, 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12</w:t>
            </w:r>
          </w:p>
          <w:bookmarkEnd w:id="29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Комсомольская көшесі, 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13</w:t>
            </w:r>
          </w:p>
          <w:bookmarkEnd w:id="29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Нежинка ауылы, Школьная көшесі,1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14</w:t>
            </w:r>
          </w:p>
          <w:bookmarkEnd w:id="29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казақ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Абылайхан көшесі, 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15</w:t>
            </w:r>
          </w:p>
          <w:bookmarkEnd w:id="29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Новоишим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 ауылы, Школьная көшесі, 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16</w:t>
            </w:r>
          </w:p>
          <w:bookmarkEnd w:id="29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Новоишим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 ауылы, Заслонов көшесі, 10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17</w:t>
            </w:r>
          </w:p>
          <w:bookmarkEnd w:id="29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 ауылы, Целинная көшесі, 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18</w:t>
            </w:r>
          </w:p>
          <w:bookmarkEnd w:id="29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Пески ауылы, Школьная көшесі, 3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19</w:t>
            </w:r>
          </w:p>
          <w:bookmarkEnd w:id="29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Привольное ауылы, Школьная көшесі, 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20</w:t>
            </w:r>
          </w:p>
          <w:bookmarkEnd w:id="29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Разгульное ауылы, Советская көшесі, 10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21</w:t>
            </w:r>
          </w:p>
          <w:bookmarkEnd w:id="30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Раисовка ауылы, Семен Голопятов көшесі, 1Б</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22</w:t>
            </w:r>
          </w:p>
          <w:bookmarkEnd w:id="30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Каримов көшесі, 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23</w:t>
            </w:r>
          </w:p>
          <w:bookmarkEnd w:id="30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Школьная көшесі, 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24</w:t>
            </w:r>
          </w:p>
          <w:bookmarkEnd w:id="30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Сарыбұлақ ауылы, Школьная көшесі,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25</w:t>
            </w:r>
          </w:p>
          <w:bookmarkEnd w:id="30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Сокологоровка ауылы, Новоселов көшесі,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26</w:t>
            </w:r>
          </w:p>
          <w:bookmarkEnd w:id="30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Ставрополка ауылы, Школьная көшесі, 202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27</w:t>
            </w:r>
          </w:p>
          <w:bookmarkEnd w:id="30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Тоқсан би ауылы, Интернациональная көшесі, 12а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28</w:t>
            </w:r>
          </w:p>
          <w:bookmarkEnd w:id="30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Садовая көшесі,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29</w:t>
            </w:r>
          </w:p>
          <w:bookmarkEnd w:id="30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Урожайное ауылы, Украинская көшесі,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30</w:t>
            </w:r>
          </w:p>
          <w:bookmarkEnd w:id="30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Целинное ауылы, Школьная көшесі, 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31</w:t>
            </w:r>
          </w:p>
          <w:bookmarkEnd w:id="31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Школьная көшесі, 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32</w:t>
            </w:r>
          </w:p>
          <w:bookmarkEnd w:id="31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ауылы, Сакко және Ванцетти көшесі, 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33</w:t>
            </w:r>
          </w:p>
          <w:bookmarkEnd w:id="31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Целинная көшесі, 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34</w:t>
            </w:r>
          </w:p>
          <w:bookmarkEnd w:id="31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Нұрқатов атындағы Шұқыркөл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Школьная көшесі, 1Б</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35</w:t>
            </w:r>
          </w:p>
          <w:bookmarkEnd w:id="31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Ялты ауылы, Советская көшесі,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36</w:t>
            </w:r>
          </w:p>
          <w:bookmarkEnd w:id="31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Ғабит Мүсірепов атындағы ауданның "Білім бөлімі" мемлекеттік мекемесінің "Өнер мектебі" мемлекеттік коммуналдық қазыналық кәсіпорыны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Абылай-хан көшесі, 11 "В"</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37</w:t>
            </w:r>
          </w:p>
          <w:bookmarkEnd w:id="31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және ғылым министрлігі Солтүстік Қазақстан облысы Ғабит Мүсірепов атындағы аудан әкімдігінің "Балалар-жасөспірімдерді спорттық-сауықтыру орталығы" мемлекеттік коммуналдық қазыналық кәсіпорыны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ауданы, Новоишим селосы, Школьная, көшесі 19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Тайынша ауданы</w:t>
            </w:r>
          </w:p>
          <w:bookmarkEnd w:id="317"/>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1</w:t>
            </w:r>
          </w:p>
          <w:bookmarkEnd w:id="31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№1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Қазақстан Конституциясы көшесі, 201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2</w:t>
            </w:r>
          </w:p>
          <w:bookmarkEnd w:id="31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№2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қаласы, Карла Маркса көшесі, 75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3</w:t>
            </w:r>
          </w:p>
          <w:bookmarkEnd w:id="32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3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қаласы, Советская көшесі, 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4</w:t>
            </w:r>
          </w:p>
          <w:bookmarkEnd w:id="32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№4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Коммунистическая көшесі, 55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5</w:t>
            </w:r>
          </w:p>
          <w:bookmarkEnd w:id="32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№5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Астана көшесі, 165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6</w:t>
            </w:r>
          </w:p>
          <w:bookmarkEnd w:id="32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мекемесіні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Аққұдық селосы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7</w:t>
            </w:r>
          </w:p>
          <w:bookmarkEnd w:id="32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"Амандык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Амандық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8</w:t>
            </w:r>
          </w:p>
          <w:bookmarkEnd w:id="32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Большой Изюм селосы, Октябрьская көшесі, 88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9</w:t>
            </w:r>
          </w:p>
          <w:bookmarkEnd w:id="32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Вишневка селосы, Школьная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10</w:t>
            </w:r>
          </w:p>
          <w:bookmarkEnd w:id="32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Горькое селосы, Пушкина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11</w:t>
            </w:r>
          </w:p>
          <w:bookmarkEnd w:id="32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Драгомировка селосы, Школьная көшесі, 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12</w:t>
            </w:r>
          </w:p>
          <w:bookmarkEnd w:id="32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Донецкое селосы, Почта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13</w:t>
            </w:r>
          </w:p>
          <w:bookmarkEnd w:id="33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"Зеленогай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Зеленый Гай селосы, Багинский С.А. көшесі, 28 а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14</w:t>
            </w:r>
          </w:p>
          <w:bookmarkEnd w:id="33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Ильич селосы, Карла Маркса көшесі, 6 үй,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15</w:t>
            </w:r>
          </w:p>
          <w:bookmarkEnd w:id="33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Ильичевка селосы, Бесқарағай көшесі, 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16</w:t>
            </w:r>
          </w:p>
          <w:bookmarkEnd w:id="33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Одагының Батыры И.М. Бережной атындағы Келлер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Келлеровка селосы, Школьная көшесі, 4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17</w:t>
            </w:r>
          </w:p>
          <w:bookmarkEnd w:id="33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Кирово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18</w:t>
            </w:r>
          </w:p>
          <w:bookmarkEnd w:id="33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Красная Поляна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19</w:t>
            </w:r>
          </w:p>
          <w:bookmarkEnd w:id="33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Қараағаш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20</w:t>
            </w:r>
          </w:p>
          <w:bookmarkEnd w:id="33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Краснокиевка селосы, Қазақстан Конституциясы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21</w:t>
            </w:r>
          </w:p>
          <w:bookmarkEnd w:id="33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Леонидовка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22</w:t>
            </w:r>
          </w:p>
          <w:bookmarkEnd w:id="33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Летовочное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23</w:t>
            </w:r>
          </w:p>
          <w:bookmarkEnd w:id="34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Мироновка селосы, Школьная көшесі, 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24</w:t>
            </w:r>
          </w:p>
          <w:bookmarkEnd w:id="34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Макашевка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25</w:t>
            </w:r>
          </w:p>
          <w:bookmarkEnd w:id="34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Новогречановка селосы, Школьная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26</w:t>
            </w:r>
          </w:p>
          <w:bookmarkEnd w:id="34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"Озерный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Озерная селосы, Садовая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27</w:t>
            </w:r>
          </w:p>
          <w:bookmarkEnd w:id="34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Подольское селосы, Школьная көшесі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28</w:t>
            </w:r>
          </w:p>
          <w:bookmarkEnd w:id="34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Петровка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29</w:t>
            </w:r>
          </w:p>
          <w:bookmarkEnd w:id="34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Теңдік селосы, Абай көшесі, 3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7"/>
          <w:p>
            <w:pPr>
              <w:spacing w:after="20"/>
              <w:ind w:left="20"/>
              <w:jc w:val="both"/>
            </w:pPr>
            <w:r>
              <w:rPr>
                <w:rFonts w:ascii="Times New Roman"/>
                <w:b w:val="false"/>
                <w:i w:val="false"/>
                <w:color w:val="000000"/>
                <w:sz w:val="20"/>
              </w:rPr>
              <w:t>
30</w:t>
            </w:r>
          </w:p>
          <w:bookmarkEnd w:id="34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Тихоокеанское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8"/>
          <w:p>
            <w:pPr>
              <w:spacing w:after="20"/>
              <w:ind w:left="20"/>
              <w:jc w:val="both"/>
            </w:pPr>
            <w:r>
              <w:rPr>
                <w:rFonts w:ascii="Times New Roman"/>
                <w:b w:val="false"/>
                <w:i w:val="false"/>
                <w:color w:val="000000"/>
                <w:sz w:val="20"/>
              </w:rPr>
              <w:t>
31</w:t>
            </w:r>
          </w:p>
          <w:bookmarkEnd w:id="34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Шұңқыркөл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32</w:t>
            </w:r>
          </w:p>
          <w:bookmarkEnd w:id="34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Солтүстік Қазақстан облысы Тайынша ауданы "Чермошнян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Чермошнянка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33</w:t>
            </w:r>
          </w:p>
          <w:bookmarkEnd w:id="35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"№1 Чкалов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Чкалово селосы, Жамбыл көшесі, 40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1"/>
          <w:p>
            <w:pPr>
              <w:spacing w:after="20"/>
              <w:ind w:left="20"/>
              <w:jc w:val="both"/>
            </w:pPr>
            <w:r>
              <w:rPr>
                <w:rFonts w:ascii="Times New Roman"/>
                <w:b w:val="false"/>
                <w:i w:val="false"/>
                <w:color w:val="000000"/>
                <w:sz w:val="20"/>
              </w:rPr>
              <w:t>
34</w:t>
            </w:r>
          </w:p>
          <w:bookmarkEnd w:id="35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Чкалово селосы, Жамбыл көшесі, 40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35</w:t>
            </w:r>
          </w:p>
          <w:bookmarkEnd w:id="35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Ясная Поляна селосы, Куйбышев көшесі, 43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3"/>
          <w:p>
            <w:pPr>
              <w:spacing w:after="20"/>
              <w:ind w:left="20"/>
              <w:jc w:val="both"/>
            </w:pPr>
            <w:r>
              <w:rPr>
                <w:rFonts w:ascii="Times New Roman"/>
                <w:b w:val="false"/>
                <w:i w:val="false"/>
                <w:color w:val="000000"/>
                <w:sz w:val="20"/>
              </w:rPr>
              <w:t>
36</w:t>
            </w:r>
          </w:p>
          <w:bookmarkEnd w:id="35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"Солтүстік Қазақстан облысы Тайынша ауданының білім бөлімі" мемлекеттік мекемесінің "Қосымша білім беру орталығы" мемлекеттік қазыналық коммуналдық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Тайынша қаласы, Қазақстан Конституциясы көшесі,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4"/>
          <w:p>
            <w:pPr>
              <w:spacing w:after="20"/>
              <w:ind w:left="20"/>
              <w:jc w:val="both"/>
            </w:pPr>
            <w:r>
              <w:rPr>
                <w:rFonts w:ascii="Times New Roman"/>
                <w:b w:val="false"/>
                <w:i w:val="false"/>
                <w:color w:val="000000"/>
                <w:sz w:val="20"/>
              </w:rPr>
              <w:t>
Тимирязев ауданы</w:t>
            </w:r>
          </w:p>
          <w:bookmarkEnd w:id="354"/>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5"/>
          <w:p>
            <w:pPr>
              <w:spacing w:after="20"/>
              <w:ind w:left="20"/>
              <w:jc w:val="both"/>
            </w:pPr>
            <w:r>
              <w:rPr>
                <w:rFonts w:ascii="Times New Roman"/>
                <w:b w:val="false"/>
                <w:i w:val="false"/>
                <w:color w:val="000000"/>
                <w:sz w:val="20"/>
              </w:rPr>
              <w:t>
1</w:t>
            </w:r>
          </w:p>
          <w:bookmarkEnd w:id="35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Ақсуат ауылы, Гагарина көшесі, 13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6"/>
          <w:p>
            <w:pPr>
              <w:spacing w:after="20"/>
              <w:ind w:left="20"/>
              <w:jc w:val="both"/>
            </w:pPr>
            <w:r>
              <w:rPr>
                <w:rFonts w:ascii="Times New Roman"/>
                <w:b w:val="false"/>
                <w:i w:val="false"/>
                <w:color w:val="000000"/>
                <w:sz w:val="20"/>
              </w:rPr>
              <w:t>
2</w:t>
            </w:r>
          </w:p>
          <w:bookmarkEnd w:id="35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Белоградовка ауылы, Ученическая көшесі, 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7"/>
          <w:p>
            <w:pPr>
              <w:spacing w:after="20"/>
              <w:ind w:left="20"/>
              <w:jc w:val="both"/>
            </w:pPr>
            <w:r>
              <w:rPr>
                <w:rFonts w:ascii="Times New Roman"/>
                <w:b w:val="false"/>
                <w:i w:val="false"/>
                <w:color w:val="000000"/>
                <w:sz w:val="20"/>
              </w:rPr>
              <w:t>
3</w:t>
            </w:r>
          </w:p>
          <w:bookmarkEnd w:id="35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Дмитриевка ауылы, Абай көшесі, 22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8"/>
          <w:p>
            <w:pPr>
              <w:spacing w:after="20"/>
              <w:ind w:left="20"/>
              <w:jc w:val="both"/>
            </w:pPr>
            <w:r>
              <w:rPr>
                <w:rFonts w:ascii="Times New Roman"/>
                <w:b w:val="false"/>
                <w:i w:val="false"/>
                <w:color w:val="000000"/>
                <w:sz w:val="20"/>
              </w:rPr>
              <w:t>
4</w:t>
            </w:r>
          </w:p>
          <w:bookmarkEnd w:id="35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Докучаево ауылы, Школьная көшесі, 23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9"/>
          <w:p>
            <w:pPr>
              <w:spacing w:after="20"/>
              <w:ind w:left="20"/>
              <w:jc w:val="both"/>
            </w:pPr>
            <w:r>
              <w:rPr>
                <w:rFonts w:ascii="Times New Roman"/>
                <w:b w:val="false"/>
                <w:i w:val="false"/>
                <w:color w:val="000000"/>
                <w:sz w:val="20"/>
              </w:rPr>
              <w:t>
5</w:t>
            </w:r>
          </w:p>
          <w:bookmarkEnd w:id="35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Жарқын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Жаркен ауылы, Школьная көшесі, 30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0"/>
          <w:p>
            <w:pPr>
              <w:spacing w:after="20"/>
              <w:ind w:left="20"/>
              <w:jc w:val="both"/>
            </w:pPr>
            <w:r>
              <w:rPr>
                <w:rFonts w:ascii="Times New Roman"/>
                <w:b w:val="false"/>
                <w:i w:val="false"/>
                <w:color w:val="000000"/>
                <w:sz w:val="20"/>
              </w:rPr>
              <w:t>
6</w:t>
            </w:r>
          </w:p>
          <w:bookmarkEnd w:id="36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Дружба селосы, Мира көшесі, 51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1"/>
          <w:p>
            <w:pPr>
              <w:spacing w:after="20"/>
              <w:ind w:left="20"/>
              <w:jc w:val="both"/>
            </w:pPr>
            <w:r>
              <w:rPr>
                <w:rFonts w:ascii="Times New Roman"/>
                <w:b w:val="false"/>
                <w:i w:val="false"/>
                <w:color w:val="000000"/>
                <w:sz w:val="20"/>
              </w:rPr>
              <w:t>
7</w:t>
            </w:r>
          </w:p>
          <w:bookmarkEnd w:id="36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Комсомольское селосы, Комсомольская көшесі, 14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2"/>
          <w:p>
            <w:pPr>
              <w:spacing w:after="20"/>
              <w:ind w:left="20"/>
              <w:jc w:val="both"/>
            </w:pPr>
            <w:r>
              <w:rPr>
                <w:rFonts w:ascii="Times New Roman"/>
                <w:b w:val="false"/>
                <w:i w:val="false"/>
                <w:color w:val="000000"/>
                <w:sz w:val="20"/>
              </w:rPr>
              <w:t>
8</w:t>
            </w:r>
          </w:p>
          <w:bookmarkEnd w:id="36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Ленинский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Ленинское селосы, Лесная көшесі, 36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3"/>
          <w:p>
            <w:pPr>
              <w:spacing w:after="20"/>
              <w:ind w:left="20"/>
              <w:jc w:val="both"/>
            </w:pPr>
            <w:r>
              <w:rPr>
                <w:rFonts w:ascii="Times New Roman"/>
                <w:b w:val="false"/>
                <w:i w:val="false"/>
                <w:color w:val="000000"/>
                <w:sz w:val="20"/>
              </w:rPr>
              <w:t>
9</w:t>
            </w:r>
          </w:p>
          <w:bookmarkEnd w:id="36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Мичуринский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Мичурино селосы, Мұқанов көшесі, 17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4"/>
          <w:p>
            <w:pPr>
              <w:spacing w:after="20"/>
              <w:ind w:left="20"/>
              <w:jc w:val="both"/>
            </w:pPr>
            <w:r>
              <w:rPr>
                <w:rFonts w:ascii="Times New Roman"/>
                <w:b w:val="false"/>
                <w:i w:val="false"/>
                <w:color w:val="000000"/>
                <w:sz w:val="20"/>
              </w:rPr>
              <w:t>
10</w:t>
            </w:r>
          </w:p>
          <w:bookmarkEnd w:id="36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Москворецкое селосы, Школьная көшесі, 16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5"/>
          <w:p>
            <w:pPr>
              <w:spacing w:after="20"/>
              <w:ind w:left="20"/>
              <w:jc w:val="both"/>
            </w:pPr>
            <w:r>
              <w:rPr>
                <w:rFonts w:ascii="Times New Roman"/>
                <w:b w:val="false"/>
                <w:i w:val="false"/>
                <w:color w:val="000000"/>
                <w:sz w:val="20"/>
              </w:rPr>
              <w:t>
11</w:t>
            </w:r>
          </w:p>
          <w:bookmarkEnd w:id="36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Степное селосы, Элеваторная көшесі, 5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6"/>
          <w:p>
            <w:pPr>
              <w:spacing w:after="20"/>
              <w:ind w:left="20"/>
              <w:jc w:val="both"/>
            </w:pPr>
            <w:r>
              <w:rPr>
                <w:rFonts w:ascii="Times New Roman"/>
                <w:b w:val="false"/>
                <w:i w:val="false"/>
                <w:color w:val="000000"/>
                <w:sz w:val="20"/>
              </w:rPr>
              <w:t>
12</w:t>
            </w:r>
          </w:p>
          <w:bookmarkEnd w:id="36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"Сәбит Мұканов атындағы Тимирязев жалпы білім беретін гимназия-мектебі"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Тимирязево селосы, Букетов көшесі, 24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7"/>
          <w:p>
            <w:pPr>
              <w:spacing w:after="20"/>
              <w:ind w:left="20"/>
              <w:jc w:val="both"/>
            </w:pPr>
            <w:r>
              <w:rPr>
                <w:rFonts w:ascii="Times New Roman"/>
                <w:b w:val="false"/>
                <w:i w:val="false"/>
                <w:color w:val="000000"/>
                <w:sz w:val="20"/>
              </w:rPr>
              <w:t>
13</w:t>
            </w:r>
          </w:p>
          <w:bookmarkEnd w:id="36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Хмельницкое ауылы, Комсомольская көшесі, 12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14</w:t>
            </w:r>
          </w:p>
          <w:bookmarkEnd w:id="36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Жұмабаев көшесі, 10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15</w:t>
            </w:r>
          </w:p>
          <w:bookmarkEnd w:id="36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білім бөлімі" мемлекеттік мекемесінің Солтүстік Қазақстан облысы Тимирязев ауданы әкімдігінің дене дайындығының балалар мен жасөспірімдер клубы" мемлекеттік коммуналдық қазынашылық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селосы, Ш.Уәиханов көшесі, 25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0"/>
          <w:p>
            <w:pPr>
              <w:spacing w:after="20"/>
              <w:ind w:left="20"/>
              <w:jc w:val="both"/>
            </w:pPr>
            <w:r>
              <w:rPr>
                <w:rFonts w:ascii="Times New Roman"/>
                <w:b w:val="false"/>
                <w:i w:val="false"/>
                <w:color w:val="000000"/>
                <w:sz w:val="20"/>
              </w:rPr>
              <w:t>
16</w:t>
            </w:r>
          </w:p>
          <w:bookmarkEnd w:id="37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білім бөлімі" мемлекеттік мекемесінің Солтүстік Қазақстан облысы Тимирязев ауданы әкімдігінің өнер мектебі" мемлекеттік коммуналдық қазыналық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селосы, Ч. Валиханов көшесі,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1"/>
          <w:p>
            <w:pPr>
              <w:spacing w:after="20"/>
              <w:ind w:left="20"/>
              <w:jc w:val="both"/>
            </w:pPr>
            <w:r>
              <w:rPr>
                <w:rFonts w:ascii="Times New Roman"/>
                <w:b w:val="false"/>
                <w:i w:val="false"/>
                <w:color w:val="000000"/>
                <w:sz w:val="20"/>
              </w:rPr>
              <w:t>
Шал ақын ауданы</w:t>
            </w:r>
          </w:p>
          <w:bookmarkEnd w:id="371"/>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2"/>
          <w:p>
            <w:pPr>
              <w:spacing w:after="20"/>
              <w:ind w:left="20"/>
              <w:jc w:val="both"/>
            </w:pPr>
            <w:r>
              <w:rPr>
                <w:rFonts w:ascii="Times New Roman"/>
                <w:b w:val="false"/>
                <w:i w:val="false"/>
                <w:color w:val="000000"/>
                <w:sz w:val="20"/>
              </w:rPr>
              <w:t>
1</w:t>
            </w:r>
          </w:p>
          <w:bookmarkEnd w:id="37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Ақан-Барақ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Ақан-Барақ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3"/>
          <w:p>
            <w:pPr>
              <w:spacing w:after="20"/>
              <w:ind w:left="20"/>
              <w:jc w:val="both"/>
            </w:pPr>
            <w:r>
              <w:rPr>
                <w:rFonts w:ascii="Times New Roman"/>
                <w:b w:val="false"/>
                <w:i w:val="false"/>
                <w:color w:val="000000"/>
                <w:sz w:val="20"/>
              </w:rPr>
              <w:t>
2</w:t>
            </w:r>
          </w:p>
          <w:bookmarkEnd w:id="37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Афанасьевка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4"/>
          <w:p>
            <w:pPr>
              <w:spacing w:after="20"/>
              <w:ind w:left="20"/>
              <w:jc w:val="both"/>
            </w:pPr>
            <w:r>
              <w:rPr>
                <w:rFonts w:ascii="Times New Roman"/>
                <w:b w:val="false"/>
                <w:i w:val="false"/>
                <w:color w:val="000000"/>
                <w:sz w:val="20"/>
              </w:rPr>
              <w:t>
3</w:t>
            </w:r>
          </w:p>
          <w:bookmarkEnd w:id="37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"Ғ.Малдыбаев атындағы Жаңажол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Жанажол селосы, Школьная көшесі, 1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5"/>
          <w:p>
            <w:pPr>
              <w:spacing w:after="20"/>
              <w:ind w:left="20"/>
              <w:jc w:val="both"/>
            </w:pPr>
            <w:r>
              <w:rPr>
                <w:rFonts w:ascii="Times New Roman"/>
                <w:b w:val="false"/>
                <w:i w:val="false"/>
                <w:color w:val="000000"/>
                <w:sz w:val="20"/>
              </w:rPr>
              <w:t>
4</w:t>
            </w:r>
          </w:p>
          <w:bookmarkEnd w:id="37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қазақ орта мектбі"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облысы,Шал ақын ауданы, Сергеевка қаласы, Малдыбаев көшесі, 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6"/>
          <w:p>
            <w:pPr>
              <w:spacing w:after="20"/>
              <w:ind w:left="20"/>
              <w:jc w:val="both"/>
            </w:pPr>
            <w:r>
              <w:rPr>
                <w:rFonts w:ascii="Times New Roman"/>
                <w:b w:val="false"/>
                <w:i w:val="false"/>
                <w:color w:val="000000"/>
                <w:sz w:val="20"/>
              </w:rPr>
              <w:t>
5</w:t>
            </w:r>
          </w:p>
          <w:bookmarkEnd w:id="37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акын ауданының Қаратал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Қаратал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7"/>
          <w:p>
            <w:pPr>
              <w:spacing w:after="20"/>
              <w:ind w:left="20"/>
              <w:jc w:val="both"/>
            </w:pPr>
            <w:r>
              <w:rPr>
                <w:rFonts w:ascii="Times New Roman"/>
                <w:b w:val="false"/>
                <w:i w:val="false"/>
                <w:color w:val="000000"/>
                <w:sz w:val="20"/>
              </w:rPr>
              <w:t>
6</w:t>
            </w:r>
          </w:p>
          <w:bookmarkEnd w:id="37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Кеңес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Кеңес селосы, Достык көшесі, 6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8"/>
          <w:p>
            <w:pPr>
              <w:spacing w:after="20"/>
              <w:ind w:left="20"/>
              <w:jc w:val="both"/>
            </w:pPr>
            <w:r>
              <w:rPr>
                <w:rFonts w:ascii="Times New Roman"/>
                <w:b w:val="false"/>
                <w:i w:val="false"/>
                <w:color w:val="000000"/>
                <w:sz w:val="20"/>
              </w:rPr>
              <w:t>
7</w:t>
            </w:r>
          </w:p>
          <w:bookmarkEnd w:id="37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Крещенка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9"/>
          <w:p>
            <w:pPr>
              <w:spacing w:after="20"/>
              <w:ind w:left="20"/>
              <w:jc w:val="both"/>
            </w:pPr>
            <w:r>
              <w:rPr>
                <w:rFonts w:ascii="Times New Roman"/>
                <w:b w:val="false"/>
                <w:i w:val="false"/>
                <w:color w:val="000000"/>
                <w:sz w:val="20"/>
              </w:rPr>
              <w:t>
8</w:t>
            </w:r>
          </w:p>
          <w:bookmarkEnd w:id="37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Кривощеково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Кривощеково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0"/>
          <w:p>
            <w:pPr>
              <w:spacing w:after="20"/>
              <w:ind w:left="20"/>
              <w:jc w:val="both"/>
            </w:pPr>
            <w:r>
              <w:rPr>
                <w:rFonts w:ascii="Times New Roman"/>
                <w:b w:val="false"/>
                <w:i w:val="false"/>
                <w:color w:val="000000"/>
                <w:sz w:val="20"/>
              </w:rPr>
              <w:t>
9</w:t>
            </w:r>
          </w:p>
          <w:bookmarkEnd w:id="38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Новопокровка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10</w:t>
            </w:r>
          </w:p>
          <w:bookmarkEnd w:id="38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Октябрьское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Ұзынжар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11</w:t>
            </w:r>
          </w:p>
          <w:bookmarkEnd w:id="38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Приишимка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3"/>
          <w:p>
            <w:pPr>
              <w:spacing w:after="20"/>
              <w:ind w:left="20"/>
              <w:jc w:val="both"/>
            </w:pPr>
            <w:r>
              <w:rPr>
                <w:rFonts w:ascii="Times New Roman"/>
                <w:b w:val="false"/>
                <w:i w:val="false"/>
                <w:color w:val="000000"/>
                <w:sz w:val="20"/>
              </w:rPr>
              <w:t>
12</w:t>
            </w:r>
          </w:p>
          <w:bookmarkEnd w:id="38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Семиполка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Семиполка селосы, Советская көшесі, 7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4"/>
          <w:p>
            <w:pPr>
              <w:spacing w:after="20"/>
              <w:ind w:left="20"/>
              <w:jc w:val="both"/>
            </w:pPr>
            <w:r>
              <w:rPr>
                <w:rFonts w:ascii="Times New Roman"/>
                <w:b w:val="false"/>
                <w:i w:val="false"/>
                <w:color w:val="000000"/>
                <w:sz w:val="20"/>
              </w:rPr>
              <w:t>
13</w:t>
            </w:r>
          </w:p>
          <w:bookmarkEnd w:id="38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Сухорабовка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Сухорабовка селосы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5"/>
          <w:p>
            <w:pPr>
              <w:spacing w:after="20"/>
              <w:ind w:left="20"/>
              <w:jc w:val="both"/>
            </w:pPr>
            <w:r>
              <w:rPr>
                <w:rFonts w:ascii="Times New Roman"/>
                <w:b w:val="false"/>
                <w:i w:val="false"/>
                <w:color w:val="000000"/>
                <w:sz w:val="20"/>
              </w:rPr>
              <w:t>
14</w:t>
            </w:r>
          </w:p>
          <w:bookmarkEnd w:id="38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Есім Шайкин атындағы орта мектебі"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Муканова көшесі, 42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6"/>
          <w:p>
            <w:pPr>
              <w:spacing w:after="20"/>
              <w:ind w:left="20"/>
              <w:jc w:val="both"/>
            </w:pPr>
            <w:r>
              <w:rPr>
                <w:rFonts w:ascii="Times New Roman"/>
                <w:b w:val="false"/>
                <w:i w:val="false"/>
                <w:color w:val="000000"/>
                <w:sz w:val="20"/>
              </w:rPr>
              <w:t>
15</w:t>
            </w:r>
          </w:p>
          <w:bookmarkEnd w:id="38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"М.Ахметбеков атындағы орта мектебі"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Ысқақ Ыбыраев ауылы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7"/>
          <w:p>
            <w:pPr>
              <w:spacing w:after="20"/>
              <w:ind w:left="20"/>
              <w:jc w:val="both"/>
            </w:pPr>
            <w:r>
              <w:rPr>
                <w:rFonts w:ascii="Times New Roman"/>
                <w:b w:val="false"/>
                <w:i w:val="false"/>
                <w:color w:val="000000"/>
                <w:sz w:val="20"/>
              </w:rPr>
              <w:t>
16</w:t>
            </w:r>
          </w:p>
          <w:bookmarkEnd w:id="38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мектеп-гимназиясы"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Победы көшесі, 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8"/>
          <w:p>
            <w:pPr>
              <w:spacing w:after="20"/>
              <w:ind w:left="20"/>
              <w:jc w:val="both"/>
            </w:pPr>
            <w:r>
              <w:rPr>
                <w:rFonts w:ascii="Times New Roman"/>
                <w:b w:val="false"/>
                <w:i w:val="false"/>
                <w:color w:val="000000"/>
                <w:sz w:val="20"/>
              </w:rPr>
              <w:t>
17</w:t>
            </w:r>
          </w:p>
          <w:bookmarkEnd w:id="38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Шал ақын ауданы әкімінің "Жас табиғат зерттеушілер станциясы" коммуналдық қазыналық мемлекеттік кәсіпорыны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Победы, көшесі 23-а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9"/>
          <w:p>
            <w:pPr>
              <w:spacing w:after="20"/>
              <w:ind w:left="20"/>
              <w:jc w:val="both"/>
            </w:pPr>
            <w:r>
              <w:rPr>
                <w:rFonts w:ascii="Times New Roman"/>
                <w:b w:val="false"/>
                <w:i w:val="false"/>
                <w:color w:val="000000"/>
                <w:sz w:val="20"/>
              </w:rPr>
              <w:t>
18</w:t>
            </w:r>
          </w:p>
          <w:bookmarkEnd w:id="38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өнер мектебі" коммуналдық қазыналық мемлекеттік кәсіпорыны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Павла Гончара, көшесі 104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0"/>
          <w:p>
            <w:pPr>
              <w:spacing w:after="20"/>
              <w:ind w:left="20"/>
              <w:jc w:val="both"/>
            </w:pPr>
            <w:r>
              <w:rPr>
                <w:rFonts w:ascii="Times New Roman"/>
                <w:b w:val="false"/>
                <w:i w:val="false"/>
                <w:color w:val="000000"/>
                <w:sz w:val="20"/>
              </w:rPr>
              <w:t>
19</w:t>
            </w:r>
          </w:p>
          <w:bookmarkEnd w:id="39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жанындағы балалар мен жасөспірімдердің дене шынықтыру клубы" Коммуналдық қазыналық мемлекеттік кәсіпорны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Победы, көшесі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Петропавл қаласы</w:t>
            </w:r>
          </w:p>
          <w:bookmarkEnd w:id="391"/>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2"/>
          <w:p>
            <w:pPr>
              <w:spacing w:after="20"/>
              <w:ind w:left="20"/>
              <w:jc w:val="both"/>
            </w:pPr>
            <w:r>
              <w:rPr>
                <w:rFonts w:ascii="Times New Roman"/>
                <w:b w:val="false"/>
                <w:i w:val="false"/>
                <w:color w:val="000000"/>
                <w:sz w:val="20"/>
              </w:rPr>
              <w:t>
1</w:t>
            </w:r>
          </w:p>
          <w:bookmarkEnd w:id="39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2</w:t>
            </w:r>
          </w:p>
          <w:bookmarkEnd w:id="39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3</w:t>
            </w:r>
          </w:p>
          <w:bookmarkEnd w:id="39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5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4</w:t>
            </w:r>
          </w:p>
          <w:bookmarkEnd w:id="39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"Қожаберген жырау атындағы № 6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5</w:t>
            </w:r>
          </w:p>
          <w:bookmarkEnd w:id="39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7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6</w:t>
            </w:r>
          </w:p>
          <w:bookmarkEnd w:id="39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8 жалпы білім беретін эстетикалық тәрбие орта мектеп-кешені"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7</w:t>
            </w:r>
          </w:p>
          <w:bookmarkEnd w:id="39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9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Жеңіс көшесі,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8</w:t>
            </w:r>
          </w:p>
          <w:bookmarkEnd w:id="39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Горький көшесі, 164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9</w:t>
            </w:r>
          </w:p>
          <w:bookmarkEnd w:id="40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"БЭСТ" гимназиясы"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Жұмабаев көшесі, 97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10</w:t>
            </w:r>
          </w:p>
          <w:bookmarkEnd w:id="40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12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Рыжов көшесі, 51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11</w:t>
            </w:r>
          </w:p>
          <w:bookmarkEnd w:id="40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13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1-ші Заречная көшесі, 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12</w:t>
            </w:r>
          </w:p>
          <w:bookmarkEnd w:id="40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"Ю. Гагарин атындағы № 14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Калюжная көшесі, 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13</w:t>
            </w:r>
          </w:p>
          <w:bookmarkEnd w:id="40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16 орталау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Студенческая көшесі,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14</w:t>
            </w:r>
          </w:p>
          <w:bookmarkEnd w:id="40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17 ұлттық өркендеу орта мектеп-кешені"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Егемен Қазақстан көшесі, 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15</w:t>
            </w:r>
          </w:p>
          <w:bookmarkEnd w:id="40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"әл-Фараби мектеп-лицейі"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Я. Гашек, көшесі, 14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7"/>
          <w:p>
            <w:pPr>
              <w:spacing w:after="20"/>
              <w:ind w:left="20"/>
              <w:jc w:val="both"/>
            </w:pPr>
            <w:r>
              <w:rPr>
                <w:rFonts w:ascii="Times New Roman"/>
                <w:b w:val="false"/>
                <w:i w:val="false"/>
                <w:color w:val="000000"/>
                <w:sz w:val="20"/>
              </w:rPr>
              <w:t>
16</w:t>
            </w:r>
          </w:p>
          <w:bookmarkEnd w:id="40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19 бастауыш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 Кирпичная көшесі, 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8"/>
          <w:p>
            <w:pPr>
              <w:spacing w:after="20"/>
              <w:ind w:left="20"/>
              <w:jc w:val="both"/>
            </w:pPr>
            <w:r>
              <w:rPr>
                <w:rFonts w:ascii="Times New Roman"/>
                <w:b w:val="false"/>
                <w:i w:val="false"/>
                <w:color w:val="000000"/>
                <w:sz w:val="20"/>
              </w:rPr>
              <w:t>
17</w:t>
            </w:r>
          </w:p>
          <w:bookmarkEnd w:id="40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"Жұмабек Тәшенов атындағы №20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Сәтбаев көшесі, 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9"/>
          <w:p>
            <w:pPr>
              <w:spacing w:after="20"/>
              <w:ind w:left="20"/>
              <w:jc w:val="both"/>
            </w:pPr>
            <w:r>
              <w:rPr>
                <w:rFonts w:ascii="Times New Roman"/>
                <w:b w:val="false"/>
                <w:i w:val="false"/>
                <w:color w:val="000000"/>
                <w:sz w:val="20"/>
              </w:rPr>
              <w:t>
18</w:t>
            </w:r>
          </w:p>
          <w:bookmarkEnd w:id="40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21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Тоқсан би көшесі, 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0"/>
          <w:p>
            <w:pPr>
              <w:spacing w:after="20"/>
              <w:ind w:left="20"/>
              <w:jc w:val="both"/>
            </w:pPr>
            <w:r>
              <w:rPr>
                <w:rFonts w:ascii="Times New Roman"/>
                <w:b w:val="false"/>
                <w:i w:val="false"/>
                <w:color w:val="000000"/>
                <w:sz w:val="20"/>
              </w:rPr>
              <w:t>
19</w:t>
            </w:r>
          </w:p>
          <w:bookmarkEnd w:id="41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22 бастауыш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Индустриальная жол айрығы, 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1"/>
          <w:p>
            <w:pPr>
              <w:spacing w:after="20"/>
              <w:ind w:left="20"/>
              <w:jc w:val="both"/>
            </w:pPr>
            <w:r>
              <w:rPr>
                <w:rFonts w:ascii="Times New Roman"/>
                <w:b w:val="false"/>
                <w:i w:val="false"/>
                <w:color w:val="000000"/>
                <w:sz w:val="20"/>
              </w:rPr>
              <w:t>
20</w:t>
            </w:r>
          </w:p>
          <w:bookmarkEnd w:id="41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әкімдігінің "Петропавл қаласының білім бөлімі" мемлекеттік мекемесінің "№ 23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2"/>
          <w:p>
            <w:pPr>
              <w:spacing w:after="20"/>
              <w:ind w:left="20"/>
              <w:jc w:val="both"/>
            </w:pPr>
            <w:r>
              <w:rPr>
                <w:rFonts w:ascii="Times New Roman"/>
                <w:b w:val="false"/>
                <w:i w:val="false"/>
                <w:color w:val="000000"/>
                <w:sz w:val="20"/>
              </w:rPr>
              <w:t>
21</w:t>
            </w:r>
          </w:p>
          <w:bookmarkEnd w:id="41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24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Северный көшесі,2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3"/>
          <w:p>
            <w:pPr>
              <w:spacing w:after="20"/>
              <w:ind w:left="20"/>
              <w:jc w:val="both"/>
            </w:pPr>
            <w:r>
              <w:rPr>
                <w:rFonts w:ascii="Times New Roman"/>
                <w:b w:val="false"/>
                <w:i w:val="false"/>
                <w:color w:val="000000"/>
                <w:sz w:val="20"/>
              </w:rPr>
              <w:t>
22</w:t>
            </w:r>
          </w:p>
          <w:bookmarkEnd w:id="41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26 мектеп-балабақша"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Московская көшесі, 170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4"/>
          <w:p>
            <w:pPr>
              <w:spacing w:after="20"/>
              <w:ind w:left="20"/>
              <w:jc w:val="both"/>
            </w:pPr>
            <w:r>
              <w:rPr>
                <w:rFonts w:ascii="Times New Roman"/>
                <w:b w:val="false"/>
                <w:i w:val="false"/>
                <w:color w:val="000000"/>
                <w:sz w:val="20"/>
              </w:rPr>
              <w:t>
23</w:t>
            </w:r>
          </w:p>
          <w:bookmarkEnd w:id="41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31 орталау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Пугачев көшесі, 129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5"/>
          <w:p>
            <w:pPr>
              <w:spacing w:after="20"/>
              <w:ind w:left="20"/>
              <w:jc w:val="both"/>
            </w:pPr>
            <w:r>
              <w:rPr>
                <w:rFonts w:ascii="Times New Roman"/>
                <w:b w:val="false"/>
                <w:i w:val="false"/>
                <w:color w:val="000000"/>
                <w:sz w:val="20"/>
              </w:rPr>
              <w:t>
24</w:t>
            </w:r>
          </w:p>
          <w:bookmarkEnd w:id="41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32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Кошуков көшесі, 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6"/>
          <w:p>
            <w:pPr>
              <w:spacing w:after="20"/>
              <w:ind w:left="20"/>
              <w:jc w:val="both"/>
            </w:pPr>
            <w:r>
              <w:rPr>
                <w:rFonts w:ascii="Times New Roman"/>
                <w:b w:val="false"/>
                <w:i w:val="false"/>
                <w:color w:val="000000"/>
                <w:sz w:val="20"/>
              </w:rPr>
              <w:t>
25</w:t>
            </w:r>
          </w:p>
          <w:bookmarkEnd w:id="41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гимназия"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Егемен Қазақстан көшесі, 22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7"/>
          <w:p>
            <w:pPr>
              <w:spacing w:after="20"/>
              <w:ind w:left="20"/>
              <w:jc w:val="both"/>
            </w:pPr>
            <w:r>
              <w:rPr>
                <w:rFonts w:ascii="Times New Roman"/>
                <w:b w:val="false"/>
                <w:i w:val="false"/>
                <w:color w:val="000000"/>
                <w:sz w:val="20"/>
              </w:rPr>
              <w:t>
26</w:t>
            </w:r>
          </w:p>
          <w:bookmarkEnd w:id="41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Карбышев атындағы № 40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Б. Петров көшесі, 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8"/>
          <w:p>
            <w:pPr>
              <w:spacing w:after="20"/>
              <w:ind w:left="20"/>
              <w:jc w:val="both"/>
            </w:pPr>
            <w:r>
              <w:rPr>
                <w:rFonts w:ascii="Times New Roman"/>
                <w:b w:val="false"/>
                <w:i w:val="false"/>
                <w:color w:val="000000"/>
                <w:sz w:val="20"/>
              </w:rPr>
              <w:t>
27</w:t>
            </w:r>
          </w:p>
          <w:bookmarkEnd w:id="41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қалалық жалпы білім беретін лицей"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9"/>
          <w:p>
            <w:pPr>
              <w:spacing w:after="20"/>
              <w:ind w:left="20"/>
              <w:jc w:val="both"/>
            </w:pPr>
            <w:r>
              <w:rPr>
                <w:rFonts w:ascii="Times New Roman"/>
                <w:b w:val="false"/>
                <w:i w:val="false"/>
                <w:color w:val="000000"/>
                <w:sz w:val="20"/>
              </w:rPr>
              <w:t>
28</w:t>
            </w:r>
          </w:p>
          <w:bookmarkEnd w:id="41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42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Лазутин көшесі, 212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0"/>
          <w:p>
            <w:pPr>
              <w:spacing w:after="20"/>
              <w:ind w:left="20"/>
              <w:jc w:val="both"/>
            </w:pPr>
            <w:r>
              <w:rPr>
                <w:rFonts w:ascii="Times New Roman"/>
                <w:b w:val="false"/>
                <w:i w:val="false"/>
                <w:color w:val="000000"/>
                <w:sz w:val="20"/>
              </w:rPr>
              <w:t>
29</w:t>
            </w:r>
          </w:p>
          <w:bookmarkEnd w:id="42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"Ғ. Мүсірепов атындағы № 43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Новая көшесі, 116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1"/>
          <w:p>
            <w:pPr>
              <w:spacing w:after="20"/>
              <w:ind w:left="20"/>
              <w:jc w:val="both"/>
            </w:pPr>
            <w:r>
              <w:rPr>
                <w:rFonts w:ascii="Times New Roman"/>
                <w:b w:val="false"/>
                <w:i w:val="false"/>
                <w:color w:val="000000"/>
                <w:sz w:val="20"/>
              </w:rPr>
              <w:t>
30</w:t>
            </w:r>
          </w:p>
          <w:bookmarkEnd w:id="42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44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Караванная көшесі,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2"/>
          <w:p>
            <w:pPr>
              <w:spacing w:after="20"/>
              <w:ind w:left="20"/>
              <w:jc w:val="both"/>
            </w:pPr>
            <w:r>
              <w:rPr>
                <w:rFonts w:ascii="Times New Roman"/>
                <w:b w:val="false"/>
                <w:i w:val="false"/>
                <w:color w:val="000000"/>
                <w:sz w:val="20"/>
              </w:rPr>
              <w:t>
31</w:t>
            </w:r>
          </w:p>
          <w:bookmarkEnd w:id="42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"С. Шәймерденов атындағы қалалық классикалық гимназия"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 Бөкетов көшесі, 35А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3"/>
          <w:p>
            <w:pPr>
              <w:spacing w:after="20"/>
              <w:ind w:left="20"/>
              <w:jc w:val="both"/>
            </w:pPr>
            <w:r>
              <w:rPr>
                <w:rFonts w:ascii="Times New Roman"/>
                <w:b w:val="false"/>
                <w:i w:val="false"/>
                <w:color w:val="000000"/>
                <w:sz w:val="20"/>
              </w:rPr>
              <w:t>
32</w:t>
            </w:r>
          </w:p>
          <w:bookmarkEnd w:id="42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"Қазақ мектеп-гимназиясы"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327 Г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4"/>
          <w:p>
            <w:pPr>
              <w:spacing w:after="20"/>
              <w:ind w:left="20"/>
              <w:jc w:val="both"/>
            </w:pPr>
            <w:r>
              <w:rPr>
                <w:rFonts w:ascii="Times New Roman"/>
                <w:b w:val="false"/>
                <w:i w:val="false"/>
                <w:color w:val="000000"/>
                <w:sz w:val="20"/>
              </w:rPr>
              <w:t>
33</w:t>
            </w:r>
          </w:p>
          <w:bookmarkEnd w:id="424"/>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"Дарын"мектеп-лицейі"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Алматы көшесі, 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5"/>
          <w:p>
            <w:pPr>
              <w:spacing w:after="20"/>
              <w:ind w:left="20"/>
              <w:jc w:val="both"/>
            </w:pPr>
            <w:r>
              <w:rPr>
                <w:rFonts w:ascii="Times New Roman"/>
                <w:b w:val="false"/>
                <w:i w:val="false"/>
                <w:color w:val="000000"/>
                <w:sz w:val="20"/>
              </w:rPr>
              <w:t>
34</w:t>
            </w:r>
          </w:p>
          <w:bookmarkEnd w:id="425"/>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Жұмабаев атындағы Петропавл гуманитарлық колледжінің жанындағы жалпы білім беретін мектеп-лицейі"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Абая-көшесі, 28-үй</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6"/>
          <w:p>
            <w:pPr>
              <w:spacing w:after="20"/>
              <w:ind w:left="20"/>
              <w:jc w:val="both"/>
            </w:pPr>
            <w:r>
              <w:rPr>
                <w:rFonts w:ascii="Times New Roman"/>
                <w:b w:val="false"/>
                <w:i w:val="false"/>
                <w:color w:val="000000"/>
                <w:sz w:val="20"/>
              </w:rPr>
              <w:t>
35</w:t>
            </w:r>
          </w:p>
          <w:bookmarkEnd w:id="426"/>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"№1 жалпы білім беретін мектеп-интернат"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Панфилов көшесі, 256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7"/>
          <w:p>
            <w:pPr>
              <w:spacing w:after="20"/>
              <w:ind w:left="20"/>
              <w:jc w:val="both"/>
            </w:pPr>
            <w:r>
              <w:rPr>
                <w:rFonts w:ascii="Times New Roman"/>
                <w:b w:val="false"/>
                <w:i w:val="false"/>
                <w:color w:val="000000"/>
                <w:sz w:val="20"/>
              </w:rPr>
              <w:t>
36</w:t>
            </w:r>
          </w:p>
          <w:bookmarkEnd w:id="427"/>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"Кешкі жалпы білім беретін орта мектеп" коммуналдық мемлекеттік мекемесі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1-ші Заречная көшесі,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8"/>
          <w:p>
            <w:pPr>
              <w:spacing w:after="20"/>
              <w:ind w:left="20"/>
              <w:jc w:val="both"/>
            </w:pPr>
            <w:r>
              <w:rPr>
                <w:rFonts w:ascii="Times New Roman"/>
                <w:b w:val="false"/>
                <w:i w:val="false"/>
                <w:color w:val="000000"/>
                <w:sz w:val="20"/>
              </w:rPr>
              <w:t>
37</w:t>
            </w:r>
          </w:p>
          <w:bookmarkEnd w:id="428"/>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"Жас дарын" өнер мектебі" мемлекеттік коммуналдық қазыналық кәсіпорны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Айыртау көшесі, 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9"/>
          <w:p>
            <w:pPr>
              <w:spacing w:after="20"/>
              <w:ind w:left="20"/>
              <w:jc w:val="both"/>
            </w:pPr>
            <w:r>
              <w:rPr>
                <w:rFonts w:ascii="Times New Roman"/>
                <w:b w:val="false"/>
                <w:i w:val="false"/>
                <w:color w:val="000000"/>
                <w:sz w:val="20"/>
              </w:rPr>
              <w:t>
38</w:t>
            </w:r>
          </w:p>
          <w:bookmarkEnd w:id="429"/>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"Көркемөнер лицейі" мемлекеттік коммуналдық қазыналық кәсіпорны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Ы. Алтынсарин көшесі, 169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0"/>
          <w:p>
            <w:pPr>
              <w:spacing w:after="20"/>
              <w:ind w:left="20"/>
              <w:jc w:val="both"/>
            </w:pPr>
            <w:r>
              <w:rPr>
                <w:rFonts w:ascii="Times New Roman"/>
                <w:b w:val="false"/>
                <w:i w:val="false"/>
                <w:color w:val="000000"/>
                <w:sz w:val="20"/>
              </w:rPr>
              <w:t>
39</w:t>
            </w:r>
          </w:p>
          <w:bookmarkEnd w:id="430"/>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"Жас натуралистер станциясы" мемлекеттік коммуналдық қазыналық кәсіпорны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Алтынсарин көшесі, 229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1"/>
          <w:p>
            <w:pPr>
              <w:spacing w:after="20"/>
              <w:ind w:left="20"/>
              <w:jc w:val="both"/>
            </w:pPr>
            <w:r>
              <w:rPr>
                <w:rFonts w:ascii="Times New Roman"/>
                <w:b w:val="false"/>
                <w:i w:val="false"/>
                <w:color w:val="000000"/>
                <w:sz w:val="20"/>
              </w:rPr>
              <w:t>
40</w:t>
            </w:r>
          </w:p>
          <w:bookmarkEnd w:id="431"/>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"Мектептен тыс жұмыс бойынша қалалық балалар-жасөспірімдер орталығы" мемлекеттік коммуналдық қазыналық кәсіпорны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Театр көшесі, 55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2"/>
          <w:p>
            <w:pPr>
              <w:spacing w:after="20"/>
              <w:ind w:left="20"/>
              <w:jc w:val="both"/>
            </w:pPr>
            <w:r>
              <w:rPr>
                <w:rFonts w:ascii="Times New Roman"/>
                <w:b w:val="false"/>
                <w:i w:val="false"/>
                <w:color w:val="000000"/>
                <w:sz w:val="20"/>
              </w:rPr>
              <w:t>
41</w:t>
            </w:r>
          </w:p>
          <w:bookmarkEnd w:id="432"/>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"Планета" туристік орталығы" мемлекеттік коммуналдық қазыналық кәсіпорны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 Бөкетов көшесі, 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3"/>
          <w:p>
            <w:pPr>
              <w:spacing w:after="20"/>
              <w:ind w:left="20"/>
              <w:jc w:val="both"/>
            </w:pPr>
            <w:r>
              <w:rPr>
                <w:rFonts w:ascii="Times New Roman"/>
                <w:b w:val="false"/>
                <w:i w:val="false"/>
                <w:color w:val="000000"/>
                <w:sz w:val="20"/>
              </w:rPr>
              <w:t>
42</w:t>
            </w:r>
          </w:p>
          <w:bookmarkEnd w:id="433"/>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"Мұрат Айтхожин атындағы №1 жалпы білім беретін инновациялық орта мектеп" коммуналдық мемлекеттік мекемесі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 Васильев көшесі,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 қосымша білім беру ұйымдарына құжаттар қабылдау және оқуға қабылдау" мемлекеттік көрсетілетін қызмет регламентіне 2-қосымша</w:t>
            </w:r>
          </w:p>
        </w:tc>
      </w:tr>
    </w:tbl>
    <w:bookmarkStart w:name="z442" w:id="434"/>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бизнес-процестерінің анықтамалығы</w:t>
      </w:r>
    </w:p>
    <w:bookmarkEnd w:id="434"/>
    <w:bookmarkStart w:name="z443"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436"/>
    <w:p>
      <w:pPr>
        <w:spacing w:after="0"/>
        <w:ind w:left="0"/>
        <w:jc w:val="both"/>
      </w:pPr>
      <w:r>
        <w:rPr>
          <w:rFonts w:ascii="Times New Roman"/>
          <w:b w:val="false"/>
          <w:i w:val="false"/>
          <w:color w:val="000000"/>
          <w:sz w:val="28"/>
        </w:rPr>
        <w:t>
      Шартты белгілер:</w:t>
      </w:r>
    </w:p>
    <w:bookmarkEnd w:id="436"/>
    <w:bookmarkStart w:name="z445"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18 маусымдағы № 210 қаулысымен бекітілген</w:t>
            </w:r>
          </w:p>
        </w:tc>
      </w:tr>
    </w:tbl>
    <w:bookmarkStart w:name="z447" w:id="438"/>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құжаттарды қабылдау" мемлекеттік көрсетілетін қызмет регламенті</w:t>
      </w:r>
    </w:p>
    <w:bookmarkEnd w:id="438"/>
    <w:bookmarkStart w:name="z448" w:id="439"/>
    <w:p>
      <w:pPr>
        <w:spacing w:after="0"/>
        <w:ind w:left="0"/>
        <w:jc w:val="left"/>
      </w:pPr>
      <w:r>
        <w:rPr>
          <w:rFonts w:ascii="Times New Roman"/>
          <w:b/>
          <w:i w:val="false"/>
          <w:color w:val="000000"/>
        </w:rPr>
        <w:t xml:space="preserve"> 1. Жалпы ережелер</w:t>
      </w:r>
    </w:p>
    <w:bookmarkEnd w:id="439"/>
    <w:bookmarkStart w:name="z449" w:id="440"/>
    <w:p>
      <w:pPr>
        <w:spacing w:after="0"/>
        <w:ind w:left="0"/>
        <w:jc w:val="both"/>
      </w:pPr>
      <w:r>
        <w:rPr>
          <w:rFonts w:ascii="Times New Roman"/>
          <w:b w:val="false"/>
          <w:i w:val="false"/>
          <w:color w:val="000000"/>
          <w:sz w:val="28"/>
        </w:rPr>
        <w:t xml:space="preserve">
      1. "Орта білім беретін үздік ұйым" грантын тағайындау конкурсына қатысу үшін құжаттарды қабылдау" мемлекеттік көрсетілетін қызметі (бұдан әрі – мемлекеттік көрсетілетін қызмет)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10980 болып тіркелген) бекітілген "Орта білім беретін үздік ұйым" грантын тағайындау конкурсына қатысу үшін құжаттарды қабылдау"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қалалық білім бөлімдері, облыстық білім басқармасы (бұдан әрі - көрсетілетін қызметті беруші) көрсетеді. </w:t>
      </w:r>
    </w:p>
    <w:bookmarkEnd w:id="440"/>
    <w:bookmarkStart w:name="z450" w:id="44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441"/>
    <w:bookmarkStart w:name="z451" w:id="442"/>
    <w:p>
      <w:pPr>
        <w:spacing w:after="0"/>
        <w:ind w:left="0"/>
        <w:jc w:val="both"/>
      </w:pPr>
      <w:r>
        <w:rPr>
          <w:rFonts w:ascii="Times New Roman"/>
          <w:b w:val="false"/>
          <w:i w:val="false"/>
          <w:color w:val="000000"/>
          <w:sz w:val="28"/>
        </w:rPr>
        <w:t>
      2. Мемлекеттік қызмет көрсету нысаны: қағаз түрінде.</w:t>
      </w:r>
    </w:p>
    <w:bookmarkEnd w:id="442"/>
    <w:bookmarkStart w:name="z452" w:id="443"/>
    <w:p>
      <w:pPr>
        <w:spacing w:after="0"/>
        <w:ind w:left="0"/>
        <w:jc w:val="both"/>
      </w:pPr>
      <w:r>
        <w:rPr>
          <w:rFonts w:ascii="Times New Roman"/>
          <w:b w:val="false"/>
          <w:i w:val="false"/>
          <w:color w:val="000000"/>
          <w:sz w:val="28"/>
        </w:rPr>
        <w:t>
      3. Мемлекеттік қызмет көрсету нәтижесі өтінішті қабылдау нөмірін, күні мен уақытын көрсете отырып, барлық құжаттарды алғаны туралы қолхат.</w:t>
      </w:r>
    </w:p>
    <w:bookmarkEnd w:id="443"/>
    <w:bookmarkStart w:name="z453" w:id="444"/>
    <w:p>
      <w:pPr>
        <w:spacing w:after="0"/>
        <w:ind w:left="0"/>
        <w:jc w:val="both"/>
      </w:pPr>
      <w:r>
        <w:rPr>
          <w:rFonts w:ascii="Times New Roman"/>
          <w:b w:val="false"/>
          <w:i w:val="false"/>
          <w:color w:val="000000"/>
          <w:sz w:val="28"/>
        </w:rPr>
        <w:t>
      Мемлекеттік қызмет көрсетудің нәтижесінің нысаны: қағаз түрінде.</w:t>
      </w:r>
    </w:p>
    <w:bookmarkEnd w:id="444"/>
    <w:bookmarkStart w:name="z454" w:id="445"/>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 тегін көрсетіледі.</w:t>
      </w:r>
    </w:p>
    <w:bookmarkEnd w:id="445"/>
    <w:bookmarkStart w:name="z455" w:id="44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46"/>
    <w:bookmarkStart w:name="z456" w:id="44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құжаттарды (бұдан әрі - құжаттар топтамасы) алуы болып табылады:</w:t>
      </w:r>
    </w:p>
    <w:bookmarkEnd w:id="447"/>
    <w:bookmarkStart w:name="z457" w:id="448"/>
    <w:p>
      <w:pPr>
        <w:spacing w:after="0"/>
        <w:ind w:left="0"/>
        <w:jc w:val="both"/>
      </w:pPr>
      <w:r>
        <w:rPr>
          <w:rFonts w:ascii="Times New Roman"/>
          <w:b w:val="false"/>
          <w:i w:val="false"/>
          <w:color w:val="000000"/>
          <w:sz w:val="28"/>
        </w:rPr>
        <w:t>
      1) конкурсқа қатысу туралы өтініш (еркін нысанда);</w:t>
      </w:r>
    </w:p>
    <w:bookmarkEnd w:id="448"/>
    <w:bookmarkStart w:name="z458" w:id="449"/>
    <w:p>
      <w:pPr>
        <w:spacing w:after="0"/>
        <w:ind w:left="0"/>
        <w:jc w:val="both"/>
      </w:pPr>
      <w:r>
        <w:rPr>
          <w:rFonts w:ascii="Times New Roman"/>
          <w:b w:val="false"/>
          <w:i w:val="false"/>
          <w:color w:val="000000"/>
          <w:sz w:val="28"/>
        </w:rPr>
        <w:t xml:space="preserve">
      2)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көрсетілген конкурсқа қатысу критерийлеріне сәйкестігін растайтын материалдар.</w:t>
      </w:r>
    </w:p>
    <w:bookmarkEnd w:id="449"/>
    <w:bookmarkStart w:name="z459" w:id="45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50"/>
    <w:bookmarkStart w:name="z460" w:id="451"/>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 </w:t>
      </w:r>
    </w:p>
    <w:bookmarkEnd w:id="451"/>
    <w:bookmarkStart w:name="z461" w:id="452"/>
    <w:p>
      <w:pPr>
        <w:spacing w:after="0"/>
        <w:ind w:left="0"/>
        <w:jc w:val="both"/>
      </w:pPr>
      <w:r>
        <w:rPr>
          <w:rFonts w:ascii="Times New Roman"/>
          <w:b w:val="false"/>
          <w:i w:val="false"/>
          <w:color w:val="000000"/>
          <w:sz w:val="28"/>
        </w:rPr>
        <w:t xml:space="preserve">
      ұсынған құжаттар топтамасын қабылдауды жүзеге асырады, құжаттарды тіркейді, құжаттар топтамасын қабылдаудың күні мен уақыты көрсетіле отырып, көшірмеде тіркеу туралы белгі қояды. Өтінішті қабылдау нөмірін, күні мен уақытын көрсете отырып, барлық құжаттарды алғаны туралы қолхат береді, 15 (он бес) минут ішінде </w:t>
      </w:r>
    </w:p>
    <w:bookmarkEnd w:id="452"/>
    <w:bookmarkStart w:name="z462" w:id="453"/>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453"/>
    <w:bookmarkStart w:name="z463" w:id="454"/>
    <w:p>
      <w:pPr>
        <w:spacing w:after="0"/>
        <w:ind w:left="0"/>
        <w:jc w:val="both"/>
      </w:pPr>
      <w:r>
        <w:rPr>
          <w:rFonts w:ascii="Times New Roman"/>
          <w:b w:val="false"/>
          <w:i w:val="false"/>
          <w:color w:val="000000"/>
          <w:sz w:val="28"/>
        </w:rPr>
        <w:t>
      1) құжаттар топтамасын тіркеу, өтінішті қабылдау нөмірін, күні мен уақытын көрсете отырып, барлық құжаттарды алғаны туралы қолхат беру.</w:t>
      </w:r>
    </w:p>
    <w:bookmarkEnd w:id="454"/>
    <w:bookmarkStart w:name="z464" w:id="45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55"/>
    <w:bookmarkStart w:name="z465" w:id="456"/>
    <w:p>
      <w:pPr>
        <w:spacing w:after="0"/>
        <w:ind w:left="0"/>
        <w:jc w:val="both"/>
      </w:pPr>
      <w:r>
        <w:rPr>
          <w:rFonts w:ascii="Times New Roman"/>
          <w:b w:val="false"/>
          <w:i w:val="false"/>
          <w:color w:val="000000"/>
          <w:sz w:val="28"/>
        </w:rPr>
        <w:t xml:space="preserve">
      1. 7.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2.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3. </w:t>
      </w:r>
      <w:r>
        <w:rPr>
          <w:rFonts w:ascii="Times New Roman"/>
          <w:b w:val="false"/>
          <w:i w:val="false"/>
          <w:color w:val="000000"/>
          <w:sz w:val="28"/>
        </w:rPr>
        <w:t>8.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4. </w:t>
      </w:r>
      <w:r>
        <w:rPr>
          <w:rFonts w:ascii="Times New Roman"/>
          <w:b w:val="false"/>
          <w:i w:val="false"/>
          <w:color w:val="000000"/>
          <w:sz w:val="28"/>
        </w:rPr>
        <w:t>1) көрсетілетін қызметті берушінің кеңсесі көрсетілетін қызметті алушы ұсынған құжаттар топтамасын қабылдауды жүзеге асырады, құжаттарды тіркейді, құжаттар топтамасын қабылдаудың күні мен уақыты көрсетіле отырып, көшірмеде тіркеу туралы белгі қояды. Өтінішті қабылдау нөмірін, күні мен уақытын көрсете отырып, барлық құжаттарды алғаны туралы қолхат береді, 15 (он бес) минут ішінде.</w:t>
      </w:r>
      <w:r>
        <w:br/>
      </w:r>
      <w:r>
        <w:rPr>
          <w:rFonts w:ascii="Times New Roman"/>
          <w:b w:val="false"/>
          <w:i w:val="false"/>
          <w:color w:val="000000"/>
          <w:sz w:val="28"/>
        </w:rPr>
        <w:t xml:space="preserve">
      5. </w:t>
      </w:r>
      <w:r>
        <w:rPr>
          <w:rFonts w:ascii="Times New Roman"/>
          <w:b w:val="false"/>
          <w:i w:val="false"/>
          <w:color w:val="000000"/>
          <w:sz w:val="28"/>
        </w:rPr>
        <w:t xml:space="preserve">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 грантын тағайындау конкурсына қатысу үшін құжаттарды қабылдау"мемлекеттік көрсетілетін қызмет регламентіне 1-қосымша</w:t>
            </w:r>
          </w:p>
        </w:tc>
      </w:tr>
    </w:tbl>
    <w:bookmarkStart w:name="z471" w:id="457"/>
    <w:p>
      <w:pPr>
        <w:spacing w:after="0"/>
        <w:ind w:left="0"/>
        <w:jc w:val="left"/>
      </w:pPr>
      <w:r>
        <w:rPr>
          <w:rFonts w:ascii="Times New Roman"/>
          <w:b/>
          <w:i w:val="false"/>
          <w:color w:val="000000"/>
        </w:rPr>
        <w:t xml:space="preserve"> Солтүстік Қазақстан облысы білім басқармасының, аудандық және Петропавл қаласы білім бөлімдерінің тізімі</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4680"/>
        <w:gridCol w:w="5861"/>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8"/>
          <w:p>
            <w:pPr>
              <w:spacing w:after="20"/>
              <w:ind w:left="20"/>
              <w:jc w:val="both"/>
            </w:pPr>
            <w:r>
              <w:rPr>
                <w:rFonts w:ascii="Times New Roman"/>
                <w:b w:val="false"/>
                <w:i w:val="false"/>
                <w:color w:val="000000"/>
                <w:sz w:val="20"/>
              </w:rPr>
              <w:t>
№</w:t>
            </w:r>
          </w:p>
          <w:bookmarkEnd w:id="458"/>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9"/>
          <w:p>
            <w:pPr>
              <w:spacing w:after="20"/>
              <w:ind w:left="20"/>
              <w:jc w:val="both"/>
            </w:pPr>
            <w:r>
              <w:rPr>
                <w:rFonts w:ascii="Times New Roman"/>
                <w:b w:val="false"/>
                <w:i w:val="false"/>
                <w:color w:val="000000"/>
                <w:sz w:val="20"/>
              </w:rPr>
              <w:t>
Петропавл қаласы</w:t>
            </w:r>
          </w:p>
          <w:bookmarkEnd w:id="459"/>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0"/>
          <w:p>
            <w:pPr>
              <w:spacing w:after="20"/>
              <w:ind w:left="20"/>
              <w:jc w:val="both"/>
            </w:pPr>
            <w:r>
              <w:rPr>
                <w:rFonts w:ascii="Times New Roman"/>
                <w:b w:val="false"/>
                <w:i w:val="false"/>
                <w:color w:val="000000"/>
                <w:sz w:val="20"/>
              </w:rPr>
              <w:t>
1</w:t>
            </w:r>
          </w:p>
          <w:bookmarkEnd w:id="460"/>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білім басқармасы" мемлекеттік мекемесі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1"/>
          <w:p>
            <w:pPr>
              <w:spacing w:after="20"/>
              <w:ind w:left="20"/>
              <w:jc w:val="both"/>
            </w:pPr>
            <w:r>
              <w:rPr>
                <w:rFonts w:ascii="Times New Roman"/>
                <w:b w:val="false"/>
                <w:i w:val="false"/>
                <w:color w:val="000000"/>
                <w:sz w:val="20"/>
              </w:rPr>
              <w:t>
2</w:t>
            </w:r>
          </w:p>
          <w:bookmarkEnd w:id="461"/>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мемлекеттік мекемесі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2"/>
          <w:p>
            <w:pPr>
              <w:spacing w:after="20"/>
              <w:ind w:left="20"/>
              <w:jc w:val="both"/>
            </w:pPr>
            <w:r>
              <w:rPr>
                <w:rFonts w:ascii="Times New Roman"/>
                <w:b w:val="false"/>
                <w:i w:val="false"/>
                <w:color w:val="000000"/>
                <w:sz w:val="20"/>
              </w:rPr>
              <w:t>
Айыртау ауданы</w:t>
            </w:r>
          </w:p>
          <w:bookmarkEnd w:id="462"/>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3"/>
          <w:p>
            <w:pPr>
              <w:spacing w:after="20"/>
              <w:ind w:left="20"/>
              <w:jc w:val="both"/>
            </w:pPr>
            <w:r>
              <w:rPr>
                <w:rFonts w:ascii="Times New Roman"/>
                <w:b w:val="false"/>
                <w:i w:val="false"/>
                <w:color w:val="000000"/>
                <w:sz w:val="20"/>
              </w:rPr>
              <w:t>
3</w:t>
            </w:r>
          </w:p>
          <w:bookmarkEnd w:id="463"/>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селосы, ША, 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4"/>
          <w:p>
            <w:pPr>
              <w:spacing w:after="20"/>
              <w:ind w:left="20"/>
              <w:jc w:val="both"/>
            </w:pPr>
            <w:r>
              <w:rPr>
                <w:rFonts w:ascii="Times New Roman"/>
                <w:b w:val="false"/>
                <w:i w:val="false"/>
                <w:color w:val="000000"/>
                <w:sz w:val="20"/>
              </w:rPr>
              <w:t>
Ақжар ауданы</w:t>
            </w:r>
          </w:p>
          <w:bookmarkEnd w:id="464"/>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5"/>
          <w:p>
            <w:pPr>
              <w:spacing w:after="20"/>
              <w:ind w:left="20"/>
              <w:jc w:val="both"/>
            </w:pPr>
            <w:r>
              <w:rPr>
                <w:rFonts w:ascii="Times New Roman"/>
                <w:b w:val="false"/>
                <w:i w:val="false"/>
                <w:color w:val="000000"/>
                <w:sz w:val="20"/>
              </w:rPr>
              <w:t>
4</w:t>
            </w:r>
          </w:p>
          <w:bookmarkEnd w:id="465"/>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селосы, Целинная көшесі, 13а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6"/>
          <w:p>
            <w:pPr>
              <w:spacing w:after="20"/>
              <w:ind w:left="20"/>
              <w:jc w:val="both"/>
            </w:pPr>
            <w:r>
              <w:rPr>
                <w:rFonts w:ascii="Times New Roman"/>
                <w:b w:val="false"/>
                <w:i w:val="false"/>
                <w:color w:val="000000"/>
                <w:sz w:val="20"/>
              </w:rPr>
              <w:t xml:space="preserve">
Аққайың ауданы </w:t>
            </w:r>
          </w:p>
          <w:bookmarkEnd w:id="466"/>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7"/>
          <w:p>
            <w:pPr>
              <w:spacing w:after="20"/>
              <w:ind w:left="20"/>
              <w:jc w:val="both"/>
            </w:pPr>
            <w:r>
              <w:rPr>
                <w:rFonts w:ascii="Times New Roman"/>
                <w:b w:val="false"/>
                <w:i w:val="false"/>
                <w:color w:val="000000"/>
                <w:sz w:val="20"/>
              </w:rPr>
              <w:t>
5</w:t>
            </w:r>
          </w:p>
          <w:bookmarkEnd w:id="467"/>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Труд көшесі,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8"/>
          <w:p>
            <w:pPr>
              <w:spacing w:after="20"/>
              <w:ind w:left="20"/>
              <w:jc w:val="both"/>
            </w:pPr>
            <w:r>
              <w:rPr>
                <w:rFonts w:ascii="Times New Roman"/>
                <w:b w:val="false"/>
                <w:i w:val="false"/>
                <w:color w:val="000000"/>
                <w:sz w:val="20"/>
              </w:rPr>
              <w:t>
Есіл ауданы</w:t>
            </w:r>
          </w:p>
          <w:bookmarkEnd w:id="468"/>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9"/>
          <w:p>
            <w:pPr>
              <w:spacing w:after="20"/>
              <w:ind w:left="20"/>
              <w:jc w:val="both"/>
            </w:pPr>
            <w:r>
              <w:rPr>
                <w:rFonts w:ascii="Times New Roman"/>
                <w:b w:val="false"/>
                <w:i w:val="false"/>
                <w:color w:val="000000"/>
                <w:sz w:val="20"/>
              </w:rPr>
              <w:t>
6</w:t>
            </w:r>
          </w:p>
          <w:bookmarkEnd w:id="469"/>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селосы, Ленин көшесі,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0"/>
          <w:p>
            <w:pPr>
              <w:spacing w:after="20"/>
              <w:ind w:left="20"/>
              <w:jc w:val="both"/>
            </w:pPr>
            <w:r>
              <w:rPr>
                <w:rFonts w:ascii="Times New Roman"/>
                <w:b w:val="false"/>
                <w:i w:val="false"/>
                <w:color w:val="000000"/>
                <w:sz w:val="20"/>
              </w:rPr>
              <w:t>
Жамбыл ауданы</w:t>
            </w:r>
          </w:p>
          <w:bookmarkEnd w:id="470"/>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1"/>
          <w:p>
            <w:pPr>
              <w:spacing w:after="20"/>
              <w:ind w:left="20"/>
              <w:jc w:val="both"/>
            </w:pPr>
            <w:r>
              <w:rPr>
                <w:rFonts w:ascii="Times New Roman"/>
                <w:b w:val="false"/>
                <w:i w:val="false"/>
                <w:color w:val="000000"/>
                <w:sz w:val="20"/>
              </w:rPr>
              <w:t>
7</w:t>
            </w:r>
          </w:p>
          <w:bookmarkEnd w:id="471"/>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селосы, Шайкина көшесі, 30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2"/>
          <w:p>
            <w:pPr>
              <w:spacing w:after="20"/>
              <w:ind w:left="20"/>
              <w:jc w:val="both"/>
            </w:pPr>
            <w:r>
              <w:rPr>
                <w:rFonts w:ascii="Times New Roman"/>
                <w:b w:val="false"/>
                <w:i w:val="false"/>
                <w:color w:val="000000"/>
                <w:sz w:val="20"/>
              </w:rPr>
              <w:t>
Мағжан Жұмабаев ауданы</w:t>
            </w:r>
          </w:p>
          <w:bookmarkEnd w:id="472"/>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3"/>
          <w:p>
            <w:pPr>
              <w:spacing w:after="20"/>
              <w:ind w:left="20"/>
              <w:jc w:val="both"/>
            </w:pPr>
            <w:r>
              <w:rPr>
                <w:rFonts w:ascii="Times New Roman"/>
                <w:b w:val="false"/>
                <w:i w:val="false"/>
                <w:color w:val="000000"/>
                <w:sz w:val="20"/>
              </w:rPr>
              <w:t>
8</w:t>
            </w:r>
          </w:p>
          <w:bookmarkEnd w:id="473"/>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4"/>
          <w:p>
            <w:pPr>
              <w:spacing w:after="20"/>
              <w:ind w:left="20"/>
              <w:jc w:val="both"/>
            </w:pPr>
            <w:r>
              <w:rPr>
                <w:rFonts w:ascii="Times New Roman"/>
                <w:b w:val="false"/>
                <w:i w:val="false"/>
                <w:color w:val="000000"/>
                <w:sz w:val="20"/>
              </w:rPr>
              <w:t>
Қызылжар ауданы</w:t>
            </w:r>
          </w:p>
          <w:bookmarkEnd w:id="474"/>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5"/>
          <w:p>
            <w:pPr>
              <w:spacing w:after="20"/>
              <w:ind w:left="20"/>
              <w:jc w:val="both"/>
            </w:pPr>
            <w:r>
              <w:rPr>
                <w:rFonts w:ascii="Times New Roman"/>
                <w:b w:val="false"/>
                <w:i w:val="false"/>
                <w:color w:val="000000"/>
                <w:sz w:val="20"/>
              </w:rPr>
              <w:t>
9</w:t>
            </w:r>
          </w:p>
          <w:bookmarkEnd w:id="475"/>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6"/>
          <w:p>
            <w:pPr>
              <w:spacing w:after="20"/>
              <w:ind w:left="20"/>
              <w:jc w:val="both"/>
            </w:pPr>
            <w:r>
              <w:rPr>
                <w:rFonts w:ascii="Times New Roman"/>
                <w:b w:val="false"/>
                <w:i w:val="false"/>
                <w:color w:val="000000"/>
                <w:sz w:val="20"/>
              </w:rPr>
              <w:t>
Мамлют ауданы</w:t>
            </w:r>
          </w:p>
          <w:bookmarkEnd w:id="476"/>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7"/>
          <w:p>
            <w:pPr>
              <w:spacing w:after="20"/>
              <w:ind w:left="20"/>
              <w:jc w:val="both"/>
            </w:pPr>
            <w:r>
              <w:rPr>
                <w:rFonts w:ascii="Times New Roman"/>
                <w:b w:val="false"/>
                <w:i w:val="false"/>
                <w:color w:val="000000"/>
                <w:sz w:val="20"/>
              </w:rPr>
              <w:t>
10</w:t>
            </w:r>
          </w:p>
          <w:bookmarkEnd w:id="477"/>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8"/>
          <w:p>
            <w:pPr>
              <w:spacing w:after="20"/>
              <w:ind w:left="20"/>
              <w:jc w:val="both"/>
            </w:pPr>
            <w:r>
              <w:rPr>
                <w:rFonts w:ascii="Times New Roman"/>
                <w:b w:val="false"/>
                <w:i w:val="false"/>
                <w:color w:val="000000"/>
                <w:sz w:val="20"/>
              </w:rPr>
              <w:t>
Ғабит Мүсірепов атындағы аудан</w:t>
            </w:r>
          </w:p>
          <w:bookmarkEnd w:id="478"/>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9"/>
          <w:p>
            <w:pPr>
              <w:spacing w:after="20"/>
              <w:ind w:left="20"/>
              <w:jc w:val="both"/>
            </w:pPr>
            <w:r>
              <w:rPr>
                <w:rFonts w:ascii="Times New Roman"/>
                <w:b w:val="false"/>
                <w:i w:val="false"/>
                <w:color w:val="000000"/>
                <w:sz w:val="20"/>
              </w:rPr>
              <w:t>
11</w:t>
            </w:r>
          </w:p>
          <w:bookmarkEnd w:id="479"/>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мемлекеттік мекемесі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Ленин көшесі,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0"/>
          <w:p>
            <w:pPr>
              <w:spacing w:after="20"/>
              <w:ind w:left="20"/>
              <w:jc w:val="both"/>
            </w:pPr>
            <w:r>
              <w:rPr>
                <w:rFonts w:ascii="Times New Roman"/>
                <w:b w:val="false"/>
                <w:i w:val="false"/>
                <w:color w:val="000000"/>
                <w:sz w:val="20"/>
              </w:rPr>
              <w:t>
Тайынша ауданы</w:t>
            </w:r>
          </w:p>
          <w:bookmarkEnd w:id="480"/>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1"/>
          <w:p>
            <w:pPr>
              <w:spacing w:after="20"/>
              <w:ind w:left="20"/>
              <w:jc w:val="both"/>
            </w:pPr>
            <w:r>
              <w:rPr>
                <w:rFonts w:ascii="Times New Roman"/>
                <w:b w:val="false"/>
                <w:i w:val="false"/>
                <w:color w:val="000000"/>
                <w:sz w:val="20"/>
              </w:rPr>
              <w:t>
12</w:t>
            </w:r>
          </w:p>
          <w:bookmarkEnd w:id="481"/>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2"/>
          <w:p>
            <w:pPr>
              <w:spacing w:after="20"/>
              <w:ind w:left="20"/>
              <w:jc w:val="both"/>
            </w:pPr>
            <w:r>
              <w:rPr>
                <w:rFonts w:ascii="Times New Roman"/>
                <w:b w:val="false"/>
                <w:i w:val="false"/>
                <w:color w:val="000000"/>
                <w:sz w:val="20"/>
              </w:rPr>
              <w:t>
Тимирязев ауданы</w:t>
            </w:r>
          </w:p>
          <w:bookmarkEnd w:id="482"/>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3"/>
          <w:p>
            <w:pPr>
              <w:spacing w:after="20"/>
              <w:ind w:left="20"/>
              <w:jc w:val="both"/>
            </w:pPr>
            <w:r>
              <w:rPr>
                <w:rFonts w:ascii="Times New Roman"/>
                <w:b w:val="false"/>
                <w:i w:val="false"/>
                <w:color w:val="000000"/>
                <w:sz w:val="20"/>
              </w:rPr>
              <w:t>
13</w:t>
            </w:r>
          </w:p>
          <w:bookmarkEnd w:id="483"/>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мемлекеттік мекемесі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селосы, Уәлиханов көшесі,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4"/>
          <w:p>
            <w:pPr>
              <w:spacing w:after="20"/>
              <w:ind w:left="20"/>
              <w:jc w:val="both"/>
            </w:pPr>
            <w:r>
              <w:rPr>
                <w:rFonts w:ascii="Times New Roman"/>
                <w:b w:val="false"/>
                <w:i w:val="false"/>
                <w:color w:val="000000"/>
                <w:sz w:val="20"/>
              </w:rPr>
              <w:t>
Уәлиханов ауданы</w:t>
            </w:r>
          </w:p>
          <w:bookmarkEnd w:id="484"/>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5"/>
          <w:p>
            <w:pPr>
              <w:spacing w:after="20"/>
              <w:ind w:left="20"/>
              <w:jc w:val="both"/>
            </w:pPr>
            <w:r>
              <w:rPr>
                <w:rFonts w:ascii="Times New Roman"/>
                <w:b w:val="false"/>
                <w:i w:val="false"/>
                <w:color w:val="000000"/>
                <w:sz w:val="20"/>
              </w:rPr>
              <w:t>
14</w:t>
            </w:r>
          </w:p>
          <w:bookmarkEnd w:id="485"/>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мемлекеттік мекемесі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 Жамбыл көшесі,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6"/>
          <w:p>
            <w:pPr>
              <w:spacing w:after="20"/>
              <w:ind w:left="20"/>
              <w:jc w:val="both"/>
            </w:pPr>
            <w:r>
              <w:rPr>
                <w:rFonts w:ascii="Times New Roman"/>
                <w:b w:val="false"/>
                <w:i w:val="false"/>
                <w:color w:val="000000"/>
                <w:sz w:val="20"/>
              </w:rPr>
              <w:t>
Шал ақын ауданы</w:t>
            </w:r>
          </w:p>
          <w:bookmarkEnd w:id="486"/>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7"/>
          <w:p>
            <w:pPr>
              <w:spacing w:after="20"/>
              <w:ind w:left="20"/>
              <w:jc w:val="both"/>
            </w:pPr>
            <w:r>
              <w:rPr>
                <w:rFonts w:ascii="Times New Roman"/>
                <w:b w:val="false"/>
                <w:i w:val="false"/>
                <w:color w:val="000000"/>
                <w:sz w:val="20"/>
              </w:rPr>
              <w:t>
15</w:t>
            </w:r>
          </w:p>
          <w:bookmarkEnd w:id="487"/>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мемлекеттік мекемесі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 грантын тағайындау конкурсына қатысу үшін құжаттарды қабылдау" мемлекеттік көрсетілетін қызмет регламентіне 2-қосымша</w:t>
            </w:r>
          </w:p>
        </w:tc>
      </w:tr>
    </w:tbl>
    <w:bookmarkStart w:name="z503" w:id="488"/>
    <w:p>
      <w:pPr>
        <w:spacing w:after="0"/>
        <w:ind w:left="0"/>
        <w:jc w:val="left"/>
      </w:pPr>
      <w:r>
        <w:rPr>
          <w:rFonts w:ascii="Times New Roman"/>
          <w:b/>
          <w:i w:val="false"/>
          <w:color w:val="000000"/>
        </w:rPr>
        <w:t xml:space="preserve"> Конкурсқа қатысу критерийлері</w:t>
      </w:r>
    </w:p>
    <w:bookmarkEnd w:id="488"/>
    <w:bookmarkStart w:name="z504" w:id="489"/>
    <w:p>
      <w:pPr>
        <w:spacing w:after="0"/>
        <w:ind w:left="0"/>
        <w:jc w:val="both"/>
      </w:pPr>
      <w:r>
        <w:rPr>
          <w:rFonts w:ascii="Times New Roman"/>
          <w:b w:val="false"/>
          <w:i w:val="false"/>
          <w:color w:val="000000"/>
          <w:sz w:val="28"/>
        </w:rPr>
        <w:t>
      Оқытудың ақпараттық-коммуникациялық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p>
    <w:bookmarkEnd w:id="489"/>
    <w:bookmarkStart w:name="z505" w:id="490"/>
    <w:p>
      <w:pPr>
        <w:spacing w:after="0"/>
        <w:ind w:left="0"/>
        <w:jc w:val="both"/>
      </w:pPr>
      <w:r>
        <w:rPr>
          <w:rFonts w:ascii="Times New Roman"/>
          <w:b w:val="false"/>
          <w:i w:val="false"/>
          <w:color w:val="000000"/>
          <w:sz w:val="28"/>
        </w:rPr>
        <w:t>
      сапалы білім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p>
    <w:bookmarkEnd w:id="490"/>
    <w:bookmarkStart w:name="z506" w:id="491"/>
    <w:p>
      <w:pPr>
        <w:spacing w:after="0"/>
        <w:ind w:left="0"/>
        <w:jc w:val="both"/>
      </w:pPr>
      <w:r>
        <w:rPr>
          <w:rFonts w:ascii="Times New Roman"/>
          <w:b w:val="false"/>
          <w:i w:val="false"/>
          <w:color w:val="000000"/>
          <w:sz w:val="28"/>
        </w:rPr>
        <w:t>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педагогтердің үлесі, жаратылыстану-математикалық бағыттағы пәндерді ағылшын тілінде оқытатын педагогтердің үлесі, ағымдағы жылы білім беру ұйымына жұмыс істеуге келген жас мамандар үлесінің серпіні, жоғары және бірінші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педагогтердің үлесі, эксперименттік, зерттеу, қолданбалы жұмыстарға, ғылыми жобаларға, бағдарламаларға, оқу және әдістемелік басылымдарға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p>
    <w:bookmarkEnd w:id="491"/>
    <w:bookmarkStart w:name="z507" w:id="492"/>
    <w:p>
      <w:pPr>
        <w:spacing w:after="0"/>
        <w:ind w:left="0"/>
        <w:jc w:val="both"/>
      </w:pPr>
      <w:r>
        <w:rPr>
          <w:rFonts w:ascii="Times New Roman"/>
          <w:b w:val="false"/>
          <w:i w:val="false"/>
          <w:color w:val="000000"/>
          <w:sz w:val="28"/>
        </w:rPr>
        <w:t>
      материалдық-техникалық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p>
    <w:bookmarkEnd w:id="492"/>
    <w:bookmarkStart w:name="z508" w:id="493"/>
    <w:p>
      <w:pPr>
        <w:spacing w:after="0"/>
        <w:ind w:left="0"/>
        <w:jc w:val="both"/>
      </w:pPr>
      <w:r>
        <w:rPr>
          <w:rFonts w:ascii="Times New Roman"/>
          <w:b w:val="false"/>
          <w:i w:val="false"/>
          <w:color w:val="000000"/>
          <w:sz w:val="28"/>
        </w:rPr>
        <w:t>
      білім алушылардың денсаулығын сақтау үшін жағдай жасау, оқу-тәрбие процесіне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нормаларға сәйкестігі, мектеп инспекторы, психологтар мен әлеуметтік педагог лауазымының штатта, турникеттер мен бейнебақылау камераларының болуы, мектепішілік және жасы кәмелетке толмағандар ісі жөніндегі инспекцияның есебінде тұратын оқушылар санының үлесі);</w:t>
      </w:r>
    </w:p>
    <w:bookmarkEnd w:id="493"/>
    <w:bookmarkStart w:name="z509" w:id="494"/>
    <w:p>
      <w:pPr>
        <w:spacing w:after="0"/>
        <w:ind w:left="0"/>
        <w:jc w:val="both"/>
      </w:pPr>
      <w:r>
        <w:rPr>
          <w:rFonts w:ascii="Times New Roman"/>
          <w:b w:val="false"/>
          <w:i w:val="false"/>
          <w:color w:val="000000"/>
          <w:sz w:val="28"/>
        </w:rPr>
        <w:t>
      педагогтер мен басшылардың кәсіптік және жеке өзін-өзі көтеруі үшін жағдай жасау (білім беру ұйымында ақпараттық-әдістемелік кеңістіктің бар болуы, педагогтерді ақпараттық-коммуникациялық технологиямен қамтамасыз ету, мұғалімдердің кәсіби қызметіндегі сапалы өзгерістерді зерттеу мониторингісінің нәтижесі);</w:t>
      </w:r>
    </w:p>
    <w:bookmarkEnd w:id="494"/>
    <w:bookmarkStart w:name="z510" w:id="495"/>
    <w:p>
      <w:pPr>
        <w:spacing w:after="0"/>
        <w:ind w:left="0"/>
        <w:jc w:val="both"/>
      </w:pPr>
      <w:r>
        <w:rPr>
          <w:rFonts w:ascii="Times New Roman"/>
          <w:b w:val="false"/>
          <w:i w:val="false"/>
          <w:color w:val="000000"/>
          <w:sz w:val="28"/>
        </w:rPr>
        <w:t>
      инклюзивтік білім алуға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p>
    <w:bookmarkEnd w:id="495"/>
    <w:bookmarkStart w:name="z511" w:id="496"/>
    <w:p>
      <w:pPr>
        <w:spacing w:after="0"/>
        <w:ind w:left="0"/>
        <w:jc w:val="both"/>
      </w:pPr>
      <w:r>
        <w:rPr>
          <w:rFonts w:ascii="Times New Roman"/>
          <w:b w:val="false"/>
          <w:i w:val="false"/>
          <w:color w:val="000000"/>
          <w:sz w:val="28"/>
        </w:rPr>
        <w:t>
      соңғы үш жыл ішіндегі оқушылардың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p>
    <w:bookmarkEnd w:id="496"/>
    <w:bookmarkStart w:name="z512" w:id="497"/>
    <w:p>
      <w:pPr>
        <w:spacing w:after="0"/>
        <w:ind w:left="0"/>
        <w:jc w:val="both"/>
      </w:pPr>
      <w:r>
        <w:rPr>
          <w:rFonts w:ascii="Times New Roman"/>
          <w:b w:val="false"/>
          <w:i w:val="false"/>
          <w:color w:val="000000"/>
          <w:sz w:val="28"/>
        </w:rPr>
        <w:t>
      білім беру сапасын басқару (оқушылар мен ата-аналар қажеттілігінің білім беру мониторингісінің нәтижесі негізінде басқарушылық шешімдер қабылдау, білім беру ұйымының қамқоршылық кеңесі қызметінің нәтижелілігі);</w:t>
      </w:r>
    </w:p>
    <w:bookmarkEnd w:id="497"/>
    <w:bookmarkStart w:name="z513" w:id="498"/>
    <w:p>
      <w:pPr>
        <w:spacing w:after="0"/>
        <w:ind w:left="0"/>
        <w:jc w:val="both"/>
      </w:pPr>
      <w:r>
        <w:rPr>
          <w:rFonts w:ascii="Times New Roman"/>
          <w:b w:val="false"/>
          <w:i w:val="false"/>
          <w:color w:val="000000"/>
          <w:sz w:val="28"/>
        </w:rPr>
        <w:t>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нәтижесі,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p>
    <w:bookmarkEnd w:id="498"/>
    <w:bookmarkStart w:name="z514" w:id="499"/>
    <w:p>
      <w:pPr>
        <w:spacing w:after="0"/>
        <w:ind w:left="0"/>
        <w:jc w:val="both"/>
      </w:pPr>
      <w:r>
        <w:rPr>
          <w:rFonts w:ascii="Times New Roman"/>
          <w:b w:val="false"/>
          <w:i w:val="false"/>
          <w:color w:val="000000"/>
          <w:sz w:val="28"/>
        </w:rPr>
        <w:t>
      халықаралық ынтымақтастықты жүзеге асыру (халықаралық ұйымдармен жасалған шарттар саны, халықаралық жобаларға қатысқан оқушылар мен педагогтар үлесі).</w:t>
      </w:r>
    </w:p>
    <w:bookmarkEnd w:id="499"/>
    <w:bookmarkStart w:name="z515" w:id="500"/>
    <w:p>
      <w:pPr>
        <w:spacing w:after="0"/>
        <w:ind w:left="0"/>
        <w:jc w:val="both"/>
      </w:pPr>
      <w:r>
        <w:rPr>
          <w:rFonts w:ascii="Times New Roman"/>
          <w:b w:val="false"/>
          <w:i w:val="false"/>
          <w:color w:val="000000"/>
          <w:sz w:val="28"/>
        </w:rPr>
        <w:t>
      Конкурсқа қатысу үшін материалдар жоғарыда аталған критерийлерге сәйкес ұсынылады және олардың нысанын жергілікті атқарушы органдар белгілейді.</w:t>
      </w:r>
    </w:p>
    <w:bookmarkEnd w:id="500"/>
    <w:bookmarkStart w:name="z516" w:id="501"/>
    <w:p>
      <w:pPr>
        <w:spacing w:after="0"/>
        <w:ind w:left="0"/>
        <w:jc w:val="both"/>
      </w:pPr>
      <w:r>
        <w:rPr>
          <w:rFonts w:ascii="Times New Roman"/>
          <w:b w:val="false"/>
          <w:i w:val="false"/>
          <w:color w:val="000000"/>
          <w:sz w:val="28"/>
        </w:rPr>
        <w:t>
       Қосымша: конкурсқа қатысу үшін құжаттар _____ парақ.</w:t>
      </w:r>
    </w:p>
    <w:bookmarkEnd w:id="501"/>
    <w:bookmarkStart w:name="z517" w:id="502"/>
    <w:p>
      <w:pPr>
        <w:spacing w:after="0"/>
        <w:ind w:left="0"/>
        <w:jc w:val="both"/>
      </w:pPr>
      <w:r>
        <w:rPr>
          <w:rFonts w:ascii="Times New Roman"/>
          <w:b w:val="false"/>
          <w:i w:val="false"/>
          <w:color w:val="000000"/>
          <w:sz w:val="28"/>
        </w:rPr>
        <w:t>
       Өтінімнің толтырылған күні _____________________</w:t>
      </w:r>
    </w:p>
    <w:bookmarkEnd w:id="502"/>
    <w:bookmarkStart w:name="z518" w:id="503"/>
    <w:p>
      <w:pPr>
        <w:spacing w:after="0"/>
        <w:ind w:left="0"/>
        <w:jc w:val="both"/>
      </w:pPr>
      <w:r>
        <w:rPr>
          <w:rFonts w:ascii="Times New Roman"/>
          <w:b w:val="false"/>
          <w:i w:val="false"/>
          <w:color w:val="000000"/>
          <w:sz w:val="28"/>
        </w:rPr>
        <w:t>
       Білім беру ұйымы басшысының қолы________________</w:t>
      </w:r>
    </w:p>
    <w:bookmarkEnd w:id="503"/>
    <w:bookmarkStart w:name="z519" w:id="504"/>
    <w:p>
      <w:pPr>
        <w:spacing w:after="0"/>
        <w:ind w:left="0"/>
        <w:jc w:val="both"/>
      </w:pPr>
      <w:r>
        <w:rPr>
          <w:rFonts w:ascii="Times New Roman"/>
          <w:b w:val="false"/>
          <w:i w:val="false"/>
          <w:color w:val="000000"/>
          <w:sz w:val="28"/>
        </w:rPr>
        <w:t xml:space="preserve">
       </w:t>
      </w:r>
    </w:p>
    <w:bookmarkEnd w:id="504"/>
    <w:bookmarkStart w:name="z520" w:id="505"/>
    <w:p>
      <w:pPr>
        <w:spacing w:after="0"/>
        <w:ind w:left="0"/>
        <w:jc w:val="both"/>
      </w:pPr>
      <w:r>
        <w:rPr>
          <w:rFonts w:ascii="Times New Roman"/>
          <w:b w:val="false"/>
          <w:i w:val="false"/>
          <w:color w:val="000000"/>
          <w:sz w:val="28"/>
        </w:rPr>
        <w:t>
      М.О.</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"Орта білім беретін үздік ұйым" грантын тағайындау конкурсына қатысу үшін құжаттарды қабылдау" мемлекеттік көрсетілетін қызмет регламентіне 3-қосымша</w:t>
            </w:r>
          </w:p>
        </w:tc>
      </w:tr>
    </w:tbl>
    <w:bookmarkStart w:name="z522" w:id="506"/>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506"/>
    <w:bookmarkStart w:name="z523" w:id="507"/>
    <w:p>
      <w:pPr>
        <w:spacing w:after="0"/>
        <w:ind w:left="0"/>
        <w:jc w:val="both"/>
      </w:pPr>
      <w:r>
        <w:rPr>
          <w:rFonts w:ascii="Times New Roman"/>
          <w:b w:val="false"/>
          <w:i w:val="false"/>
          <w:color w:val="000000"/>
          <w:sz w:val="28"/>
        </w:rPr>
        <w:t xml:space="preserve">
      </w:t>
      </w:r>
    </w:p>
    <w:bookmarkEnd w:id="50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4" w:id="508"/>
    <w:p>
      <w:pPr>
        <w:spacing w:after="0"/>
        <w:ind w:left="0"/>
        <w:jc w:val="both"/>
      </w:pPr>
      <w:r>
        <w:rPr>
          <w:rFonts w:ascii="Times New Roman"/>
          <w:b w:val="false"/>
          <w:i w:val="false"/>
          <w:color w:val="000000"/>
          <w:sz w:val="28"/>
        </w:rPr>
        <w:t>
      Шартты белгілер:</w:t>
      </w:r>
    </w:p>
    <w:bookmarkEnd w:id="508"/>
    <w:bookmarkStart w:name="z525"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