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16bf" w14:textId="e481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және (немесе)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20 шілдедегі № 256 қаулысы. Солтүстік Қазақстан облысының Әділет департаментінде 2015 жылғы 5 тамызда N 3338 болып тіркелді. Күші жойылды – Солтүстік Қазақстан облысы әкімдігінің 2016 жылғы 24 қазандағы № 408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24.10.2016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"Жануарлар дүниесін қорғау, өсімін молайту және пайдалану туралы" Қазақстан Республикасының 2004 жылғы 9 шілдедегі Заңының 10-бабы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жергілікті маңызы бар балық шаруашылығы су айдындарының және (немесе) учаскелерінің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"Жергілікті маңызы бар балық шаруашылығы су айдындары және (немесе) учаскелерінің тізбесін бекіту туралы" Солтүстік Қазақстан облысы әкімдігінің 2013 жылғы 18 шілдедегі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("Солтүстік Қазақстан" газетінде 2013 жылғы 10 тамызда жарияланған, нормативтік құқықтық актілерді мемлекеттік тіркеу тізілімінде № 2343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20 шілдедегі № 256 қаулысымен 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айдындарының және (немесе) учаскелерінің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3511"/>
        <w:gridCol w:w="4081"/>
        <w:gridCol w:w="3051"/>
      </w:tblGrid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 айдыны және (немесе)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Ақанбұрлық өзені саласындағы 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Төменгі Бұрлық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 өзеніндегі № 1 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Карлов ауылынан оңтүстік шығыста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Кириллов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Жалғызтау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Жалғызтау ауылынан оңтүстік батыста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Светлый ауылынан оңтүстік батысқа қарай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Качилов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Змейка өзені саласындағы 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Имантау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Иманбұрлық өзені саласындағы 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Константинов ауылынан оңтүстікке қарай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Қоскөл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Антонов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Лавров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Құспек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Ақан ауылынан солтүстік 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Құрқарағаш өзеніндегі № 1 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Новосветлов ауылынан оңтүстік 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Арықбалық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Шабақты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Лобанов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Ащысу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Ащыкөл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бөгеттері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Горький ауылынан онтүстік батысқа қарай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Қулыкөл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шат өзеніндегі 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Ленинград ауылынан оңтүстік шығысқа қарай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Қараой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ауылынан солтүстікке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 бөгеттері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Ленинград ауылынан солтүстікке қарай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 өзені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Ащыкөл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Бугровское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Тоқшын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Тоқшын ауылынан оңтүстік батысқа қарай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Тоқшын ауылынан солтүстікке қарай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Долгое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Исаков ауылынан оңтүстік шығысқа қарай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Канонерка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Тоқшын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Кравцов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Тоқшын ауылынан солтүстік батысқа қарай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Күшіккөл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поляны ауылынан батысқа қарай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Мысли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Камышов ауылынан солтүстік 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Григорьевка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Үлгі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Борки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Долгое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Исаков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Тоқшын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Тоқшын ауылынан солтүстік батысқа қарай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Тоқшын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Тоқшын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Жарма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Борки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Утюскино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Камышлово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Григорьев ауылынан солтүстікке қарай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Шағалалы Теңіз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Барыкөл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ауылынан солтүстік батысқа қарай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Горелый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өзенінің жайылмасы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шекарасынан Қызылжар ауданының шекарасына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Спасовка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Жетікөл ауылынан оңтүстікке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Иконниково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Поляков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Калачик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Калдарь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Карабелов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Спасовка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Қоржынкөл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Спасовка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Қарасор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Бұлақ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ауылынан оңтүстікке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Қостомар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Кошқар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Поляков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Спасовка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Балықты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Қараағаш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Батпакөл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Алабие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Қамыстыкөл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Қоржынкөл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ауылынан 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Торанғұл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Корнеев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Явленка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Полоустный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Савенков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Талапкер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ауылынан 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Тұзды 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Талапкер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(Калинов)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Калинов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Ақшешей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Арлагүл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Железный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Атаман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Макарьев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Бәкір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Майбалық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Башенный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Семиозерка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Богатый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Островка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Волгарево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Ястребинов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Мирный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Остров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Остров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 (Опельдук)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Буденное ауылынан онтүстік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Егор Андреевич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Миролюбово ауылынан онтүстікке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Екатерина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Светлое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Жекекөл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ауылынан оңтүстікке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Зотово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Кабань ауылынан солтүстікке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Желтое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Симаки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Екатерина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Екатериновка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Кабань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Целинный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Кобылье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Кабань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Копылово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Островка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Святодуховка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Ольговка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Боевик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Крутояр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Кужи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Лагерное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Мирный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ауылынан 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Могильное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Макарьевка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Кабань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Пасынки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Макарьевка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Песьяный Песчаный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Усердный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Питный (Остров)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Остров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Питный (Кабань а.)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Кабань ауылынан оңтүстікке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Питный (Преснов)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Питный (Казанка)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Казанка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Питный (Богатое)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Богатое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Новорыбинка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Расплатное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Святодуховка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Семиозер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Семилов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Казанка ауылынан солтүстік шығысқа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Сливное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Усердный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Собачий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Ястребинов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Благовещенка ауылынан солтүстік шығысқа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Сенжарка ауылынан солтүстік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Богатое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Казанка ауылынан солтүстік шығысқа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Озерный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Тоқсанбай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Макарьев ауылынан оңтүстік шығысқа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Макарьев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Тырна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Симаки ауылынан оңтүстік шығысқа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Ізбасар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Ольговка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Қарақоға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Троицк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Үлкенкөл (Утятник)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Қарақамыс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Усердное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Церковный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Макарьев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Часовой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Архангелка ауылынан оңтүстік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(Чапаев ауылы)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Шорохов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Боевик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Макарьев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Екатеринов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Макарьев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Ястребинов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Армяжье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Успенка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Зарослый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Зарослый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Звездочка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Полудин ауылынан оңтүстікке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Полудин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Пронькино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Успенка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Рявкин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Рявкин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Алуа (Альва)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Алуа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Қарақоға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Бабаш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Якорь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Башкир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Архангел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Сумный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Сумный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Бугров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Волков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Николаевка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Волченок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Николаевка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Гайдуково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Гайдуково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Налобин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Грачиное (Бекетный)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Леденово ауылынан солтүстік шығысқа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Исаков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Гусиный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Даньков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Кустовой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Демкино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 ауылынан оңтүстік 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Озерный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өзенінің жайылмасы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шекарасынан Ресей Федерациясының шекарасына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Рябинов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Жаманов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Сумный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Глубокий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Забочный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Горбунов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Зверобойный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Налобин ауылынан оңтүстікке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Зорин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Кондратовка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Исаков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Долматов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Каменная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Глубокий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Камышной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Новоникольск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Карьков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Серьгино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Новоалександровка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Кишкибиши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Березовка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Белое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Пеньков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Глубокий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Глубокий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Коростель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Лебедки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Кустовой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Сумный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Кривая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Кривозерка ауылынан оңтүстікке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Сумный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Боголюбов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Крутой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Гринев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Курейный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Гайдуков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Кустовой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Кустовой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Дубровный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Кривозерка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Лебеденок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Лебедки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(Налобин)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Лебедки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Горбунов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Леденев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Моховой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Боголюбов ауылынан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Боголюбов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Глубокий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Никуль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Краснояр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Николаевка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Овражный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 ауылынан солтүстік 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Леденев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Палочный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Глубокий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Пестрый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Глубокий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Подковный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Подогородный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Вагулин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Подувальный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Полковников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Вагулин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Красный Маяк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Леденев ауылынан солтүстік шығысқа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Асанов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Сафонков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Березовка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Сивков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Серьгин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Серьгино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Сивков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Солонцы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Жиляково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Стерхов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Налобин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Сумный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Новокаменка ауылынан солтүстік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Пеньков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Сумный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 Пузыриха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Налобин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Усталый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Глубокий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Ұялы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Хлынов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Гайдуков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Боголюбов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Глубокий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Чалков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Новоалександровка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Черепков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Новоникольск ауылынан оңтүстік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Черная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Озерный ауылынан оңтүстікке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Широкий (Новокаменка ауылы)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Вознесенка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Якуш (бөлігі)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Дубровный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Атаман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Бексейіт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Бексейіт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Бексейіт ауылынан солтүстікке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Беленок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Бесқамыс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Калугин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Бескозобов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Студеный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Дубровный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Токаревка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Буканы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Волчье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Пчелино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Афонькин ауылынан онтүстік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Мамлютка қаласынан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Голубев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ауылынан оңтүстікке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Горький (Дубровный ауылы 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Дубровный ауылынан оңтүстік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Гурин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Жагрин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ауылынан шығысқа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Становой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бугром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Афонькин ауылынан онтүстік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Коваль ауылынан онтүстікке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Казанцев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Пробуждение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Казачье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Михайлов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Искра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Калмыков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Октябрь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Мамлютка қаласынан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ауылынан солтүстік 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Андреевка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Капрал (Байжарық)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Кинета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ауылынан оңтүстікке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Коваль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Козявочный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Дубровный ауылынан солтүстік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Косматый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Дубровный ауылынан солтүстік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Искра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Куклин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Искра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Сливный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Новоукраинка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Қиыр Долгий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Дубровный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Воскресенов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Қабанды (Қабандар)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Новомихайлов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Қалдаман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Пчелино ауылынан оңтүстік шығысқа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Қыңыр Қалдаман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Пчелино ауылынан онтүстік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Марушкин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Афонькин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Меңкесер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Меңкесер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Афонькин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Меңкесер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Мураш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Коваль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Оглачи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Окунев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Параскин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Новомихайлов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Воскресенов ауылынан оңтүстік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Плешков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Новоукраинка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Мамлютка қаласынан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Половинкино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Становой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Придворный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Пчелино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Рогозяное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Дубровный ауылынан оңтүстікке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Ромашкин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Пчелино ауылынан солтүстік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Рыбненок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Воскресенов ауылынан оңтүстік шығысқа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Дубровный ауылынан оңтүстік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Воскресенов ауылынан оңтүстік шығысқа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Сергулы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Становой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Сергұлы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Становое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Сладенький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Искра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Сладкий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Искра ауылынан солтүстік шығысқа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Сливный ауылынан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Становой ауылынан солтүстікке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Становой ауылынан оңтүстік шығысқа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Суаткөл (Қасенов)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Сунгур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Афонькин ауылынан солтүстік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Студеный ауылынан оңтүстік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Долгое Ближнее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Дубровный ауылынан оңтүстікке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Таловой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Покровка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Сливный ауылынан оңтүстікке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Тюб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Воскресенов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Белый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Пеган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Новомихайлов ауылынан солтүстік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Шалдық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Бексейіт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Чирок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Новомихайлов ауылынан солтүстікке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Федосейкин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Новомихайлов ауылынан солтүстікке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Чебанчик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Становой ауылынан оңтүстік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Чистенький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Бексейіт ауылынан солтүстікке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Раздольный ауылынан оңтүстік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(Домашний)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ауылынан солтүстікке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(Токарев)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Новомихайлов ауылынан оңтүстік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(Саман)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Бексейіт ауылынан солтүстікке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(Меңкесер ауылы)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Озерный ауылынан солтүстікке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Сарапұл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Пчелино ауылынан солтүстікке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Шайтанды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Афонькин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Шашмұрын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ауылынан солтүстік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Юртовой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Токарев ауылынан оңтүстік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бригада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Урожайный ауылынан оңтүстік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Дружба ауылынан оңтүстік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Қалмакөл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Раисов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Кішкенекөл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Қалмақкөл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Шағалалы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Рузаев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Рузаев ауылынан солтүстікке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Чистополье ауылынан оңтүстікке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"Урожайный" тоғаны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Урожайный ауылынан оңтүстік шығысқа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Ұлыкөл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Старобел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қарасу өзеніндегі 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Новогречановка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Бәженкөл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ауылынан солтүстік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Жамантұз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Рощин ауылынан оңтүстік шығысқа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Жаңасу өзеніндегі № 2 тоған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Аққұдық ауылынан онтүстік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 бөгеттері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Зеленый Гай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Кішкенесор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Қалыбек және салалары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Шұңқыркөл ауылынан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Қарасор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Рощин ауылынан солтүстікке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Матсор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Жаңадәуір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Новогречанов тоғаны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Новогречанов ауылынан онтүстік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Табанды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Чермошнянка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Үшсай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Тихоокеан ауылынан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Ақжан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Ақжан ауылынан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Григорьев ауылынан солтүстік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Есіней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Целинный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Жаркөл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 Хмельницкий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Жаркент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Жаркент ауылынан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Тырналы 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Целинный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Касэрон (Обвальный)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ауылынан оңтүстік батысқа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Целинный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Құмдыкөл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Урожайный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 тоғаны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 ауылының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Дмитриевка ауылынан солтүстікке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Придворный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Дмитриевка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Бидайық тоғаны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Бидайық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Бидайық тоғаны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Бидайық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Бидайық тоғаны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Бидайық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Жамантұз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Киров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Теңіз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Қарамырза ауылынан оңтүстікке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өзеніндегі 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ауылынан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Кішкенекөл ауылынан солтүстікке қарай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Жайылмалы өзбойы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 шекарасынан Есіл ауданы шекарасына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Жалпақсу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Қабанқарасу өзбойы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ауылынан оңтүстік шығысқа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Тораңғұл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Новопокровка ауылынан оңтүстік 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Қоскөл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Семиполка ауылынан 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Қоскөл көлі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Ступинка ауылынан оңтүстік 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Обалы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Балуан ауылынан оңтүстік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Сергеевка су қоймасы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қаласынан Октябрь ауылына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Сүттікөл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Повозочный ауылынан солтүстікке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ауылынан солтүстік батысқа 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Повозочный ауылынан солтүстік батысқа қарай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 395 су айдыны және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