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c3d5" w14:textId="930c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жергілікті атқарушы органдар көрсететін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30 маусымдағы № 235 қаулысы. Солтүстік Қазақстан облысының Әділет департаментінде 2015 жылғы 7 тамызда N 3340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"Мүмкіндігі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11" w:id="7"/>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маусымдағы № 235 қаулысымен бекітілген</w:t>
            </w:r>
          </w:p>
        </w:tc>
      </w:tr>
    </w:tbl>
    <w:bookmarkStart w:name="z15" w:id="9"/>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(бұдан әрі – мемлекеттік көрсетілетін қызмет)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11047 болып тіркелген)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стандартына сәйкес әзірленген,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психологиялық-медициналық-педагогикалық консультациялар (бұдан әрі - қызмет беруші) көрсетеді.</w:t>
      </w:r>
    </w:p>
    <w:bookmarkEnd w:id="11"/>
    <w:bookmarkStart w:name="z18" w:id="12"/>
    <w:p>
      <w:pPr>
        <w:spacing w:after="0"/>
        <w:ind w:left="0"/>
        <w:jc w:val="both"/>
      </w:pPr>
      <w:r>
        <w:rPr>
          <w:rFonts w:ascii="Times New Roman"/>
          <w:b w:val="false"/>
          <w:i w:val="false"/>
          <w:color w:val="000000"/>
          <w:sz w:val="28"/>
        </w:rPr>
        <w:t>
      Өтініш қабылдау және мемлекеттік қызмет көрсету нәтижесін беру қызмет берушінің кеңсесі арқылы жүзеге асырылады.</w:t>
      </w:r>
    </w:p>
    <w:bookmarkEnd w:id="12"/>
    <w:bookmarkStart w:name="z19"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20" w:id="14"/>
    <w:p>
      <w:pPr>
        <w:spacing w:after="0"/>
        <w:ind w:left="0"/>
        <w:jc w:val="both"/>
      </w:pPr>
      <w:r>
        <w:rPr>
          <w:rFonts w:ascii="Times New Roman"/>
          <w:b w:val="false"/>
          <w:i w:val="false"/>
          <w:color w:val="000000"/>
          <w:sz w:val="28"/>
        </w:rPr>
        <w:t xml:space="preserve">
      3. Көрсетілетін қызметтің нәтижесі ұсынылатын оқыту, медициналық және әлеуметтік қызметтер, білім беру бағдарламасының нысаны көрсетілген мемлекеттік жазбаша қорытынды болып табылады. </w:t>
      </w:r>
    </w:p>
    <w:bookmarkEnd w:id="14"/>
    <w:bookmarkStart w:name="z21" w:id="1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5"/>
    <w:bookmarkStart w:name="z22" w:id="16"/>
    <w:p>
      <w:pPr>
        <w:spacing w:after="0"/>
        <w:ind w:left="0"/>
        <w:jc w:val="both"/>
      </w:pPr>
      <w:r>
        <w:rPr>
          <w:rFonts w:ascii="Times New Roman"/>
          <w:b w:val="false"/>
          <w:i w:val="false"/>
          <w:color w:val="000000"/>
          <w:sz w:val="28"/>
        </w:rPr>
        <w:t xml:space="preserve">
      4. Мемлекеттік қызмет жеке тұлғаларға тегін көрсетіледі. </w:t>
      </w:r>
    </w:p>
    <w:bookmarkEnd w:id="16"/>
    <w:bookmarkStart w:name="z23" w:id="17"/>
    <w:p>
      <w:pPr>
        <w:spacing w:after="0"/>
        <w:ind w:left="0"/>
        <w:jc w:val="left"/>
      </w:pPr>
      <w:r>
        <w:rPr>
          <w:rFonts w:ascii="Times New Roman"/>
          <w:b/>
          <w:i w:val="false"/>
          <w:color w:val="000000"/>
        </w:rPr>
        <w:t xml:space="preserve"> 2. Мемлекеттік қызметті көрсету процесінде қызмет берушінің құрылымдық бөлімшелерінің (қызметкерлерінің) іс-қимылы тәртібін сипаттау</w:t>
      </w:r>
    </w:p>
    <w:bookmarkEnd w:id="17"/>
    <w:bookmarkStart w:name="z24" w:id="18"/>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ата-анасының (заңды өкілінің) (бұдан әрі - қызмет алушы) өтініші және қызмет берушінің қызмет алушыдан құжаттарды (бұдан әрі - құжаттар топтамасы) алуы болып табылады.</w:t>
      </w:r>
    </w:p>
    <w:bookmarkEnd w:id="18"/>
    <w:bookmarkStart w:name="z25" w:id="19"/>
    <w:p>
      <w:pPr>
        <w:spacing w:after="0"/>
        <w:ind w:left="0"/>
        <w:jc w:val="both"/>
      </w:pPr>
      <w:r>
        <w:rPr>
          <w:rFonts w:ascii="Times New Roman"/>
          <w:b w:val="false"/>
          <w:i w:val="false"/>
          <w:color w:val="000000"/>
          <w:sz w:val="28"/>
        </w:rPr>
        <w:t>
      1) қызмет алушының еркін нысандағы өтініші;</w:t>
      </w:r>
    </w:p>
    <w:bookmarkEnd w:id="19"/>
    <w:bookmarkStart w:name="z26" w:id="20"/>
    <w:p>
      <w:pPr>
        <w:spacing w:after="0"/>
        <w:ind w:left="0"/>
        <w:jc w:val="both"/>
      </w:pPr>
      <w:r>
        <w:rPr>
          <w:rFonts w:ascii="Times New Roman"/>
          <w:b w:val="false"/>
          <w:i w:val="false"/>
          <w:color w:val="000000"/>
          <w:sz w:val="28"/>
        </w:rPr>
        <w:t>
      2) туу туралы куәліктің көшірмесі (тексеру үшін түпнұсқасы);</w:t>
      </w:r>
    </w:p>
    <w:bookmarkEnd w:id="20"/>
    <w:bookmarkStart w:name="z27" w:id="21"/>
    <w:p>
      <w:pPr>
        <w:spacing w:after="0"/>
        <w:ind w:left="0"/>
        <w:jc w:val="both"/>
      </w:pPr>
      <w:r>
        <w:rPr>
          <w:rFonts w:ascii="Times New Roman"/>
          <w:b w:val="false"/>
          <w:i w:val="false"/>
          <w:color w:val="000000"/>
          <w:sz w:val="28"/>
        </w:rPr>
        <w:t>
      3) мүгедектігі туралы қорытындының көшірмесі (бар болса);</w:t>
      </w:r>
    </w:p>
    <w:bookmarkEnd w:id="21"/>
    <w:bookmarkStart w:name="z28" w:id="22"/>
    <w:p>
      <w:pPr>
        <w:spacing w:after="0"/>
        <w:ind w:left="0"/>
        <w:jc w:val="both"/>
      </w:pPr>
      <w:r>
        <w:rPr>
          <w:rFonts w:ascii="Times New Roman"/>
          <w:b w:val="false"/>
          <w:i w:val="false"/>
          <w:color w:val="000000"/>
          <w:sz w:val="28"/>
        </w:rPr>
        <w:t>
      4) денсаулығына байланысты үйде оқыту қажеттілігі туралы дәрігерлік-консультациялық комиссияның қорытындысы (үйде оқитын балалар үшін).</w:t>
      </w:r>
    </w:p>
    <w:bookmarkEnd w:id="22"/>
    <w:bookmarkStart w:name="z29" w:id="23"/>
    <w:p>
      <w:pPr>
        <w:spacing w:after="0"/>
        <w:ind w:left="0"/>
        <w:jc w:val="both"/>
      </w:pPr>
      <w:r>
        <w:rPr>
          <w:rFonts w:ascii="Times New Roman"/>
          <w:b w:val="false"/>
          <w:i w:val="false"/>
          <w:color w:val="000000"/>
          <w:sz w:val="28"/>
        </w:rPr>
        <w:t>
      Қажет болған жағдайда, қызмет беруші тереңінен тексеру үшін мынадай құжаттарды қосымша сұратады:</w:t>
      </w:r>
    </w:p>
    <w:bookmarkEnd w:id="23"/>
    <w:bookmarkStart w:name="z30" w:id="24"/>
    <w:p>
      <w:pPr>
        <w:spacing w:after="0"/>
        <w:ind w:left="0"/>
        <w:jc w:val="both"/>
      </w:pPr>
      <w:r>
        <w:rPr>
          <w:rFonts w:ascii="Times New Roman"/>
          <w:b w:val="false"/>
          <w:i w:val="false"/>
          <w:color w:val="000000"/>
          <w:sz w:val="28"/>
        </w:rPr>
        <w:t xml:space="preserve">
      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112/у "Баланың даму тарихы" нысаны, № 027/у "Амбулаториялық, стационарлық науқастың медициналық картасынан көшірме" нысаны; </w:t>
      </w:r>
    </w:p>
    <w:bookmarkEnd w:id="24"/>
    <w:bookmarkStart w:name="z31" w:id="25"/>
    <w:p>
      <w:pPr>
        <w:spacing w:after="0"/>
        <w:ind w:left="0"/>
        <w:jc w:val="both"/>
      </w:pPr>
      <w:r>
        <w:rPr>
          <w:rFonts w:ascii="Times New Roman"/>
          <w:b w:val="false"/>
          <w:i w:val="false"/>
          <w:color w:val="000000"/>
          <w:sz w:val="28"/>
        </w:rPr>
        <w:t>
      2) білім беру ұйымынан психологиялық-педагогикалық мінездеме;</w:t>
      </w:r>
    </w:p>
    <w:bookmarkEnd w:id="25"/>
    <w:bookmarkStart w:name="z32" w:id="26"/>
    <w:p>
      <w:pPr>
        <w:spacing w:after="0"/>
        <w:ind w:left="0"/>
        <w:jc w:val="both"/>
      </w:pPr>
      <w:r>
        <w:rPr>
          <w:rFonts w:ascii="Times New Roman"/>
          <w:b w:val="false"/>
          <w:i w:val="false"/>
          <w:color w:val="000000"/>
          <w:sz w:val="28"/>
        </w:rPr>
        <w:t>
      3) оқыту тілі бойынша, математикадан жазба жұмыстары, суреттері және іс-әрекетінің басқа да нәтижелері.</w:t>
      </w:r>
    </w:p>
    <w:bookmarkEnd w:id="26"/>
    <w:bookmarkStart w:name="z33" w:id="27"/>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27"/>
    <w:bookmarkStart w:name="z34" w:id="28"/>
    <w:p>
      <w:pPr>
        <w:spacing w:after="0"/>
        <w:ind w:left="0"/>
        <w:jc w:val="both"/>
      </w:pPr>
      <w:r>
        <w:rPr>
          <w:rFonts w:ascii="Times New Roman"/>
          <w:b w:val="false"/>
          <w:i w:val="false"/>
          <w:color w:val="000000"/>
          <w:sz w:val="28"/>
        </w:rPr>
        <w:t>
      1) қызмет берушінің кеңсесі көрсетілетін қызметті алушы ұсынған құжаттар топтамасын қабылдауды жүзеге асырады, оларды журналда тіркейді, 10 (он) минут ішінде. Қызмет берушінің басшылығына береді, 5 (бес) минут ішінде;</w:t>
      </w:r>
    </w:p>
    <w:bookmarkEnd w:id="28"/>
    <w:bookmarkStart w:name="z35" w:id="29"/>
    <w:p>
      <w:pPr>
        <w:spacing w:after="0"/>
        <w:ind w:left="0"/>
        <w:jc w:val="both"/>
      </w:pPr>
      <w:r>
        <w:rPr>
          <w:rFonts w:ascii="Times New Roman"/>
          <w:b w:val="false"/>
          <w:i w:val="false"/>
          <w:color w:val="000000"/>
          <w:sz w:val="28"/>
        </w:rPr>
        <w:t>
      2) қызмет берушінің басшылығы құжаттар топтамасымен танысады, қызмет берушінің жауапты орындаушысын айқындайды, құжаттар топтамасына тиісті бұрыштаманы қояды және қызмет берушінің жауапты орындаушысына береді, 5 (бес) минут ішінде;</w:t>
      </w:r>
    </w:p>
    <w:bookmarkEnd w:id="29"/>
    <w:bookmarkStart w:name="z36" w:id="30"/>
    <w:p>
      <w:pPr>
        <w:spacing w:after="0"/>
        <w:ind w:left="0"/>
        <w:jc w:val="both"/>
      </w:pPr>
      <w:r>
        <w:rPr>
          <w:rFonts w:ascii="Times New Roman"/>
          <w:b w:val="false"/>
          <w:i w:val="false"/>
          <w:color w:val="000000"/>
          <w:sz w:val="28"/>
        </w:rPr>
        <w:t xml:space="preserve">
      3) қызмет берушінің жауапты орындаушысы қызмет алушының құжаттар топтамасын зерделейді, алғашқы психологиялық-медициналық-педагогикалық тексеруді өткізеді, 1 (бір) сағат ішінде, күнтізбелік 30 (отыз) күн ішінде мемлекеттік қызмет көрсету нәтижесінің жобасын дайындайды. </w:t>
      </w:r>
    </w:p>
    <w:bookmarkEnd w:id="30"/>
    <w:bookmarkStart w:name="z37" w:id="31"/>
    <w:p>
      <w:pPr>
        <w:spacing w:after="0"/>
        <w:ind w:left="0"/>
        <w:jc w:val="both"/>
      </w:pPr>
      <w:r>
        <w:rPr>
          <w:rFonts w:ascii="Times New Roman"/>
          <w:b w:val="false"/>
          <w:i w:val="false"/>
          <w:color w:val="000000"/>
          <w:sz w:val="28"/>
        </w:rPr>
        <w:t xml:space="preserve">
      Мемлекеттік қызмет көрсету нәтижесінің жобасын қызмет берушінің басшылығына қол қою үшін береді, 5 (бес) минут ішінде; </w:t>
      </w:r>
    </w:p>
    <w:bookmarkEnd w:id="31"/>
    <w:bookmarkStart w:name="z38" w:id="32"/>
    <w:p>
      <w:pPr>
        <w:spacing w:after="0"/>
        <w:ind w:left="0"/>
        <w:jc w:val="both"/>
      </w:pPr>
      <w:r>
        <w:rPr>
          <w:rFonts w:ascii="Times New Roman"/>
          <w:b w:val="false"/>
          <w:i w:val="false"/>
          <w:color w:val="000000"/>
          <w:sz w:val="28"/>
        </w:rPr>
        <w:t xml:space="preserve">
      4) қызмет берушінің басшылығы шешім қабылдап, мемлекеттік қызмет көрсету нәтижесінің жобасына қол қояды және мемлекеттік қызмет көрсету нәтижесін қызмет берушінің кеңсесіне береді, 5 (бес) минут ішінде; </w:t>
      </w:r>
    </w:p>
    <w:bookmarkEnd w:id="32"/>
    <w:bookmarkStart w:name="z39" w:id="33"/>
    <w:p>
      <w:pPr>
        <w:spacing w:after="0"/>
        <w:ind w:left="0"/>
        <w:jc w:val="both"/>
      </w:pPr>
      <w:r>
        <w:rPr>
          <w:rFonts w:ascii="Times New Roman"/>
          <w:b w:val="false"/>
          <w:i w:val="false"/>
          <w:color w:val="000000"/>
          <w:sz w:val="28"/>
        </w:rPr>
        <w:t xml:space="preserve">
      5) қызмет берушінің кеңсесі мемлекеттік қызмет көрсету нәтижесін қызмет алушыға береді, 10 (он) минут ішінде. </w:t>
      </w:r>
    </w:p>
    <w:bookmarkEnd w:id="33"/>
    <w:bookmarkStart w:name="z40" w:id="34"/>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34"/>
    <w:bookmarkStart w:name="z41" w:id="35"/>
    <w:p>
      <w:pPr>
        <w:spacing w:after="0"/>
        <w:ind w:left="0"/>
        <w:jc w:val="both"/>
      </w:pPr>
      <w:r>
        <w:rPr>
          <w:rFonts w:ascii="Times New Roman"/>
          <w:b w:val="false"/>
          <w:i w:val="false"/>
          <w:color w:val="000000"/>
          <w:sz w:val="28"/>
        </w:rPr>
        <w:t>
      1) құжаттар топтамасын тіркеу;</w:t>
      </w:r>
    </w:p>
    <w:bookmarkEnd w:id="35"/>
    <w:bookmarkStart w:name="z42" w:id="36"/>
    <w:p>
      <w:pPr>
        <w:spacing w:after="0"/>
        <w:ind w:left="0"/>
        <w:jc w:val="both"/>
      </w:pPr>
      <w:r>
        <w:rPr>
          <w:rFonts w:ascii="Times New Roman"/>
          <w:b w:val="false"/>
          <w:i w:val="false"/>
          <w:color w:val="000000"/>
          <w:sz w:val="28"/>
        </w:rPr>
        <w:t>
      2) қызмет беруші басшылығының бұрыштамасы;</w:t>
      </w:r>
    </w:p>
    <w:bookmarkEnd w:id="36"/>
    <w:bookmarkStart w:name="z43" w:id="37"/>
    <w:p>
      <w:pPr>
        <w:spacing w:after="0"/>
        <w:ind w:left="0"/>
        <w:jc w:val="both"/>
      </w:pPr>
      <w:r>
        <w:rPr>
          <w:rFonts w:ascii="Times New Roman"/>
          <w:b w:val="false"/>
          <w:i w:val="false"/>
          <w:color w:val="000000"/>
          <w:sz w:val="28"/>
        </w:rPr>
        <w:t>
      3) мемлекеттік қызмет көрсету нәтижесінің жобасы;</w:t>
      </w:r>
    </w:p>
    <w:bookmarkEnd w:id="37"/>
    <w:bookmarkStart w:name="z44" w:id="38"/>
    <w:p>
      <w:pPr>
        <w:spacing w:after="0"/>
        <w:ind w:left="0"/>
        <w:jc w:val="both"/>
      </w:pPr>
      <w:r>
        <w:rPr>
          <w:rFonts w:ascii="Times New Roman"/>
          <w:b w:val="false"/>
          <w:i w:val="false"/>
          <w:color w:val="000000"/>
          <w:sz w:val="28"/>
        </w:rPr>
        <w:t xml:space="preserve">
      4) қызмет беруші басшылығының мемлекеттік қызмет көрсету нәтижесінің жобасына қол қоюы; </w:t>
      </w:r>
    </w:p>
    <w:bookmarkEnd w:id="38"/>
    <w:bookmarkStart w:name="z45" w:id="39"/>
    <w:p>
      <w:pPr>
        <w:spacing w:after="0"/>
        <w:ind w:left="0"/>
        <w:jc w:val="both"/>
      </w:pPr>
      <w:r>
        <w:rPr>
          <w:rFonts w:ascii="Times New Roman"/>
          <w:b w:val="false"/>
          <w:i w:val="false"/>
          <w:color w:val="000000"/>
          <w:sz w:val="28"/>
        </w:rPr>
        <w:t>
      5) қол қойылған мемлекеттік қызмет көрсету нәтижесі, оны қызмет алушыға беру.</w:t>
      </w:r>
    </w:p>
    <w:bookmarkEnd w:id="39"/>
    <w:bookmarkStart w:name="z46" w:id="40"/>
    <w:p>
      <w:pPr>
        <w:spacing w:after="0"/>
        <w:ind w:left="0"/>
        <w:jc w:val="left"/>
      </w:pPr>
      <w:r>
        <w:rPr>
          <w:rFonts w:ascii="Times New Roman"/>
          <w:b/>
          <w:i w:val="false"/>
          <w:color w:val="000000"/>
        </w:rPr>
        <w:t xml:space="preserve"> 3. Мемлекеттік қызметті көрсету процесінде қызмет берушінің құрылымдық бөлімшелерінің (қызметкерлерінің) өзара іс-қимылы тәртібін сипаттау</w:t>
      </w:r>
    </w:p>
    <w:bookmarkEnd w:id="40"/>
    <w:bookmarkStart w:name="z47" w:id="41"/>
    <w:p>
      <w:pPr>
        <w:spacing w:after="0"/>
        <w:ind w:left="0"/>
        <w:jc w:val="both"/>
      </w:pPr>
      <w:r>
        <w:rPr>
          <w:rFonts w:ascii="Times New Roman"/>
          <w:b w:val="false"/>
          <w:i w:val="false"/>
          <w:color w:val="000000"/>
          <w:sz w:val="28"/>
        </w:rPr>
        <w:t xml:space="preserve">
      8. Мемлекеттік қызмет көрсету процесіне қатысатын қызмет берушінің құрылымдық бөлімшелерінің (қызметкерлерінің) тізбесі: </w:t>
      </w:r>
    </w:p>
    <w:bookmarkEnd w:id="41"/>
    <w:bookmarkStart w:name="z48" w:id="42"/>
    <w:p>
      <w:pPr>
        <w:spacing w:after="0"/>
        <w:ind w:left="0"/>
        <w:jc w:val="both"/>
      </w:pPr>
      <w:r>
        <w:rPr>
          <w:rFonts w:ascii="Times New Roman"/>
          <w:b w:val="false"/>
          <w:i w:val="false"/>
          <w:color w:val="000000"/>
          <w:sz w:val="28"/>
        </w:rPr>
        <w:t>
      1) қызмет берушінің кеңсесі;</w:t>
      </w:r>
    </w:p>
    <w:bookmarkEnd w:id="42"/>
    <w:bookmarkStart w:name="z49" w:id="43"/>
    <w:p>
      <w:pPr>
        <w:spacing w:after="0"/>
        <w:ind w:left="0"/>
        <w:jc w:val="both"/>
      </w:pPr>
      <w:r>
        <w:rPr>
          <w:rFonts w:ascii="Times New Roman"/>
          <w:b w:val="false"/>
          <w:i w:val="false"/>
          <w:color w:val="000000"/>
          <w:sz w:val="28"/>
        </w:rPr>
        <w:t>
      2) қызмет берушінің басшылығы;</w:t>
      </w:r>
    </w:p>
    <w:bookmarkEnd w:id="43"/>
    <w:bookmarkStart w:name="z50" w:id="44"/>
    <w:p>
      <w:pPr>
        <w:spacing w:after="0"/>
        <w:ind w:left="0"/>
        <w:jc w:val="both"/>
      </w:pPr>
      <w:r>
        <w:rPr>
          <w:rFonts w:ascii="Times New Roman"/>
          <w:b w:val="false"/>
          <w:i w:val="false"/>
          <w:color w:val="000000"/>
          <w:sz w:val="28"/>
        </w:rPr>
        <w:t>
      3) қызмет берушінің жауапты орындаушысы.</w:t>
      </w:r>
    </w:p>
    <w:bookmarkEnd w:id="44"/>
    <w:bookmarkStart w:name="z51" w:id="45"/>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(іс-қимылдардың) реттілігін сипаттау, әрбір рәсімнің (іс-қимылдың) ұзақтығы:</w:t>
      </w:r>
    </w:p>
    <w:bookmarkEnd w:id="45"/>
    <w:bookmarkStart w:name="z52" w:id="46"/>
    <w:p>
      <w:pPr>
        <w:spacing w:after="0"/>
        <w:ind w:left="0"/>
        <w:jc w:val="both"/>
      </w:pPr>
      <w:r>
        <w:rPr>
          <w:rFonts w:ascii="Times New Roman"/>
          <w:b w:val="false"/>
          <w:i w:val="false"/>
          <w:color w:val="000000"/>
          <w:sz w:val="28"/>
        </w:rPr>
        <w:t>
      1) қызмет берушінің кеңсесі көрсетілетін қызметті алушы ұсынған құжаттар топтамасын қабылдауды жүзеге асырады, оларды журналда тіркейді, 10 (он) минут ішінде. Қызмет берушінің басшылығына береді, 5 (бес) минут ішінде;</w:t>
      </w:r>
    </w:p>
    <w:bookmarkEnd w:id="46"/>
    <w:bookmarkStart w:name="z53" w:id="47"/>
    <w:p>
      <w:pPr>
        <w:spacing w:after="0"/>
        <w:ind w:left="0"/>
        <w:jc w:val="both"/>
      </w:pPr>
      <w:r>
        <w:rPr>
          <w:rFonts w:ascii="Times New Roman"/>
          <w:b w:val="false"/>
          <w:i w:val="false"/>
          <w:color w:val="000000"/>
          <w:sz w:val="28"/>
        </w:rPr>
        <w:t>
      2) қызмет берушінің басшылығы құжаттар топтамасымен танысады, қызмет берушінің жауапты орындаушысын айқындайды, құжаттар топтамасына тиісті бұрыштаманы қояды және қызмет берушінің жауапты орындаушысына береді, 5 (бес) минут ішінде;</w:t>
      </w:r>
    </w:p>
    <w:bookmarkEnd w:id="47"/>
    <w:bookmarkStart w:name="z54" w:id="48"/>
    <w:p>
      <w:pPr>
        <w:spacing w:after="0"/>
        <w:ind w:left="0"/>
        <w:jc w:val="both"/>
      </w:pPr>
      <w:r>
        <w:rPr>
          <w:rFonts w:ascii="Times New Roman"/>
          <w:b w:val="false"/>
          <w:i w:val="false"/>
          <w:color w:val="000000"/>
          <w:sz w:val="28"/>
        </w:rPr>
        <w:t xml:space="preserve">
      3) қызмет берушінің жауапты орындаушысы қызмет алушының құжаттар топтамасын зерделейді, алғашқы психологиялық-медициналық-педагогикалық тексеруді өткізеді, 1 (бір) сағат ішінде, күнтізбелік 30 (отыз) күн ішінде мемлекеттік қызмет көрсету нәтижесінің жобасын дайындайды. </w:t>
      </w:r>
    </w:p>
    <w:bookmarkEnd w:id="48"/>
    <w:bookmarkStart w:name="z55" w:id="49"/>
    <w:p>
      <w:pPr>
        <w:spacing w:after="0"/>
        <w:ind w:left="0"/>
        <w:jc w:val="both"/>
      </w:pPr>
      <w:r>
        <w:rPr>
          <w:rFonts w:ascii="Times New Roman"/>
          <w:b w:val="false"/>
          <w:i w:val="false"/>
          <w:color w:val="000000"/>
          <w:sz w:val="28"/>
        </w:rPr>
        <w:t xml:space="preserve">
      Мемлекеттік қызмет көрсету нәтижесінің жобасын қызмет берушінің басшылығына қол қою үшін береді, 5 (бес) минут ішінде; </w:t>
      </w:r>
    </w:p>
    <w:bookmarkEnd w:id="49"/>
    <w:bookmarkStart w:name="z56" w:id="50"/>
    <w:p>
      <w:pPr>
        <w:spacing w:after="0"/>
        <w:ind w:left="0"/>
        <w:jc w:val="both"/>
      </w:pPr>
      <w:r>
        <w:rPr>
          <w:rFonts w:ascii="Times New Roman"/>
          <w:b w:val="false"/>
          <w:i w:val="false"/>
          <w:color w:val="000000"/>
          <w:sz w:val="28"/>
        </w:rPr>
        <w:t xml:space="preserve">
      4) қызмет берушінің басшылығы шешім қабылдап, мемлекеттік қызмет көрсету нәтижесінің жобасына қол қояды және мемлекеттік қызмет көрсету нәтижесін қызмет берушінің кеңсесіне береді, 5 (бес) минут ішінде; </w:t>
      </w:r>
    </w:p>
    <w:bookmarkEnd w:id="50"/>
    <w:bookmarkStart w:name="z57" w:id="51"/>
    <w:p>
      <w:pPr>
        <w:spacing w:after="0"/>
        <w:ind w:left="0"/>
        <w:jc w:val="both"/>
      </w:pPr>
      <w:r>
        <w:rPr>
          <w:rFonts w:ascii="Times New Roman"/>
          <w:b w:val="false"/>
          <w:i w:val="false"/>
          <w:color w:val="000000"/>
          <w:sz w:val="28"/>
        </w:rPr>
        <w:t>
      5) қызмет берушінің кеңсесі мемлекеттік қызмет көрсету нәтижесін қызмет алушыға береді, 10 (он) минут ішінде.</w:t>
      </w:r>
    </w:p>
    <w:bookmarkEnd w:id="51"/>
    <w:bookmarkStart w:name="z58" w:id="52"/>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регламентіне 1-қосымша</w:t>
            </w:r>
          </w:p>
        </w:tc>
      </w:tr>
    </w:tbl>
    <w:bookmarkStart w:name="z60" w:id="53"/>
    <w:p>
      <w:pPr>
        <w:spacing w:after="0"/>
        <w:ind w:left="0"/>
        <w:jc w:val="left"/>
      </w:pPr>
      <w:r>
        <w:rPr>
          <w:rFonts w:ascii="Times New Roman"/>
          <w:b/>
          <w:i w:val="false"/>
          <w:color w:val="000000"/>
        </w:rPr>
        <w:t xml:space="preserve"> Солтүстік Қазақстан облысының психологиялық-медициналық-педагогикалық консультацияларының тізімі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889"/>
        <w:gridCol w:w="2743"/>
        <w:gridCol w:w="5165"/>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w:t>
            </w:r>
          </w:p>
          <w:bookmarkEnd w:id="54"/>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w:t>
            </w:r>
          </w:p>
          <w:bookmarkEnd w:id="55"/>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"Қалалық психологиялық-медициналық-педагогикалық кеңес" коммуналдық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Қазахстан Конституциясы көшесі, 60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дүйсенбіден жұмаға дейін, сағат 9-дан 18-ге дейін, түскі үзіліс сағат 13-тен 14-ке дейін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2</w:t>
            </w:r>
          </w:p>
          <w:bookmarkEnd w:id="56"/>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"Ақжар ауданының өңірлік психологиялық-медициналық-педагогикалық кеңесі" коммуналдық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селосы, Абылай-хан көшесі, 7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3</w:t>
            </w:r>
          </w:p>
          <w:bookmarkEnd w:id="57"/>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өңірлік психологиялық-медициналық-педагогикалық кеңесі" коммуналдық мемлекеттік мекемесі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Победы көшесі, 25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регламентіне 2-қосымша </w:t>
            </w:r>
          </w:p>
        </w:tc>
      </w:tr>
    </w:tbl>
    <w:bookmarkStart w:name="z66" w:id="58"/>
    <w:p>
      <w:pPr>
        <w:spacing w:after="0"/>
        <w:ind w:left="0"/>
        <w:jc w:val="left"/>
      </w:pPr>
      <w:r>
        <w:rPr>
          <w:rFonts w:ascii="Times New Roman"/>
          <w:b/>
          <w:i w:val="false"/>
          <w:color w:val="000000"/>
        </w:rPr>
        <w:t xml:space="preserve"> Қызмет берушінің кеңсесі арқылы мемлекеттік қызмет көрсетудің бизнес-процестерінің анықтамалығы</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Шартты белгілер:</w:t>
      </w:r>
    </w:p>
    <w:bookmarkEnd w:id="60"/>
    <w:bookmarkStart w:name="z6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маусымдағы № 235 қаулысымен бекітілген</w:t>
            </w:r>
          </w:p>
        </w:tc>
      </w:tr>
    </w:tbl>
    <w:bookmarkStart w:name="z71" w:id="62"/>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End w:id="62"/>
    <w:bookmarkStart w:name="z72" w:id="63"/>
    <w:p>
      <w:pPr>
        <w:spacing w:after="0"/>
        <w:ind w:left="0"/>
        <w:jc w:val="left"/>
      </w:pPr>
      <w:r>
        <w:rPr>
          <w:rFonts w:ascii="Times New Roman"/>
          <w:b/>
          <w:i w:val="false"/>
          <w:color w:val="000000"/>
        </w:rPr>
        <w:t xml:space="preserve"> 1. Жалпы ережелер</w:t>
      </w:r>
    </w:p>
    <w:bookmarkEnd w:id="63"/>
    <w:bookmarkStart w:name="z73" w:id="64"/>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11047 болып тіркелген) бекітілген "Дамуында проблемалары бар балалар мен жасөспірімдерді оңалту және әлеуметтік бейімдеу"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психологиялық-педагогикалық түзету кабинеттері (бұдан әрі - қызмет беруші) көрсетеді. </w:t>
      </w:r>
    </w:p>
    <w:bookmarkEnd w:id="64"/>
    <w:bookmarkStart w:name="z74" w:id="65"/>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қызмет берушінің кеңсесі арқылы жүзеге асырылады.</w:t>
      </w:r>
    </w:p>
    <w:bookmarkEnd w:id="65"/>
    <w:bookmarkStart w:name="z75" w:id="66"/>
    <w:p>
      <w:pPr>
        <w:spacing w:after="0"/>
        <w:ind w:left="0"/>
        <w:jc w:val="both"/>
      </w:pPr>
      <w:r>
        <w:rPr>
          <w:rFonts w:ascii="Times New Roman"/>
          <w:b w:val="false"/>
          <w:i w:val="false"/>
          <w:color w:val="000000"/>
          <w:sz w:val="28"/>
        </w:rPr>
        <w:t>
      2. Мемлекеттік қызмет көрсету нысаны: жеке, топтамалардағы және топтағы сабақтар және кеңестер.</w:t>
      </w:r>
    </w:p>
    <w:bookmarkEnd w:id="66"/>
    <w:bookmarkStart w:name="z76" w:id="67"/>
    <w:p>
      <w:pPr>
        <w:spacing w:after="0"/>
        <w:ind w:left="0"/>
        <w:jc w:val="both"/>
      </w:pPr>
      <w:r>
        <w:rPr>
          <w:rFonts w:ascii="Times New Roman"/>
          <w:b w:val="false"/>
          <w:i w:val="false"/>
          <w:color w:val="000000"/>
          <w:sz w:val="28"/>
        </w:rPr>
        <w:t xml:space="preserve">
      3. Мемлекеттік қызмет көрсету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нысан бойынша анықтама болып табылады.</w:t>
      </w:r>
    </w:p>
    <w:bookmarkEnd w:id="67"/>
    <w:bookmarkStart w:name="z77" w:id="68"/>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68"/>
    <w:bookmarkStart w:name="z78" w:id="69"/>
    <w:p>
      <w:pPr>
        <w:spacing w:after="0"/>
        <w:ind w:left="0"/>
        <w:jc w:val="both"/>
      </w:pPr>
      <w:r>
        <w:rPr>
          <w:rFonts w:ascii="Times New Roman"/>
          <w:b w:val="false"/>
          <w:i w:val="false"/>
          <w:color w:val="000000"/>
          <w:sz w:val="28"/>
        </w:rPr>
        <w:t xml:space="preserve">
      4. Мемлекеттік қызмет жеке тұлғаларға тегін көрсетіледі. </w:t>
      </w:r>
    </w:p>
    <w:bookmarkEnd w:id="69"/>
    <w:bookmarkStart w:name="z79" w:id="7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70"/>
    <w:bookmarkStart w:name="z80" w:id="71"/>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ата-анасының (заңды өкілінің) (бұдан әрі - қызмет алушы) өтініші және қызмет берушінің қызмет алушыдан құжаттарды (бұдан әрі - құжаттар топтамасы) алуы болып табылады.</w:t>
      </w:r>
    </w:p>
    <w:bookmarkEnd w:id="71"/>
    <w:bookmarkStart w:name="z81" w:id="72"/>
    <w:p>
      <w:pPr>
        <w:spacing w:after="0"/>
        <w:ind w:left="0"/>
        <w:jc w:val="both"/>
      </w:pPr>
      <w:r>
        <w:rPr>
          <w:rFonts w:ascii="Times New Roman"/>
          <w:b w:val="false"/>
          <w:i w:val="false"/>
          <w:color w:val="000000"/>
          <w:sz w:val="28"/>
        </w:rPr>
        <w:t>
      1) қызмет алушының ата-анасының (заңды өкілдерінің) еркін нысандағы өтініші;</w:t>
      </w:r>
    </w:p>
    <w:bookmarkEnd w:id="72"/>
    <w:bookmarkStart w:name="z82" w:id="73"/>
    <w:p>
      <w:pPr>
        <w:spacing w:after="0"/>
        <w:ind w:left="0"/>
        <w:jc w:val="both"/>
      </w:pPr>
      <w:r>
        <w:rPr>
          <w:rFonts w:ascii="Times New Roman"/>
          <w:b w:val="false"/>
          <w:i w:val="false"/>
          <w:color w:val="000000"/>
          <w:sz w:val="28"/>
        </w:rPr>
        <w:t>
      2) қызмет алушының ата-анасының (заңды өкілдерінің) жеке куәлігінің көшірмесі;</w:t>
      </w:r>
    </w:p>
    <w:bookmarkEnd w:id="73"/>
    <w:bookmarkStart w:name="z83" w:id="74"/>
    <w:p>
      <w:pPr>
        <w:spacing w:after="0"/>
        <w:ind w:left="0"/>
        <w:jc w:val="both"/>
      </w:pPr>
      <w:r>
        <w:rPr>
          <w:rFonts w:ascii="Times New Roman"/>
          <w:b w:val="false"/>
          <w:i w:val="false"/>
          <w:color w:val="000000"/>
          <w:sz w:val="28"/>
        </w:rPr>
        <w:t>
      3) баланың туу туралы куәлігінің көшірмесі (тексеру үшін түпнұсқа);</w:t>
      </w:r>
    </w:p>
    <w:bookmarkEnd w:id="74"/>
    <w:bookmarkStart w:name="z84" w:id="75"/>
    <w:p>
      <w:pPr>
        <w:spacing w:after="0"/>
        <w:ind w:left="0"/>
        <w:jc w:val="both"/>
      </w:pPr>
      <w:r>
        <w:rPr>
          <w:rFonts w:ascii="Times New Roman"/>
          <w:b w:val="false"/>
          <w:i w:val="false"/>
          <w:color w:val="000000"/>
          <w:sz w:val="28"/>
        </w:rPr>
        <w:t xml:space="preserve">
      4) психологиялық-медициналық-педагогикалық консультацияның қорытындысы. </w:t>
      </w:r>
    </w:p>
    <w:bookmarkEnd w:id="75"/>
    <w:bookmarkStart w:name="z85" w:id="76"/>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76"/>
    <w:bookmarkStart w:name="z86" w:id="77"/>
    <w:p>
      <w:pPr>
        <w:spacing w:after="0"/>
        <w:ind w:left="0"/>
        <w:jc w:val="both"/>
      </w:pPr>
      <w:r>
        <w:rPr>
          <w:rFonts w:ascii="Times New Roman"/>
          <w:b w:val="false"/>
          <w:i w:val="false"/>
          <w:color w:val="000000"/>
          <w:sz w:val="28"/>
        </w:rPr>
        <w:t>
      1) қызмет берушінің кеңсесі көрсетілетін қызметті алушы ұсынған құжаттар топтамасын қабылдауды жүзеге асырады, оларды журналда тіркейді, 5 (бес) минут ішінде. Қызмет берушінің басшылығына береді, 5 (бес) минут ішінде;</w:t>
      </w:r>
    </w:p>
    <w:bookmarkEnd w:id="77"/>
    <w:bookmarkStart w:name="z87" w:id="78"/>
    <w:p>
      <w:pPr>
        <w:spacing w:after="0"/>
        <w:ind w:left="0"/>
        <w:jc w:val="both"/>
      </w:pPr>
      <w:r>
        <w:rPr>
          <w:rFonts w:ascii="Times New Roman"/>
          <w:b w:val="false"/>
          <w:i w:val="false"/>
          <w:color w:val="000000"/>
          <w:sz w:val="28"/>
        </w:rPr>
        <w:t>
      2) қызмет берушінің басшылығы құжаттар топтамасымен танысады, қызмет берушінің жауапты орындаушысын айқындайды, құжаттар топтамасына тиісті бұрыштаманы қойып, қызмет берушінің жауапты орындаушысына береді, 5 (бес) минут ішінде;</w:t>
      </w:r>
    </w:p>
    <w:bookmarkEnd w:id="78"/>
    <w:bookmarkStart w:name="z88" w:id="79"/>
    <w:p>
      <w:pPr>
        <w:spacing w:after="0"/>
        <w:ind w:left="0"/>
        <w:jc w:val="both"/>
      </w:pPr>
      <w:r>
        <w:rPr>
          <w:rFonts w:ascii="Times New Roman"/>
          <w:b w:val="false"/>
          <w:i w:val="false"/>
          <w:color w:val="000000"/>
          <w:sz w:val="28"/>
        </w:rPr>
        <w:t xml:space="preserve">
      3) қызмет берушінің жауапты орындаушысы қызмет алушының құжаттар топтамасын зерделейді: </w:t>
      </w:r>
    </w:p>
    <w:bookmarkEnd w:id="79"/>
    <w:bookmarkStart w:name="z89" w:id="80"/>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шарт жобасын дайындап, қызмет берушінің басшылығына қол қою үшін жолдайды, 10 (он) минут ішінде;</w:t>
      </w:r>
    </w:p>
    <w:bookmarkEnd w:id="80"/>
    <w:bookmarkStart w:name="z90" w:id="81"/>
    <w:p>
      <w:pPr>
        <w:spacing w:after="0"/>
        <w:ind w:left="0"/>
        <w:jc w:val="both"/>
      </w:pPr>
      <w:r>
        <w:rPr>
          <w:rFonts w:ascii="Times New Roman"/>
          <w:b w:val="false"/>
          <w:i w:val="false"/>
          <w:color w:val="000000"/>
          <w:sz w:val="28"/>
        </w:rPr>
        <w:t xml:space="preserve">
      мүмкіндігі шектеулі балалардың психологиялық-медициналық-педагогикалық түзету және әлеуметтік оңалту курстарынан күнтізбелік 90 күннен бастап 365 күнге дейін өткізілгені жөнінде мемлекеттік қызмет көрсету нәтижесінің жобасын дайындап, қол қою үшін қызмет берушінің басшылығына береді, 15 (он бес) минут ішінде; </w:t>
      </w:r>
    </w:p>
    <w:bookmarkEnd w:id="81"/>
    <w:bookmarkStart w:name="z91" w:id="82"/>
    <w:p>
      <w:pPr>
        <w:spacing w:after="0"/>
        <w:ind w:left="0"/>
        <w:jc w:val="both"/>
      </w:pPr>
      <w:r>
        <w:rPr>
          <w:rFonts w:ascii="Times New Roman"/>
          <w:b w:val="false"/>
          <w:i w:val="false"/>
          <w:color w:val="000000"/>
          <w:sz w:val="28"/>
        </w:rPr>
        <w:t xml:space="preserve">
      4) қызмет берушінің басшылығы шешім қабылдап, мыналарға қол қояды: </w:t>
      </w:r>
    </w:p>
    <w:bookmarkEnd w:id="82"/>
    <w:bookmarkStart w:name="z92" w:id="83"/>
    <w:p>
      <w:pPr>
        <w:spacing w:after="0"/>
        <w:ind w:left="0"/>
        <w:jc w:val="both"/>
      </w:pPr>
      <w:r>
        <w:rPr>
          <w:rFonts w:ascii="Times New Roman"/>
          <w:b w:val="false"/>
          <w:i w:val="false"/>
          <w:color w:val="000000"/>
          <w:sz w:val="28"/>
        </w:rPr>
        <w:t xml:space="preserve">
      мүмкіндігі шектеулі балаларды психологиялық-медициналық-педагогикалық түзетуге және әлеуметтік оңалтуға шарт жобасы, қызмет берушінің кеңсесіне береді, 5 (бес) минут ішінде; </w:t>
      </w:r>
    </w:p>
    <w:bookmarkEnd w:id="83"/>
    <w:bookmarkStart w:name="z93" w:id="84"/>
    <w:p>
      <w:pPr>
        <w:spacing w:after="0"/>
        <w:ind w:left="0"/>
        <w:jc w:val="both"/>
      </w:pPr>
      <w:r>
        <w:rPr>
          <w:rFonts w:ascii="Times New Roman"/>
          <w:b w:val="false"/>
          <w:i w:val="false"/>
          <w:color w:val="000000"/>
          <w:sz w:val="28"/>
        </w:rPr>
        <w:t xml:space="preserve">
      мемлекеттік қызмет көрсету нәтижесінің жобасы, мемлекеттік қызмет көрсету нәтижесін қызмет берушінің кеңсесіне береді, 5 (бес) минут ішінде; </w:t>
      </w:r>
    </w:p>
    <w:bookmarkEnd w:id="84"/>
    <w:bookmarkStart w:name="z94" w:id="85"/>
    <w:p>
      <w:pPr>
        <w:spacing w:after="0"/>
        <w:ind w:left="0"/>
        <w:jc w:val="both"/>
      </w:pPr>
      <w:r>
        <w:rPr>
          <w:rFonts w:ascii="Times New Roman"/>
          <w:b w:val="false"/>
          <w:i w:val="false"/>
          <w:color w:val="000000"/>
          <w:sz w:val="28"/>
        </w:rPr>
        <w:t>
      5) қызмет берушінің кеңсесі:</w:t>
      </w:r>
    </w:p>
    <w:bookmarkEnd w:id="85"/>
    <w:bookmarkStart w:name="z95" w:id="86"/>
    <w:p>
      <w:pPr>
        <w:spacing w:after="0"/>
        <w:ind w:left="0"/>
        <w:jc w:val="both"/>
      </w:pPr>
      <w:r>
        <w:rPr>
          <w:rFonts w:ascii="Times New Roman"/>
          <w:b w:val="false"/>
          <w:i w:val="false"/>
          <w:color w:val="000000"/>
          <w:sz w:val="28"/>
        </w:rPr>
        <w:t xml:space="preserve">
      қызмет алушыны мүмкіндігі шектеулі балаларды психологиялық-медициналық-педагогикалық түзетуге және әлеуметтік оңалтуға арналған шартпен таныстырады, оған қызмет алушының қолын қойғызады және шарттың бір данасын қызмет алушыға береді, 5 (бес) минут ішінде; </w:t>
      </w:r>
    </w:p>
    <w:bookmarkEnd w:id="86"/>
    <w:bookmarkStart w:name="z96" w:id="87"/>
    <w:p>
      <w:pPr>
        <w:spacing w:after="0"/>
        <w:ind w:left="0"/>
        <w:jc w:val="both"/>
      </w:pPr>
      <w:r>
        <w:rPr>
          <w:rFonts w:ascii="Times New Roman"/>
          <w:b w:val="false"/>
          <w:i w:val="false"/>
          <w:color w:val="000000"/>
          <w:sz w:val="28"/>
        </w:rPr>
        <w:t>
      мемлекеттік көрсетілетін қызметтің нәтижесін қызмет алушыға береді, 5 (бес) минут ішінде.</w:t>
      </w:r>
    </w:p>
    <w:bookmarkEnd w:id="87"/>
    <w:bookmarkStart w:name="z97" w:id="88"/>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88"/>
    <w:bookmarkStart w:name="z98" w:id="89"/>
    <w:p>
      <w:pPr>
        <w:spacing w:after="0"/>
        <w:ind w:left="0"/>
        <w:jc w:val="both"/>
      </w:pPr>
      <w:r>
        <w:rPr>
          <w:rFonts w:ascii="Times New Roman"/>
          <w:b w:val="false"/>
          <w:i w:val="false"/>
          <w:color w:val="000000"/>
          <w:sz w:val="28"/>
        </w:rPr>
        <w:t>
      1) құжаттар топтамасын тіркеу;</w:t>
      </w:r>
    </w:p>
    <w:bookmarkEnd w:id="89"/>
    <w:bookmarkStart w:name="z99" w:id="90"/>
    <w:p>
      <w:pPr>
        <w:spacing w:after="0"/>
        <w:ind w:left="0"/>
        <w:jc w:val="both"/>
      </w:pPr>
      <w:r>
        <w:rPr>
          <w:rFonts w:ascii="Times New Roman"/>
          <w:b w:val="false"/>
          <w:i w:val="false"/>
          <w:color w:val="000000"/>
          <w:sz w:val="28"/>
        </w:rPr>
        <w:t>
      2) қызмет беруші басшылығының бұрыштамасы;</w:t>
      </w:r>
    </w:p>
    <w:bookmarkEnd w:id="90"/>
    <w:bookmarkStart w:name="z100" w:id="91"/>
    <w:p>
      <w:pPr>
        <w:spacing w:after="0"/>
        <w:ind w:left="0"/>
        <w:jc w:val="both"/>
      </w:pPr>
      <w:r>
        <w:rPr>
          <w:rFonts w:ascii="Times New Roman"/>
          <w:b w:val="false"/>
          <w:i w:val="false"/>
          <w:color w:val="000000"/>
          <w:sz w:val="28"/>
        </w:rPr>
        <w:t xml:space="preserve">
      3) мүмкіндігі шектеулі балаларды психологиялық-медициналық-педагогикалық түзетуге және әлеуметтік оңалтуға арналған шарт жобасы және мемлекеттік қызмет көрсету нәтижесінің жобасы; </w:t>
      </w:r>
    </w:p>
    <w:bookmarkEnd w:id="91"/>
    <w:bookmarkStart w:name="z101" w:id="92"/>
    <w:p>
      <w:pPr>
        <w:spacing w:after="0"/>
        <w:ind w:left="0"/>
        <w:jc w:val="both"/>
      </w:pPr>
      <w:r>
        <w:rPr>
          <w:rFonts w:ascii="Times New Roman"/>
          <w:b w:val="false"/>
          <w:i w:val="false"/>
          <w:color w:val="000000"/>
          <w:sz w:val="28"/>
        </w:rPr>
        <w:t xml:space="preserve">
      4) қызмет беруші басшылығының мүмкіндігі шектеулі балаларды психологиялық-медициналық-педагогикалық түзетуге және әлеуметтік оңалтуға арналған шарт жобасына және мемлекеттік қызмет көрсету нәтижесінің жобасына қол қоюы; </w:t>
      </w:r>
    </w:p>
    <w:bookmarkEnd w:id="92"/>
    <w:bookmarkStart w:name="z102" w:id="93"/>
    <w:p>
      <w:pPr>
        <w:spacing w:after="0"/>
        <w:ind w:left="0"/>
        <w:jc w:val="both"/>
      </w:pPr>
      <w:r>
        <w:rPr>
          <w:rFonts w:ascii="Times New Roman"/>
          <w:b w:val="false"/>
          <w:i w:val="false"/>
          <w:color w:val="000000"/>
          <w:sz w:val="28"/>
        </w:rPr>
        <w:t xml:space="preserve">
      5) қол қойылған мүмкіндігі шектеулі балаларды психологиялық-медициналық-педагогикалық түзетуге және әлеуметтік оңалтуға арналған шарт және мемлекеттік қызмет көрсету нәтижесі, оны қызмет алушыға беру. </w:t>
      </w:r>
    </w:p>
    <w:bookmarkEnd w:id="93"/>
    <w:bookmarkStart w:name="z103" w:id="94"/>
    <w:p>
      <w:pPr>
        <w:spacing w:after="0"/>
        <w:ind w:left="0"/>
        <w:jc w:val="left"/>
      </w:pPr>
      <w:r>
        <w:rPr>
          <w:rFonts w:ascii="Times New Roman"/>
          <w:b/>
          <w:i w:val="false"/>
          <w:color w:val="000000"/>
        </w:rPr>
        <w:t xml:space="preserve"> 3. Мемлекеттік қызметті көрсету процесінде қызмет берушінің құрылымдық бөлімшелерінің (қызметкерлерінің) өзара іс-қимылы тәртібін сипаттау</w:t>
      </w:r>
    </w:p>
    <w:bookmarkEnd w:id="94"/>
    <w:bookmarkStart w:name="z104" w:id="95"/>
    <w:p>
      <w:pPr>
        <w:spacing w:after="0"/>
        <w:ind w:left="0"/>
        <w:jc w:val="both"/>
      </w:pPr>
      <w:r>
        <w:rPr>
          <w:rFonts w:ascii="Times New Roman"/>
          <w:b w:val="false"/>
          <w:i w:val="false"/>
          <w:color w:val="000000"/>
          <w:sz w:val="28"/>
        </w:rPr>
        <w:t xml:space="preserve">
      8. Мемлекеттік қызмет көрсету процесіне қатысатын қызмет берушінің құрылымдық бөлімшелерінің (қызметкерлерінің) тізбесі: </w:t>
      </w:r>
    </w:p>
    <w:bookmarkEnd w:id="95"/>
    <w:bookmarkStart w:name="z105" w:id="96"/>
    <w:p>
      <w:pPr>
        <w:spacing w:after="0"/>
        <w:ind w:left="0"/>
        <w:jc w:val="both"/>
      </w:pPr>
      <w:r>
        <w:rPr>
          <w:rFonts w:ascii="Times New Roman"/>
          <w:b w:val="false"/>
          <w:i w:val="false"/>
          <w:color w:val="000000"/>
          <w:sz w:val="28"/>
        </w:rPr>
        <w:t>
      1) қызмет берушінің кеңсесі;</w:t>
      </w:r>
    </w:p>
    <w:bookmarkEnd w:id="96"/>
    <w:bookmarkStart w:name="z106" w:id="97"/>
    <w:p>
      <w:pPr>
        <w:spacing w:after="0"/>
        <w:ind w:left="0"/>
        <w:jc w:val="both"/>
      </w:pPr>
      <w:r>
        <w:rPr>
          <w:rFonts w:ascii="Times New Roman"/>
          <w:b w:val="false"/>
          <w:i w:val="false"/>
          <w:color w:val="000000"/>
          <w:sz w:val="28"/>
        </w:rPr>
        <w:t>
      2) қызмет берушінің басшылығы;</w:t>
      </w:r>
    </w:p>
    <w:bookmarkEnd w:id="97"/>
    <w:bookmarkStart w:name="z107" w:id="98"/>
    <w:p>
      <w:pPr>
        <w:spacing w:after="0"/>
        <w:ind w:left="0"/>
        <w:jc w:val="both"/>
      </w:pPr>
      <w:r>
        <w:rPr>
          <w:rFonts w:ascii="Times New Roman"/>
          <w:b w:val="false"/>
          <w:i w:val="false"/>
          <w:color w:val="000000"/>
          <w:sz w:val="28"/>
        </w:rPr>
        <w:t>
      3) қызмет берушінің жауапты орындаушысы.</w:t>
      </w:r>
    </w:p>
    <w:bookmarkEnd w:id="98"/>
    <w:bookmarkStart w:name="z108" w:id="99"/>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(іс-қимылдардың) реттілігін сипаттау, әрбір рәсімнің (іс-қимылдың) ұзақтығы:</w:t>
      </w:r>
    </w:p>
    <w:bookmarkEnd w:id="99"/>
    <w:bookmarkStart w:name="z109" w:id="100"/>
    <w:p>
      <w:pPr>
        <w:spacing w:after="0"/>
        <w:ind w:left="0"/>
        <w:jc w:val="both"/>
      </w:pPr>
      <w:r>
        <w:rPr>
          <w:rFonts w:ascii="Times New Roman"/>
          <w:b w:val="false"/>
          <w:i w:val="false"/>
          <w:color w:val="000000"/>
          <w:sz w:val="28"/>
        </w:rPr>
        <w:t>
      1) қызмет берушінің кеңсесі көрсетілетін қызметті алушы ұсынған құжаттар топтамасын қабылдауды жүзеге асырады, оларды журналда тіркейді, 5 (бес) минут ішінде. Қызмет берушінің басшылығына береді, 5 (бес) минут ішінде;</w:t>
      </w:r>
    </w:p>
    <w:bookmarkEnd w:id="100"/>
    <w:bookmarkStart w:name="z110" w:id="101"/>
    <w:p>
      <w:pPr>
        <w:spacing w:after="0"/>
        <w:ind w:left="0"/>
        <w:jc w:val="both"/>
      </w:pPr>
      <w:r>
        <w:rPr>
          <w:rFonts w:ascii="Times New Roman"/>
          <w:b w:val="false"/>
          <w:i w:val="false"/>
          <w:color w:val="000000"/>
          <w:sz w:val="28"/>
        </w:rPr>
        <w:t>
      2) қызмет берушінің басшылығы құжаттар топтамасымен танысады, қызмет берушінің жауапты орындаушысын айқындайды, құжаттар топтамасына тиісті бұрыштаманы қойып, қызмет берушінің жауапты орындаушысына береді, 5 (бес) минут ішінде;</w:t>
      </w:r>
    </w:p>
    <w:bookmarkEnd w:id="101"/>
    <w:bookmarkStart w:name="z111" w:id="102"/>
    <w:p>
      <w:pPr>
        <w:spacing w:after="0"/>
        <w:ind w:left="0"/>
        <w:jc w:val="both"/>
      </w:pPr>
      <w:r>
        <w:rPr>
          <w:rFonts w:ascii="Times New Roman"/>
          <w:b w:val="false"/>
          <w:i w:val="false"/>
          <w:color w:val="000000"/>
          <w:sz w:val="28"/>
        </w:rPr>
        <w:t xml:space="preserve">
      3) қызмет берушінің жауапты орындаушысы қызмет алушының құжаттар топтамасын зерделейді: </w:t>
      </w:r>
    </w:p>
    <w:bookmarkEnd w:id="102"/>
    <w:bookmarkStart w:name="z112" w:id="103"/>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шарт жобасын дайындап, қызмет берушінің басшылығына қол қою үшін жолдайды, 10 (он) минут ішінде;</w:t>
      </w:r>
    </w:p>
    <w:bookmarkEnd w:id="103"/>
    <w:bookmarkStart w:name="z113" w:id="104"/>
    <w:p>
      <w:pPr>
        <w:spacing w:after="0"/>
        <w:ind w:left="0"/>
        <w:jc w:val="both"/>
      </w:pPr>
      <w:r>
        <w:rPr>
          <w:rFonts w:ascii="Times New Roman"/>
          <w:b w:val="false"/>
          <w:i w:val="false"/>
          <w:color w:val="000000"/>
          <w:sz w:val="28"/>
        </w:rPr>
        <w:t xml:space="preserve">
      мүмкіндігі шектеулі балалардың психологиялық-медициналық-педагогикалық түзету және әлеуметтік оңалту курстарынан күнтізбелік 90 күннен бастап 365 күнге дейін өткізілгені жөнінде мемлекеттік қызмет көрсету нәтижесінің жобасын дайындап, қол қою үшін қызмет берушінің басшылығына береді, 15 (он бес) минут ішінде; </w:t>
      </w:r>
    </w:p>
    <w:bookmarkEnd w:id="104"/>
    <w:bookmarkStart w:name="z114" w:id="105"/>
    <w:p>
      <w:pPr>
        <w:spacing w:after="0"/>
        <w:ind w:left="0"/>
        <w:jc w:val="both"/>
      </w:pPr>
      <w:r>
        <w:rPr>
          <w:rFonts w:ascii="Times New Roman"/>
          <w:b w:val="false"/>
          <w:i w:val="false"/>
          <w:color w:val="000000"/>
          <w:sz w:val="28"/>
        </w:rPr>
        <w:t xml:space="preserve">
      4) қызмет берушінің басшылығы шешім қабылдап, мыналарға қол қояды: </w:t>
      </w:r>
    </w:p>
    <w:bookmarkEnd w:id="105"/>
    <w:bookmarkStart w:name="z115" w:id="106"/>
    <w:p>
      <w:pPr>
        <w:spacing w:after="0"/>
        <w:ind w:left="0"/>
        <w:jc w:val="both"/>
      </w:pPr>
      <w:r>
        <w:rPr>
          <w:rFonts w:ascii="Times New Roman"/>
          <w:b w:val="false"/>
          <w:i w:val="false"/>
          <w:color w:val="000000"/>
          <w:sz w:val="28"/>
        </w:rPr>
        <w:t xml:space="preserve">
      мүмкіндігі шектеулі балаларды психологиялық-медициналық-педагогикалық түзетуге және әлеуметтік оңалтуға шарт жобасы, қызмет берушінің кеңсесіне береді, 5 (бес) минут ішінде; </w:t>
      </w:r>
    </w:p>
    <w:bookmarkEnd w:id="106"/>
    <w:bookmarkStart w:name="z116" w:id="107"/>
    <w:p>
      <w:pPr>
        <w:spacing w:after="0"/>
        <w:ind w:left="0"/>
        <w:jc w:val="both"/>
      </w:pPr>
      <w:r>
        <w:rPr>
          <w:rFonts w:ascii="Times New Roman"/>
          <w:b w:val="false"/>
          <w:i w:val="false"/>
          <w:color w:val="000000"/>
          <w:sz w:val="28"/>
        </w:rPr>
        <w:t xml:space="preserve">
      мемлекеттік қызмет көрсету нәтижесінің жобасы, мемлекеттік қызмет көрсету нәтижесін қызмет берушінің кеңсесіне береді, 5 (бес) минут ішінде; </w:t>
      </w:r>
    </w:p>
    <w:bookmarkEnd w:id="107"/>
    <w:bookmarkStart w:name="z117" w:id="108"/>
    <w:p>
      <w:pPr>
        <w:spacing w:after="0"/>
        <w:ind w:left="0"/>
        <w:jc w:val="both"/>
      </w:pPr>
      <w:r>
        <w:rPr>
          <w:rFonts w:ascii="Times New Roman"/>
          <w:b w:val="false"/>
          <w:i w:val="false"/>
          <w:color w:val="000000"/>
          <w:sz w:val="28"/>
        </w:rPr>
        <w:t>
      5) қызмет берушінің кеңсесі:</w:t>
      </w:r>
    </w:p>
    <w:bookmarkEnd w:id="108"/>
    <w:bookmarkStart w:name="z118" w:id="109"/>
    <w:p>
      <w:pPr>
        <w:spacing w:after="0"/>
        <w:ind w:left="0"/>
        <w:jc w:val="both"/>
      </w:pPr>
      <w:r>
        <w:rPr>
          <w:rFonts w:ascii="Times New Roman"/>
          <w:b w:val="false"/>
          <w:i w:val="false"/>
          <w:color w:val="000000"/>
          <w:sz w:val="28"/>
        </w:rPr>
        <w:t xml:space="preserve">
      қызмет алушыны мүмкіндігі шектеулі балаларды психологиялық-медициналық-педагогикалық түзетуге және әлеуметтік оңалтуға арналған шартпен таныстырады, оған қызмет алушының қолын қойғызады және шарттың бір данасын қызмет алушыға береді, 5 (бес) минут ішінде; </w:t>
      </w:r>
    </w:p>
    <w:bookmarkEnd w:id="109"/>
    <w:bookmarkStart w:name="z119" w:id="110"/>
    <w:p>
      <w:pPr>
        <w:spacing w:after="0"/>
        <w:ind w:left="0"/>
        <w:jc w:val="both"/>
      </w:pPr>
      <w:r>
        <w:rPr>
          <w:rFonts w:ascii="Times New Roman"/>
          <w:b w:val="false"/>
          <w:i w:val="false"/>
          <w:color w:val="000000"/>
          <w:sz w:val="28"/>
        </w:rPr>
        <w:t>
      мемлекеттік көрсетілетін қызметтің нәтижесін қызмет алушыға береді, 5 (бес) минут ішінде.</w:t>
      </w:r>
    </w:p>
    <w:bookmarkEnd w:id="110"/>
    <w:bookmarkStart w:name="z120" w:id="111"/>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 балалар мен жасөспірімдерді оңалту және әлеуметтік бейімдеу" мемлекеттік көрсетілетін қызмет регламентіне 1-қосымша</w:t>
            </w:r>
          </w:p>
        </w:tc>
      </w:tr>
    </w:tbl>
    <w:bookmarkStart w:name="z137" w:id="112"/>
    <w:p>
      <w:pPr>
        <w:spacing w:after="0"/>
        <w:ind w:left="0"/>
        <w:jc w:val="left"/>
      </w:pPr>
      <w:r>
        <w:rPr>
          <w:rFonts w:ascii="Times New Roman"/>
          <w:b/>
          <w:i w:val="false"/>
          <w:color w:val="000000"/>
        </w:rPr>
        <w:t xml:space="preserve"> Солтүстік Қазақстан облысының психологиялық-педагогикалық түзету кабинеттерінің тізімі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551"/>
        <w:gridCol w:w="2446"/>
        <w:gridCol w:w="4606"/>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w:t>
            </w:r>
          </w:p>
          <w:bookmarkEnd w:id="113"/>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Айыртау ауданы</w:t>
            </w:r>
          </w:p>
          <w:bookmarkEnd w:id="114"/>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5"/>
          <w:p>
            <w:pPr>
              <w:spacing w:after="20"/>
              <w:ind w:left="20"/>
              <w:jc w:val="both"/>
            </w:pPr>
            <w:r>
              <w:rPr>
                <w:rFonts w:ascii="Times New Roman"/>
                <w:b w:val="false"/>
                <w:i w:val="false"/>
                <w:color w:val="000000"/>
                <w:sz w:val="20"/>
              </w:rPr>
              <w:t>
1</w:t>
            </w:r>
          </w:p>
          <w:bookmarkEnd w:id="115"/>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"Солтүстік Қазақстан облысы Айыртау ауданының білім бөлімі" мемлекеттік мекемесі, "Солтүстік Қазақстан облысы Айыртау ауданының психологиялық- 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селосы, микрорайон көшесі 40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Ақжар ауданы</w:t>
            </w:r>
          </w:p>
          <w:bookmarkEnd w:id="116"/>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2</w:t>
            </w:r>
          </w:p>
          <w:bookmarkEnd w:id="117"/>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"Ақжар ауданының психологиялық-педагогикалық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селосы, Целинная көшесі, 13а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Аққайың ауданы</w:t>
            </w:r>
          </w:p>
          <w:bookmarkEnd w:id="118"/>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3</w:t>
            </w:r>
          </w:p>
          <w:bookmarkEnd w:id="119"/>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"Аққайың аудандық білім бөлімі" мемлекеттік мекемесінің "Аққайың ауданының психологиялық- 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Аққайың ауданы, Смирново ауылы, Киров көшесі, 74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Есіл ауданы</w:t>
            </w:r>
          </w:p>
          <w:bookmarkEnd w:id="120"/>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4</w:t>
            </w:r>
          </w:p>
          <w:bookmarkEnd w:id="121"/>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"Солтүстік Қазақстан облысы Есіл ауданының білім бөлімі" мемлекеттік мекемесінің "Есіл ауданының психологиялық-педагогикалық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Явленка ауылы, Кизатов көшесі, 80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Жамбыл ауданы</w:t>
            </w:r>
          </w:p>
          <w:bookmarkEnd w:id="122"/>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5</w:t>
            </w:r>
          </w:p>
          <w:bookmarkEnd w:id="123"/>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"Жамбыл ауданының психолого- 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w:t>
            </w:r>
            <w:r>
              <w:br/>
            </w:r>
            <w:r>
              <w:rPr>
                <w:rFonts w:ascii="Times New Roman"/>
                <w:b w:val="false"/>
                <w:i w:val="false"/>
                <w:color w:val="000000"/>
                <w:sz w:val="20"/>
              </w:rPr>
              <w:t>
Пресновка селосы,</w:t>
            </w:r>
            <w:r>
              <w:br/>
            </w:r>
            <w:r>
              <w:rPr>
                <w:rFonts w:ascii="Times New Roman"/>
                <w:b w:val="false"/>
                <w:i w:val="false"/>
                <w:color w:val="000000"/>
                <w:sz w:val="20"/>
              </w:rPr>
              <w:t>
Горького өрамы, 10г</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Мағжан Жұмабаев ауданы</w:t>
            </w:r>
          </w:p>
          <w:bookmarkEnd w:id="124"/>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6</w:t>
            </w:r>
          </w:p>
          <w:bookmarkEnd w:id="125"/>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"Солтүстік Қазақстан облысы Мағжан Жұмабаев ауданының білім бөлімі" мемлекеттік мекемесінің "Мағжан Жұмабаев ауданының психологиялық-педагогикалық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w:t>
            </w:r>
            <w:r>
              <w:br/>
            </w:r>
            <w:r>
              <w:rPr>
                <w:rFonts w:ascii="Times New Roman"/>
                <w:b w:val="false"/>
                <w:i w:val="false"/>
                <w:color w:val="000000"/>
                <w:sz w:val="20"/>
              </w:rPr>
              <w:t>
Мира көшесі, 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Қызылжар ауданы</w:t>
            </w:r>
          </w:p>
          <w:bookmarkEnd w:id="126"/>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7</w:t>
            </w:r>
          </w:p>
          <w:bookmarkEnd w:id="127"/>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"Қызылжар ауданының психологиялық- 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Архангельское селосы, Береговая көшесі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Мамлют ауданы</w:t>
            </w:r>
          </w:p>
          <w:bookmarkEnd w:id="128"/>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8</w:t>
            </w:r>
          </w:p>
          <w:bookmarkEnd w:id="129"/>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"Солтүстік Қазақстан облысы Мамлют ауданының білім бөлімі" мемлекеттік мекемесінің "Солтүстік Қазақстан облысы Мамлют ауданының психология-педагогикалық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w:t>
            </w:r>
            <w:r>
              <w:br/>
            </w:r>
            <w:r>
              <w:rPr>
                <w:rFonts w:ascii="Times New Roman"/>
                <w:b w:val="false"/>
                <w:i w:val="false"/>
                <w:color w:val="000000"/>
                <w:sz w:val="20"/>
              </w:rPr>
              <w:t>
Мамлютка қаласы, Скачков көшесі, 82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Ғабит Мүсірепов атындағы аудан</w:t>
            </w:r>
          </w:p>
          <w:bookmarkEnd w:id="130"/>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9</w:t>
            </w:r>
          </w:p>
          <w:bookmarkEnd w:id="131"/>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Мүсрепов атындағы аудан әкімдігінің "Солтүстік Қазақстан облысы Ғабит Мүсрепов атындағы ауданның психологиялық- 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Ғабит Мүсрепов атындағы аудан, Новоишим ауылы, Абылай-хан көшесі, 30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Уәлиханов ауданы</w:t>
            </w:r>
          </w:p>
          <w:bookmarkEnd w:id="132"/>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10</w:t>
            </w:r>
          </w:p>
          <w:bookmarkEnd w:id="133"/>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"Солтүстік Қазақстан облысы Уәлиханов ауданының білім бөлімі" мемлекеттік мекемесінің "Уәлиханов ауданының психологиялық- 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аулы, Уалиханова көшесі, 83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Шал ақын ауданы</w:t>
            </w:r>
          </w:p>
          <w:bookmarkEnd w:id="134"/>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11</w:t>
            </w:r>
          </w:p>
          <w:bookmarkEnd w:id="135"/>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психологиялық- педагогикалық түзету кабинеті" коммуналдық мемлекеттік мекемесі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Победы көшесі, 25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мемлекеттік көрсетілетін қызмет регламентіне 2-қосымша </w:t>
            </w:r>
          </w:p>
        </w:tc>
      </w:tr>
    </w:tbl>
    <w:bookmarkStart w:name="z122" w:id="136"/>
    <w:p>
      <w:pPr>
        <w:spacing w:after="0"/>
        <w:ind w:left="0"/>
        <w:jc w:val="both"/>
      </w:pPr>
      <w:r>
        <w:rPr>
          <w:rFonts w:ascii="Times New Roman"/>
          <w:b w:val="false"/>
          <w:i w:val="false"/>
          <w:color w:val="000000"/>
          <w:sz w:val="28"/>
        </w:rPr>
        <w:t>
      Нысан</w:t>
      </w:r>
    </w:p>
    <w:bookmarkEnd w:id="136"/>
    <w:bookmarkStart w:name="z123" w:id="137"/>
    <w:p>
      <w:pPr>
        <w:spacing w:after="0"/>
        <w:ind w:left="0"/>
        <w:jc w:val="both"/>
      </w:pPr>
      <w:r>
        <w:rPr>
          <w:rFonts w:ascii="Times New Roman"/>
          <w:b w:val="false"/>
          <w:i w:val="false"/>
          <w:color w:val="000000"/>
          <w:sz w:val="28"/>
        </w:rPr>
        <w:t>
      АНЫҚТАМА</w:t>
      </w:r>
    </w:p>
    <w:bookmarkEnd w:id="137"/>
    <w:bookmarkStart w:name="z124" w:id="138"/>
    <w:p>
      <w:pPr>
        <w:spacing w:after="0"/>
        <w:ind w:left="0"/>
        <w:jc w:val="both"/>
      </w:pPr>
      <w:r>
        <w:rPr>
          <w:rFonts w:ascii="Times New Roman"/>
          <w:b w:val="false"/>
          <w:i w:val="false"/>
          <w:color w:val="000000"/>
          <w:sz w:val="28"/>
        </w:rPr>
        <w:t>
      20__ж. "____"______ туылған</w:t>
      </w:r>
    </w:p>
    <w:bookmarkEnd w:id="138"/>
    <w:bookmarkStart w:name="z125" w:id="139"/>
    <w:p>
      <w:pPr>
        <w:spacing w:after="0"/>
        <w:ind w:left="0"/>
        <w:jc w:val="both"/>
      </w:pPr>
      <w:r>
        <w:rPr>
          <w:rFonts w:ascii="Times New Roman"/>
          <w:b w:val="false"/>
          <w:i w:val="false"/>
          <w:color w:val="000000"/>
          <w:sz w:val="28"/>
        </w:rPr>
        <w:t xml:space="preserve">
      ________________________________________________________ беріледі, </w:t>
      </w:r>
    </w:p>
    <w:bookmarkEnd w:id="139"/>
    <w:bookmarkStart w:name="z126" w:id="140"/>
    <w:p>
      <w:pPr>
        <w:spacing w:after="0"/>
        <w:ind w:left="0"/>
        <w:jc w:val="both"/>
      </w:pPr>
      <w:r>
        <w:rPr>
          <w:rFonts w:ascii="Times New Roman"/>
          <w:b w:val="false"/>
          <w:i w:val="false"/>
          <w:color w:val="000000"/>
          <w:sz w:val="28"/>
        </w:rPr>
        <w:t>
       (баланың Т. А. Ә. (болған жағдайда)</w:t>
      </w:r>
    </w:p>
    <w:bookmarkEnd w:id="140"/>
    <w:bookmarkStart w:name="z127" w:id="141"/>
    <w:p>
      <w:pPr>
        <w:spacing w:after="0"/>
        <w:ind w:left="0"/>
        <w:jc w:val="both"/>
      </w:pPr>
      <w:r>
        <w:rPr>
          <w:rFonts w:ascii="Times New Roman"/>
          <w:b w:val="false"/>
          <w:i w:val="false"/>
          <w:color w:val="000000"/>
          <w:sz w:val="28"/>
        </w:rPr>
        <w:t>
      ______________________________________________________________</w:t>
      </w:r>
    </w:p>
    <w:bookmarkEnd w:id="141"/>
    <w:bookmarkStart w:name="z128" w:id="142"/>
    <w:p>
      <w:pPr>
        <w:spacing w:after="0"/>
        <w:ind w:left="0"/>
        <w:jc w:val="both"/>
      </w:pPr>
      <w:r>
        <w:rPr>
          <w:rFonts w:ascii="Times New Roman"/>
          <w:b w:val="false"/>
          <w:i w:val="false"/>
          <w:color w:val="000000"/>
          <w:sz w:val="28"/>
        </w:rPr>
        <w:t>
       (ОО, ППТК атауы)</w:t>
      </w:r>
    </w:p>
    <w:bookmarkEnd w:id="142"/>
    <w:bookmarkStart w:name="z129" w:id="143"/>
    <w:p>
      <w:pPr>
        <w:spacing w:after="0"/>
        <w:ind w:left="0"/>
        <w:jc w:val="both"/>
      </w:pPr>
      <w:r>
        <w:rPr>
          <w:rFonts w:ascii="Times New Roman"/>
          <w:b w:val="false"/>
          <w:i w:val="false"/>
          <w:color w:val="000000"/>
          <w:sz w:val="28"/>
        </w:rPr>
        <w:t>
      ол шын мәнінде қатысқаны туралы</w:t>
      </w:r>
    </w:p>
    <w:bookmarkEnd w:id="143"/>
    <w:bookmarkStart w:name="z130" w:id="144"/>
    <w:p>
      <w:pPr>
        <w:spacing w:after="0"/>
        <w:ind w:left="0"/>
        <w:jc w:val="both"/>
      </w:pPr>
      <w:r>
        <w:rPr>
          <w:rFonts w:ascii="Times New Roman"/>
          <w:b w:val="false"/>
          <w:i w:val="false"/>
          <w:color w:val="000000"/>
          <w:sz w:val="28"/>
        </w:rPr>
        <w:t>
       "___"_______ 20 ___ жылдан бастап "___"_______20 ___ жылға дейін</w:t>
      </w:r>
    </w:p>
    <w:bookmarkEnd w:id="144"/>
    <w:bookmarkStart w:name="z131" w:id="145"/>
    <w:p>
      <w:pPr>
        <w:spacing w:after="0"/>
        <w:ind w:left="0"/>
        <w:jc w:val="both"/>
      </w:pPr>
      <w:r>
        <w:rPr>
          <w:rFonts w:ascii="Times New Roman"/>
          <w:b w:val="false"/>
          <w:i w:val="false"/>
          <w:color w:val="000000"/>
          <w:sz w:val="28"/>
        </w:rPr>
        <w:t>
       "___"____________________________</w:t>
      </w:r>
    </w:p>
    <w:bookmarkEnd w:id="145"/>
    <w:bookmarkStart w:name="z132" w:id="146"/>
    <w:p>
      <w:pPr>
        <w:spacing w:after="0"/>
        <w:ind w:left="0"/>
        <w:jc w:val="both"/>
      </w:pPr>
      <w:r>
        <w:rPr>
          <w:rFonts w:ascii="Times New Roman"/>
          <w:b w:val="false"/>
          <w:i w:val="false"/>
          <w:color w:val="000000"/>
          <w:sz w:val="28"/>
        </w:rPr>
        <w:t>
      (қызметті көрсету күні)</w:t>
      </w:r>
    </w:p>
    <w:bookmarkEnd w:id="146"/>
    <w:bookmarkStart w:name="z133" w:id="147"/>
    <w:p>
      <w:pPr>
        <w:spacing w:after="0"/>
        <w:ind w:left="0"/>
        <w:jc w:val="both"/>
      </w:pPr>
      <w:r>
        <w:rPr>
          <w:rFonts w:ascii="Times New Roman"/>
          <w:b w:val="false"/>
          <w:i w:val="false"/>
          <w:color w:val="000000"/>
          <w:sz w:val="28"/>
        </w:rPr>
        <w:t>
      Білім беру ұйымы басшысының Т.А.Ә. (болған жағдайда)</w:t>
      </w:r>
    </w:p>
    <w:bookmarkEnd w:id="147"/>
    <w:bookmarkStart w:name="z134" w:id="148"/>
    <w:p>
      <w:pPr>
        <w:spacing w:after="0"/>
        <w:ind w:left="0"/>
        <w:jc w:val="both"/>
      </w:pPr>
      <w:r>
        <w:rPr>
          <w:rFonts w:ascii="Times New Roman"/>
          <w:b w:val="false"/>
          <w:i w:val="false"/>
          <w:color w:val="000000"/>
          <w:sz w:val="28"/>
        </w:rPr>
        <w:t xml:space="preserve">
       </w:t>
      </w:r>
    </w:p>
    <w:bookmarkEnd w:id="148"/>
    <w:bookmarkStart w:name="z135" w:id="149"/>
    <w:p>
      <w:pPr>
        <w:spacing w:after="0"/>
        <w:ind w:left="0"/>
        <w:jc w:val="both"/>
      </w:pPr>
      <w:r>
        <w:rPr>
          <w:rFonts w:ascii="Times New Roman"/>
          <w:b w:val="false"/>
          <w:i w:val="false"/>
          <w:color w:val="000000"/>
          <w:sz w:val="28"/>
        </w:rPr>
        <w:t>
      М. О.</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мемлекеттік көрсетілетін қызмет регламентіне 3-қосымша </w:t>
            </w:r>
          </w:p>
        </w:tc>
      </w:tr>
    </w:tbl>
    <w:bookmarkStart w:name="z162" w:id="150"/>
    <w:p>
      <w:pPr>
        <w:spacing w:after="0"/>
        <w:ind w:left="0"/>
        <w:jc w:val="left"/>
      </w:pPr>
      <w:r>
        <w:rPr>
          <w:rFonts w:ascii="Times New Roman"/>
          <w:b/>
          <w:i w:val="false"/>
          <w:color w:val="000000"/>
        </w:rPr>
        <w:t xml:space="preserve"> Қызмет берушінің кеңсесі арқылы мемлекеттік қызмет көрсетудің бизнес-процестерінің анықтамалығы</w:t>
      </w:r>
    </w:p>
    <w:bookmarkEnd w:id="150"/>
    <w:bookmarkStart w:name="z163"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2"/>
    <w:p>
      <w:pPr>
        <w:spacing w:after="0"/>
        <w:ind w:left="0"/>
        <w:jc w:val="both"/>
      </w:pPr>
      <w:r>
        <w:rPr>
          <w:rFonts w:ascii="Times New Roman"/>
          <w:b w:val="false"/>
          <w:i w:val="false"/>
          <w:color w:val="000000"/>
          <w:sz w:val="28"/>
        </w:rPr>
        <w:t>
      Шартты белгілер:</w:t>
      </w:r>
    </w:p>
    <w:bookmarkEnd w:id="152"/>
    <w:bookmarkStart w:name="z165"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маусымдағы № 235 қаулысымен бекітілген</w:t>
            </w:r>
          </w:p>
        </w:tc>
      </w:tr>
    </w:tbl>
    <w:bookmarkStart w:name="z167" w:id="154"/>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регламенті</w:t>
      </w:r>
    </w:p>
    <w:bookmarkEnd w:id="154"/>
    <w:bookmarkStart w:name="z168" w:id="155"/>
    <w:p>
      <w:pPr>
        <w:spacing w:after="0"/>
        <w:ind w:left="0"/>
        <w:jc w:val="left"/>
      </w:pPr>
      <w:r>
        <w:rPr>
          <w:rFonts w:ascii="Times New Roman"/>
          <w:b/>
          <w:i w:val="false"/>
          <w:color w:val="000000"/>
        </w:rPr>
        <w:t xml:space="preserve"> 1. Жалпы ережелер</w:t>
      </w:r>
    </w:p>
    <w:bookmarkEnd w:id="155"/>
    <w:bookmarkStart w:name="z169" w:id="156"/>
    <w:p>
      <w:pPr>
        <w:spacing w:after="0"/>
        <w:ind w:left="0"/>
        <w:jc w:val="both"/>
      </w:pPr>
      <w:r>
        <w:rPr>
          <w:rFonts w:ascii="Times New Roman"/>
          <w:b w:val="false"/>
          <w:i w:val="false"/>
          <w:color w:val="000000"/>
          <w:sz w:val="28"/>
        </w:rPr>
        <w:t xml:space="preserve">
      1. "Мүмкіндігі шектеулі балаларды тәрбиелеп отырған отбасыларға консультациялық көмек көрсету" мемлекеттік көрсетілетін қызметі (бұдан әрі - мемлекеттік қызмет көрсету)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11047 болып тіркелген) бекітілген "Мүмкіндігі шектеулі балаларды тәрбиелеп отырған отбасыларға консультациялық көмек көрсету"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психологиялық-педагогикалық түзету кабинеттері (бұдан әрі - қызмет беруші) көрсетеді.</w:t>
      </w:r>
    </w:p>
    <w:bookmarkEnd w:id="156"/>
    <w:bookmarkStart w:name="z170" w:id="157"/>
    <w:p>
      <w:pPr>
        <w:spacing w:after="0"/>
        <w:ind w:left="0"/>
        <w:jc w:val="both"/>
      </w:pPr>
      <w:r>
        <w:rPr>
          <w:rFonts w:ascii="Times New Roman"/>
          <w:b w:val="false"/>
          <w:i w:val="false"/>
          <w:color w:val="000000"/>
          <w:sz w:val="28"/>
        </w:rPr>
        <w:t xml:space="preserve">
      Өтініш қабылдау және мемлекеттік көрсетілетін қызметтің нәтижесін беру көрсетілетін қызметті берушінің кеңсесі арқылы жүзеге асырылады. </w:t>
      </w:r>
    </w:p>
    <w:bookmarkEnd w:id="157"/>
    <w:bookmarkStart w:name="z171" w:id="158"/>
    <w:p>
      <w:pPr>
        <w:spacing w:after="0"/>
        <w:ind w:left="0"/>
        <w:jc w:val="both"/>
      </w:pPr>
      <w:r>
        <w:rPr>
          <w:rFonts w:ascii="Times New Roman"/>
          <w:b w:val="false"/>
          <w:i w:val="false"/>
          <w:color w:val="000000"/>
          <w:sz w:val="28"/>
        </w:rPr>
        <w:t>
      2. Мемлекеттік қызмет көрсету нысаны: қағаз түрінде.</w:t>
      </w:r>
    </w:p>
    <w:bookmarkEnd w:id="158"/>
    <w:bookmarkStart w:name="z172" w:id="159"/>
    <w:p>
      <w:pPr>
        <w:spacing w:after="0"/>
        <w:ind w:left="0"/>
        <w:jc w:val="both"/>
      </w:pPr>
      <w:r>
        <w:rPr>
          <w:rFonts w:ascii="Times New Roman"/>
          <w:b w:val="false"/>
          <w:i w:val="false"/>
          <w:color w:val="000000"/>
          <w:sz w:val="28"/>
        </w:rPr>
        <w:t>
      3. Мемлекеттік қызметтің нәтижесі мүмкіндігі шектеулі баланы тәрибелеп отырған отбасына жазбаша ұсыныс болып табылады.</w:t>
      </w:r>
    </w:p>
    <w:bookmarkEnd w:id="159"/>
    <w:bookmarkStart w:name="z173" w:id="160"/>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160"/>
    <w:bookmarkStart w:name="z174" w:id="161"/>
    <w:p>
      <w:pPr>
        <w:spacing w:after="0"/>
        <w:ind w:left="0"/>
        <w:jc w:val="both"/>
      </w:pPr>
      <w:r>
        <w:rPr>
          <w:rFonts w:ascii="Times New Roman"/>
          <w:b w:val="false"/>
          <w:i w:val="false"/>
          <w:color w:val="000000"/>
          <w:sz w:val="28"/>
        </w:rPr>
        <w:t xml:space="preserve">
      Мемлекеттік қызмет жеке тұлғаларға тегін көрсетіледі. </w:t>
      </w:r>
    </w:p>
    <w:bookmarkEnd w:id="161"/>
    <w:bookmarkStart w:name="z175" w:id="16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2"/>
    <w:bookmarkStart w:name="z176" w:id="163"/>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ата-анасының (заңды өкілінің) (бұдан әрі - қызмет алушы) өтініші және қызмет берушімен қызмет алушыдан құжаттарды (бұдан әрі - құжаттар топтамасы) қабылдау болып табылады.</w:t>
      </w:r>
    </w:p>
    <w:bookmarkEnd w:id="163"/>
    <w:bookmarkStart w:name="z177" w:id="164"/>
    <w:p>
      <w:pPr>
        <w:spacing w:after="0"/>
        <w:ind w:left="0"/>
        <w:jc w:val="both"/>
      </w:pPr>
      <w:r>
        <w:rPr>
          <w:rFonts w:ascii="Times New Roman"/>
          <w:b w:val="false"/>
          <w:i w:val="false"/>
          <w:color w:val="000000"/>
          <w:sz w:val="28"/>
        </w:rPr>
        <w:t>
      1) қызмет алушының еркін нысандағы өтініші;</w:t>
      </w:r>
    </w:p>
    <w:bookmarkEnd w:id="164"/>
    <w:bookmarkStart w:name="z178" w:id="165"/>
    <w:p>
      <w:pPr>
        <w:spacing w:after="0"/>
        <w:ind w:left="0"/>
        <w:jc w:val="both"/>
      </w:pPr>
      <w:r>
        <w:rPr>
          <w:rFonts w:ascii="Times New Roman"/>
          <w:b w:val="false"/>
          <w:i w:val="false"/>
          <w:color w:val="000000"/>
          <w:sz w:val="28"/>
        </w:rPr>
        <w:t>
      2) мүмкіндігі шектеулі тұлғалардың туу туралы куәлігінің көшірмесі;</w:t>
      </w:r>
    </w:p>
    <w:bookmarkEnd w:id="165"/>
    <w:bookmarkStart w:name="z179" w:id="166"/>
    <w:p>
      <w:pPr>
        <w:spacing w:after="0"/>
        <w:ind w:left="0"/>
        <w:jc w:val="both"/>
      </w:pPr>
      <w:r>
        <w:rPr>
          <w:rFonts w:ascii="Times New Roman"/>
          <w:b w:val="false"/>
          <w:i w:val="false"/>
          <w:color w:val="000000"/>
          <w:sz w:val="28"/>
        </w:rPr>
        <w:t xml:space="preserve">
      3) психофизикалық ауытқулардың бар екенін растайтын психологиялық-медициналық-педагогикалық консультацияның қорытындысы. </w:t>
      </w:r>
    </w:p>
    <w:bookmarkEnd w:id="166"/>
    <w:bookmarkStart w:name="z180" w:id="16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7"/>
    <w:bookmarkStart w:name="z181" w:id="168"/>
    <w:p>
      <w:pPr>
        <w:spacing w:after="0"/>
        <w:ind w:left="0"/>
        <w:jc w:val="both"/>
      </w:pPr>
      <w:r>
        <w:rPr>
          <w:rFonts w:ascii="Times New Roman"/>
          <w:b w:val="false"/>
          <w:i w:val="false"/>
          <w:color w:val="000000"/>
          <w:sz w:val="28"/>
        </w:rPr>
        <w:t>
      1) қызмет берушінің кеңсесі көрсетілетін қызметті алушы ұсынған құжаттар топтамасын қабылдауды жүзеге асырады, оларды журналда тіркейді, 10 (он) минут ішінде. Қызмет берушінің басшылығына береді, 5 (бес) минут ішінде;</w:t>
      </w:r>
    </w:p>
    <w:bookmarkEnd w:id="168"/>
    <w:bookmarkStart w:name="z182" w:id="169"/>
    <w:p>
      <w:pPr>
        <w:spacing w:after="0"/>
        <w:ind w:left="0"/>
        <w:jc w:val="both"/>
      </w:pPr>
      <w:r>
        <w:rPr>
          <w:rFonts w:ascii="Times New Roman"/>
          <w:b w:val="false"/>
          <w:i w:val="false"/>
          <w:color w:val="000000"/>
          <w:sz w:val="28"/>
        </w:rPr>
        <w:t>
      2) көрсетілетін қызметті берушінің басшылығы құжаттар топтамасымен танысады, қызмет берушінің жауапты орындаушысын айқындайды, құжаттар топтамасына тиісті бұрыштаманы қойып, қызмет берушінің жауапты орындаушысына береді, 5 (бес) минут ішінде;</w:t>
      </w:r>
    </w:p>
    <w:bookmarkEnd w:id="169"/>
    <w:bookmarkStart w:name="z183" w:id="170"/>
    <w:p>
      <w:pPr>
        <w:spacing w:after="0"/>
        <w:ind w:left="0"/>
        <w:jc w:val="both"/>
      </w:pPr>
      <w:r>
        <w:rPr>
          <w:rFonts w:ascii="Times New Roman"/>
          <w:b w:val="false"/>
          <w:i w:val="false"/>
          <w:color w:val="000000"/>
          <w:sz w:val="28"/>
        </w:rPr>
        <w:t xml:space="preserve">
      3) қызмет берушінің жауапты орындаушысы қызмет алушының құжаттар топтамасын зерделейді, мемлекеттік қызметті көрсету нәтижесінің жобасын дайындап, қызмет берушінің басшылығына қол қою үшін береді, 25 (жиырма бес) минут ішінде; </w:t>
      </w:r>
    </w:p>
    <w:bookmarkEnd w:id="170"/>
    <w:bookmarkStart w:name="z184" w:id="171"/>
    <w:p>
      <w:pPr>
        <w:spacing w:after="0"/>
        <w:ind w:left="0"/>
        <w:jc w:val="both"/>
      </w:pPr>
      <w:r>
        <w:rPr>
          <w:rFonts w:ascii="Times New Roman"/>
          <w:b w:val="false"/>
          <w:i w:val="false"/>
          <w:color w:val="000000"/>
          <w:sz w:val="28"/>
        </w:rPr>
        <w:t xml:space="preserve">
      4) қызмет берушінің басшылығы шешім қабылдап, мемлекеттік қызмет көрсету нәтижесінің жобасына қол қояды және мемлекеттік қызмет көрсету нәтижесін қызмет берушінің кеңсесіне береді, 10 (он) минут ішінде; </w:t>
      </w:r>
    </w:p>
    <w:bookmarkEnd w:id="171"/>
    <w:bookmarkStart w:name="z185" w:id="172"/>
    <w:p>
      <w:pPr>
        <w:spacing w:after="0"/>
        <w:ind w:left="0"/>
        <w:jc w:val="both"/>
      </w:pPr>
      <w:r>
        <w:rPr>
          <w:rFonts w:ascii="Times New Roman"/>
          <w:b w:val="false"/>
          <w:i w:val="false"/>
          <w:color w:val="000000"/>
          <w:sz w:val="28"/>
        </w:rPr>
        <w:t xml:space="preserve">
      5) қызмет берушінің кеңсесі мемлекеттік қызмет көрсету нәтижесін қызмет алушыға береді, 5 (бес) минут ішінде. </w:t>
      </w:r>
    </w:p>
    <w:bookmarkEnd w:id="172"/>
    <w:bookmarkStart w:name="z186" w:id="173"/>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қызметті көрсету бойынша рәсімнің (іс-қимылдың) нәтижесі: </w:t>
      </w:r>
    </w:p>
    <w:bookmarkEnd w:id="173"/>
    <w:bookmarkStart w:name="z187" w:id="174"/>
    <w:p>
      <w:pPr>
        <w:spacing w:after="0"/>
        <w:ind w:left="0"/>
        <w:jc w:val="both"/>
      </w:pPr>
      <w:r>
        <w:rPr>
          <w:rFonts w:ascii="Times New Roman"/>
          <w:b w:val="false"/>
          <w:i w:val="false"/>
          <w:color w:val="000000"/>
          <w:sz w:val="28"/>
        </w:rPr>
        <w:t>
      1) құжаттар топтамасын тіркеу;</w:t>
      </w:r>
    </w:p>
    <w:bookmarkEnd w:id="174"/>
    <w:bookmarkStart w:name="z188" w:id="175"/>
    <w:p>
      <w:pPr>
        <w:spacing w:after="0"/>
        <w:ind w:left="0"/>
        <w:jc w:val="both"/>
      </w:pPr>
      <w:r>
        <w:rPr>
          <w:rFonts w:ascii="Times New Roman"/>
          <w:b w:val="false"/>
          <w:i w:val="false"/>
          <w:color w:val="000000"/>
          <w:sz w:val="28"/>
        </w:rPr>
        <w:t>
      2) қызмет беруші басшылығының бұрыштамасы;</w:t>
      </w:r>
    </w:p>
    <w:bookmarkEnd w:id="175"/>
    <w:bookmarkStart w:name="z189" w:id="176"/>
    <w:p>
      <w:pPr>
        <w:spacing w:after="0"/>
        <w:ind w:left="0"/>
        <w:jc w:val="both"/>
      </w:pPr>
      <w:r>
        <w:rPr>
          <w:rFonts w:ascii="Times New Roman"/>
          <w:b w:val="false"/>
          <w:i w:val="false"/>
          <w:color w:val="000000"/>
          <w:sz w:val="28"/>
        </w:rPr>
        <w:t>
      3) мемлекеттік қызмет көрсету нәтижесінің жобасы;</w:t>
      </w:r>
    </w:p>
    <w:bookmarkEnd w:id="176"/>
    <w:bookmarkStart w:name="z190" w:id="177"/>
    <w:p>
      <w:pPr>
        <w:spacing w:after="0"/>
        <w:ind w:left="0"/>
        <w:jc w:val="both"/>
      </w:pPr>
      <w:r>
        <w:rPr>
          <w:rFonts w:ascii="Times New Roman"/>
          <w:b w:val="false"/>
          <w:i w:val="false"/>
          <w:color w:val="000000"/>
          <w:sz w:val="28"/>
        </w:rPr>
        <w:t xml:space="preserve">
      4) қызмет беруші басшысының мемлекеттік қызмет көрсету нәтижесінің жобасына қол қоюы; </w:t>
      </w:r>
    </w:p>
    <w:bookmarkEnd w:id="177"/>
    <w:bookmarkStart w:name="z191" w:id="178"/>
    <w:p>
      <w:pPr>
        <w:spacing w:after="0"/>
        <w:ind w:left="0"/>
        <w:jc w:val="both"/>
      </w:pPr>
      <w:r>
        <w:rPr>
          <w:rFonts w:ascii="Times New Roman"/>
          <w:b w:val="false"/>
          <w:i w:val="false"/>
          <w:color w:val="000000"/>
          <w:sz w:val="28"/>
        </w:rPr>
        <w:t>
      5) қол қойылған мемлекеттік қызмет көрсету нәтижесі, оны қызмет алушыға беру.</w:t>
      </w:r>
    </w:p>
    <w:bookmarkEnd w:id="178"/>
    <w:bookmarkStart w:name="z192" w:id="179"/>
    <w:p>
      <w:pPr>
        <w:spacing w:after="0"/>
        <w:ind w:left="0"/>
        <w:jc w:val="left"/>
      </w:pPr>
      <w:r>
        <w:rPr>
          <w:rFonts w:ascii="Times New Roman"/>
          <w:b/>
          <w:i w:val="false"/>
          <w:color w:val="000000"/>
        </w:rPr>
        <w:t xml:space="preserve"> 3. Мемлекеттік қызметті көрсету процесінде қызмет берушінің құрылымдық бөлімшелерінің (қызметкерлерінің) өзара іс-қимылы тәртібін сипаттау</w:t>
      </w:r>
    </w:p>
    <w:bookmarkEnd w:id="179"/>
    <w:bookmarkStart w:name="z193" w:id="180"/>
    <w:p>
      <w:pPr>
        <w:spacing w:after="0"/>
        <w:ind w:left="0"/>
        <w:jc w:val="both"/>
      </w:pPr>
      <w:r>
        <w:rPr>
          <w:rFonts w:ascii="Times New Roman"/>
          <w:b w:val="false"/>
          <w:i w:val="false"/>
          <w:color w:val="000000"/>
          <w:sz w:val="28"/>
        </w:rPr>
        <w:t xml:space="preserve">
      7. Мемлекеттік қызмет көрсету процесіне қатысатын қызмет берушінің құрылымдық бөлімшелерінің (қызметкерлерінің) тізбесі: </w:t>
      </w:r>
    </w:p>
    <w:bookmarkEnd w:id="180"/>
    <w:bookmarkStart w:name="z194" w:id="181"/>
    <w:p>
      <w:pPr>
        <w:spacing w:after="0"/>
        <w:ind w:left="0"/>
        <w:jc w:val="both"/>
      </w:pPr>
      <w:r>
        <w:rPr>
          <w:rFonts w:ascii="Times New Roman"/>
          <w:b w:val="false"/>
          <w:i w:val="false"/>
          <w:color w:val="000000"/>
          <w:sz w:val="28"/>
        </w:rPr>
        <w:t>
      1) қызмет берушінің кеңсесі;</w:t>
      </w:r>
    </w:p>
    <w:bookmarkEnd w:id="181"/>
    <w:bookmarkStart w:name="z195" w:id="182"/>
    <w:p>
      <w:pPr>
        <w:spacing w:after="0"/>
        <w:ind w:left="0"/>
        <w:jc w:val="both"/>
      </w:pPr>
      <w:r>
        <w:rPr>
          <w:rFonts w:ascii="Times New Roman"/>
          <w:b w:val="false"/>
          <w:i w:val="false"/>
          <w:color w:val="000000"/>
          <w:sz w:val="28"/>
        </w:rPr>
        <w:t>
      2) қызмет берушінің басшылығы;</w:t>
      </w:r>
    </w:p>
    <w:bookmarkEnd w:id="182"/>
    <w:bookmarkStart w:name="z196" w:id="183"/>
    <w:p>
      <w:pPr>
        <w:spacing w:after="0"/>
        <w:ind w:left="0"/>
        <w:jc w:val="both"/>
      </w:pPr>
      <w:r>
        <w:rPr>
          <w:rFonts w:ascii="Times New Roman"/>
          <w:b w:val="false"/>
          <w:i w:val="false"/>
          <w:color w:val="000000"/>
          <w:sz w:val="28"/>
        </w:rPr>
        <w:t>
      3) қызмет берушінің жауапты орындаушысы.</w:t>
      </w:r>
    </w:p>
    <w:bookmarkEnd w:id="183"/>
    <w:bookmarkStart w:name="z197" w:id="184"/>
    <w:p>
      <w:pPr>
        <w:spacing w:after="0"/>
        <w:ind w:left="0"/>
        <w:jc w:val="both"/>
      </w:pPr>
      <w:r>
        <w:rPr>
          <w:rFonts w:ascii="Times New Roman"/>
          <w:b w:val="false"/>
          <w:i w:val="false"/>
          <w:color w:val="000000"/>
          <w:sz w:val="28"/>
        </w:rPr>
        <w:t xml:space="preserve">
      8. Құрылымдық бөлімшелер (қызметкерлер) арасындағы рәсімдердің </w:t>
      </w:r>
    </w:p>
    <w:bookmarkEnd w:id="184"/>
    <w:bookmarkStart w:name="z198" w:id="185"/>
    <w:p>
      <w:pPr>
        <w:spacing w:after="0"/>
        <w:ind w:left="0"/>
        <w:jc w:val="both"/>
      </w:pPr>
      <w:r>
        <w:rPr>
          <w:rFonts w:ascii="Times New Roman"/>
          <w:b w:val="false"/>
          <w:i w:val="false"/>
          <w:color w:val="000000"/>
          <w:sz w:val="28"/>
        </w:rPr>
        <w:t>
      (іс-қимылдардың) реттілігін сипаттау, әрбір рәсімнің (іс-қимылдың) ұзақтығы:</w:t>
      </w:r>
    </w:p>
    <w:bookmarkEnd w:id="185"/>
    <w:bookmarkStart w:name="z199" w:id="186"/>
    <w:p>
      <w:pPr>
        <w:spacing w:after="0"/>
        <w:ind w:left="0"/>
        <w:jc w:val="both"/>
      </w:pPr>
      <w:r>
        <w:rPr>
          <w:rFonts w:ascii="Times New Roman"/>
          <w:b w:val="false"/>
          <w:i w:val="false"/>
          <w:color w:val="000000"/>
          <w:sz w:val="28"/>
        </w:rPr>
        <w:t>
      1) қызмет берушінің кеңсесі көрсетілетін қызметті алушы ұсынған құжаттар топтамасын қабылдауды жүзеге асырады, оларды журналда тіркейді, 10 (он) минут ішінде. Қызмет берушінің басшылығына береді, 5 (бес) минут ішінде;</w:t>
      </w:r>
    </w:p>
    <w:bookmarkEnd w:id="186"/>
    <w:bookmarkStart w:name="z200" w:id="187"/>
    <w:p>
      <w:pPr>
        <w:spacing w:after="0"/>
        <w:ind w:left="0"/>
        <w:jc w:val="both"/>
      </w:pPr>
      <w:r>
        <w:rPr>
          <w:rFonts w:ascii="Times New Roman"/>
          <w:b w:val="false"/>
          <w:i w:val="false"/>
          <w:color w:val="000000"/>
          <w:sz w:val="28"/>
        </w:rPr>
        <w:t>
      2) көрсетілетін қызметті берушінің басшылығы құжаттар топтамасымен танысады, қызмет берушінің жауапты орындаушысын айқындайды, құжаттар топтамасына тиісті бұрыштаманы қойып, қызмет берушінің жауапты орындаушысына береді, 5 (бес) минут ішінде;</w:t>
      </w:r>
    </w:p>
    <w:bookmarkEnd w:id="187"/>
    <w:bookmarkStart w:name="z201" w:id="188"/>
    <w:p>
      <w:pPr>
        <w:spacing w:after="0"/>
        <w:ind w:left="0"/>
        <w:jc w:val="both"/>
      </w:pPr>
      <w:r>
        <w:rPr>
          <w:rFonts w:ascii="Times New Roman"/>
          <w:b w:val="false"/>
          <w:i w:val="false"/>
          <w:color w:val="000000"/>
          <w:sz w:val="28"/>
        </w:rPr>
        <w:t xml:space="preserve">
      3) қызмет берушінің жауапты орындаушысы қызмет алушының құжаттар топтамасын зерделейді, мемлекеттік қызметті көрсету нәтижесінің жобасын дайындап, қызмет берушінің басшылығына қол қою үшін береді, 25 (жиырма бес) минут ішінде; </w:t>
      </w:r>
    </w:p>
    <w:bookmarkEnd w:id="188"/>
    <w:bookmarkStart w:name="z202" w:id="189"/>
    <w:p>
      <w:pPr>
        <w:spacing w:after="0"/>
        <w:ind w:left="0"/>
        <w:jc w:val="both"/>
      </w:pPr>
      <w:r>
        <w:rPr>
          <w:rFonts w:ascii="Times New Roman"/>
          <w:b w:val="false"/>
          <w:i w:val="false"/>
          <w:color w:val="000000"/>
          <w:sz w:val="28"/>
        </w:rPr>
        <w:t xml:space="preserve">
      4) қызмет берушінің басшылығы шешім қабылдап, мемлекеттік қызмет көрсету нәтижесінің жобасына қол қояды және мемлекеттік қызмет көрсету нәтижесін қызмет берушінің кеңсесіне береді, 10 (он) минут ішінде; </w:t>
      </w:r>
    </w:p>
    <w:bookmarkEnd w:id="189"/>
    <w:bookmarkStart w:name="z203" w:id="190"/>
    <w:p>
      <w:pPr>
        <w:spacing w:after="0"/>
        <w:ind w:left="0"/>
        <w:jc w:val="both"/>
      </w:pPr>
      <w:r>
        <w:rPr>
          <w:rFonts w:ascii="Times New Roman"/>
          <w:b w:val="false"/>
          <w:i w:val="false"/>
          <w:color w:val="000000"/>
          <w:sz w:val="28"/>
        </w:rPr>
        <w:t xml:space="preserve">
      5) қызмет берушінің кеңсесі мемлекеттік қызмет көрсету нәтижесін қызмет алушыға береді, 5 (бес) минут ішінде. </w:t>
      </w:r>
    </w:p>
    <w:bookmarkEnd w:id="190"/>
    <w:bookmarkStart w:name="z204" w:id="191"/>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балаларды тәрбиелеп отырған отбасыларға консультациялық көмек көрсету" мемлекеттік көрсетілетін қызмет регламентіне 1-қосымша</w:t>
            </w:r>
          </w:p>
        </w:tc>
      </w:tr>
    </w:tbl>
    <w:bookmarkStart w:name="z206" w:id="192"/>
    <w:p>
      <w:pPr>
        <w:spacing w:after="0"/>
        <w:ind w:left="0"/>
        <w:jc w:val="left"/>
      </w:pPr>
      <w:r>
        <w:rPr>
          <w:rFonts w:ascii="Times New Roman"/>
          <w:b/>
          <w:i w:val="false"/>
          <w:color w:val="000000"/>
        </w:rPr>
        <w:t xml:space="preserve"> Солтүстік Қазақстан облысының психологиялық-педагогикалық түзету кабинеттерінің тізімі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446"/>
        <w:gridCol w:w="2673"/>
        <w:gridCol w:w="4500"/>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орналасқан жердің мекенжайы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Айыртау ауданы</w:t>
            </w:r>
          </w:p>
          <w:bookmarkEnd w:id="194"/>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1</w:t>
            </w:r>
          </w:p>
          <w:bookmarkEnd w:id="195"/>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"Солтүстік Қазақстан облысы Айыртау ауданының білім бөлімі" мемлекеттік мекемесі, "Солтүстік Қазақстан облысы Айыртау ауданының психологиялық- 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селосы, микрорайон көшесі 40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Ақжар ауданы</w:t>
            </w:r>
          </w:p>
          <w:bookmarkEnd w:id="196"/>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2</w:t>
            </w:r>
          </w:p>
          <w:bookmarkEnd w:id="197"/>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"Ақжар ауданының психологиялық-педагогикалық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Ақжар ауданы, Талшық селосы, Целинная көшесі, 13а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Аққайың ауданы</w:t>
            </w:r>
          </w:p>
          <w:bookmarkEnd w:id="198"/>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3</w:t>
            </w:r>
          </w:p>
          <w:bookmarkEnd w:id="199"/>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"Аққайың аудандық білім бөлімі" мемлекеттік мекемесінің "Аққайың ауданының психологиялық- 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Аққайың ауданы, Смирново ауылы, Киров көшесі, 74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Есіл ауданы</w:t>
            </w:r>
          </w:p>
          <w:bookmarkEnd w:id="200"/>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4</w:t>
            </w:r>
          </w:p>
          <w:bookmarkEnd w:id="201"/>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"Солтүстік Қазақстан облысы Есіл ауданының білім бөлімі" мемлекеттік мекемесінің "Есіл ауданының психологиялық-педагогикалық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w:t>
            </w:r>
            <w:r>
              <w:br/>
            </w:r>
            <w:r>
              <w:rPr>
                <w:rFonts w:ascii="Times New Roman"/>
                <w:b w:val="false"/>
                <w:i w:val="false"/>
                <w:color w:val="000000"/>
                <w:sz w:val="20"/>
              </w:rPr>
              <w:t xml:space="preserve">
Кизатов көшесі, 80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Жамбыл ауданы</w:t>
            </w:r>
          </w:p>
          <w:bookmarkEnd w:id="202"/>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5</w:t>
            </w:r>
          </w:p>
          <w:bookmarkEnd w:id="203"/>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"Жамбыл ауданының психолого- 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селосы, Горького өрамы, 10г</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Мағжан Жұмабаев ауданы</w:t>
            </w:r>
          </w:p>
          <w:bookmarkEnd w:id="204"/>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6</w:t>
            </w:r>
          </w:p>
          <w:bookmarkEnd w:id="205"/>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"Солтүстік Қазақстан облысы Мағжан Жұмабаев ауданының білім бөлімі" мемлекеттік мекемесінің "Мағжан Жұмабаев ауданының психологиялық-педагогикалық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Мира көшесі, 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Қызылжар ауданы</w:t>
            </w:r>
          </w:p>
          <w:bookmarkEnd w:id="206"/>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7</w:t>
            </w:r>
          </w:p>
          <w:bookmarkEnd w:id="207"/>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"Қызылжар ауданының психологиялық- 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Архангельское селосы, Береговая көшесі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Мамлют ауданы</w:t>
            </w:r>
          </w:p>
          <w:bookmarkEnd w:id="208"/>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8</w:t>
            </w:r>
          </w:p>
          <w:bookmarkEnd w:id="209"/>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"Солтүстік Қазақстан облысы Мамлют ауданының білім бөлімі" мемлекеттік мекемесінің "Солтүстік Қазақстан облысы Мамлют ауданының психология-педагогикалық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Скачков көшесі, 82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Ғабит Мүсірепов атындағы аудан</w:t>
            </w:r>
          </w:p>
          <w:bookmarkEnd w:id="210"/>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9</w:t>
            </w:r>
          </w:p>
          <w:bookmarkEnd w:id="211"/>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Мүсрепов атындағы аудан әкімдігінің "Солтүстік Қазақстан облысы Ғабит Мүсрепов атындағы ауданның психологиялық- 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Мүсрепов атындағы аудан, Новоишим ауылы, Абылай-хан көшесі, 30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Уәлиханов ауданы</w:t>
            </w:r>
          </w:p>
          <w:bookmarkEnd w:id="212"/>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10</w:t>
            </w:r>
          </w:p>
          <w:bookmarkEnd w:id="213"/>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"Солтүстік Қазақстан облысы Уәлиханов ауданының білім бөлімі" мемлекеттік мекемесінің "Уәлиханов ауданының психологиялық- 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аулы, Уалиханова көшесі, 83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Шал ақын ауданы</w:t>
            </w:r>
          </w:p>
          <w:bookmarkEnd w:id="214"/>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11</w:t>
            </w:r>
          </w:p>
          <w:bookmarkEnd w:id="215"/>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психологиялық- педагогикалық түзету кабинеті" коммуналдық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Победы көшесі, 25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"Мүмкіндігі шектеулі балаларды тәрбиелеп отырған отбасыларға консультациялық көмек көрсету" мемлекеттік көрсетілетін қызмет регламентіне 2-қосымша </w:t>
            </w:r>
          </w:p>
        </w:tc>
      </w:tr>
    </w:tbl>
    <w:bookmarkStart w:name="z231" w:id="216"/>
    <w:p>
      <w:pPr>
        <w:spacing w:after="0"/>
        <w:ind w:left="0"/>
        <w:jc w:val="left"/>
      </w:pPr>
      <w:r>
        <w:rPr>
          <w:rFonts w:ascii="Times New Roman"/>
          <w:b/>
          <w:i w:val="false"/>
          <w:color w:val="000000"/>
        </w:rPr>
        <w:t xml:space="preserve"> Қызмет берушінің кеңсесі арқылы мемлекеттік қызмет көрсетудің бизнес-процестерінің анықтамалығы</w:t>
      </w:r>
    </w:p>
    <w:bookmarkEnd w:id="216"/>
    <w:bookmarkStart w:name="z232"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18"/>
    <w:p>
      <w:pPr>
        <w:spacing w:after="0"/>
        <w:ind w:left="0"/>
        <w:jc w:val="both"/>
      </w:pPr>
      <w:r>
        <w:rPr>
          <w:rFonts w:ascii="Times New Roman"/>
          <w:b w:val="false"/>
          <w:i w:val="false"/>
          <w:color w:val="000000"/>
          <w:sz w:val="28"/>
        </w:rPr>
        <w:t>
      Шартты белгілер:</w:t>
      </w:r>
    </w:p>
    <w:bookmarkEnd w:id="218"/>
    <w:bookmarkStart w:name="z234"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маусымдағы № 235 қаулысымен бекітілген</w:t>
            </w:r>
          </w:p>
        </w:tc>
      </w:tr>
    </w:tbl>
    <w:bookmarkStart w:name="z236" w:id="220"/>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bookmarkEnd w:id="220"/>
    <w:bookmarkStart w:name="z237" w:id="221"/>
    <w:p>
      <w:pPr>
        <w:spacing w:after="0"/>
        <w:ind w:left="0"/>
        <w:jc w:val="left"/>
      </w:pPr>
      <w:r>
        <w:rPr>
          <w:rFonts w:ascii="Times New Roman"/>
          <w:b/>
          <w:i w:val="false"/>
          <w:color w:val="000000"/>
        </w:rPr>
        <w:t xml:space="preserve"> 1. Жалпы ережелер</w:t>
      </w:r>
    </w:p>
    <w:bookmarkEnd w:id="221"/>
    <w:bookmarkStart w:name="z238" w:id="222"/>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қызмет көрсету)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11047 болып тіркелген)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бастауыш, негізгі орта, жалпы орта білім беру ұйымдары (бұдан әрі - қызмет беруші) көрсетеді.</w:t>
      </w:r>
    </w:p>
    <w:bookmarkEnd w:id="222"/>
    <w:bookmarkStart w:name="z239" w:id="223"/>
    <w:p>
      <w:pPr>
        <w:spacing w:after="0"/>
        <w:ind w:left="0"/>
        <w:jc w:val="both"/>
      </w:pPr>
      <w:r>
        <w:rPr>
          <w:rFonts w:ascii="Times New Roman"/>
          <w:b w:val="false"/>
          <w:i w:val="false"/>
          <w:color w:val="000000"/>
          <w:sz w:val="28"/>
        </w:rPr>
        <w:t>
      Өтініш қабылдау және мемлекеттік қызмет көрсету нәтижесін беру қызмет берушінің кеңсесі арқылы жүзеге асырылады.</w:t>
      </w:r>
    </w:p>
    <w:bookmarkEnd w:id="223"/>
    <w:bookmarkStart w:name="z240" w:id="224"/>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224"/>
    <w:bookmarkStart w:name="z241" w:id="225"/>
    <w:p>
      <w:pPr>
        <w:spacing w:after="0"/>
        <w:ind w:left="0"/>
        <w:jc w:val="both"/>
      </w:pPr>
      <w:r>
        <w:rPr>
          <w:rFonts w:ascii="Times New Roman"/>
          <w:b w:val="false"/>
          <w:i w:val="false"/>
          <w:color w:val="000000"/>
          <w:sz w:val="28"/>
        </w:rPr>
        <w:t>
      3. Мемлекеттік қызмет көрсетудің нәтижесі: құжаттарды қабылдау туралы қолхат (еркін нысанда).</w:t>
      </w:r>
    </w:p>
    <w:bookmarkEnd w:id="225"/>
    <w:bookmarkStart w:name="z242" w:id="22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26"/>
    <w:bookmarkStart w:name="z243" w:id="227"/>
    <w:p>
      <w:pPr>
        <w:spacing w:after="0"/>
        <w:ind w:left="0"/>
        <w:jc w:val="both"/>
      </w:pPr>
      <w:r>
        <w:rPr>
          <w:rFonts w:ascii="Times New Roman"/>
          <w:b w:val="false"/>
          <w:i w:val="false"/>
          <w:color w:val="000000"/>
          <w:sz w:val="28"/>
        </w:rPr>
        <w:t xml:space="preserve">
      4. Мемлекеттік қызмет жеке тұлғаларға тегін көрсетіледі. </w:t>
      </w:r>
    </w:p>
    <w:bookmarkEnd w:id="227"/>
    <w:bookmarkStart w:name="z244" w:id="228"/>
    <w:p>
      <w:pPr>
        <w:spacing w:after="0"/>
        <w:ind w:left="0"/>
        <w:jc w:val="left"/>
      </w:pPr>
      <w:r>
        <w:rPr>
          <w:rFonts w:ascii="Times New Roman"/>
          <w:b/>
          <w:i w:val="false"/>
          <w:color w:val="000000"/>
        </w:rPr>
        <w:t xml:space="preserve"> 2. Мемлекеттік қызметті көрсету процесінде қызмет берушінің құрылымдық бөлімшелерінің (қызметкерлерінің) іс-қимылы тәртібін сипаттау</w:t>
      </w:r>
    </w:p>
    <w:bookmarkEnd w:id="228"/>
    <w:bookmarkStart w:name="z245" w:id="229"/>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ата-анасының (заңды өкілінің) (бұдан әрі - қызмет алушы) өтініші және қызмет берушінің қызмет алушыдан құжаттарды (бұдан әрі - құжаттар топтамасы) алуы болып табылады.</w:t>
      </w:r>
    </w:p>
    <w:bookmarkEnd w:id="229"/>
    <w:bookmarkStart w:name="z246" w:id="230"/>
    <w:p>
      <w:pPr>
        <w:spacing w:after="0"/>
        <w:ind w:left="0"/>
        <w:jc w:val="both"/>
      </w:pPr>
      <w:r>
        <w:rPr>
          <w:rFonts w:ascii="Times New Roman"/>
          <w:b w:val="false"/>
          <w:i w:val="false"/>
          <w:color w:val="000000"/>
          <w:sz w:val="28"/>
        </w:rPr>
        <w:t>
      1) өтініш (еркін нысанда);</w:t>
      </w:r>
    </w:p>
    <w:bookmarkEnd w:id="230"/>
    <w:bookmarkStart w:name="z247" w:id="231"/>
    <w:p>
      <w:pPr>
        <w:spacing w:after="0"/>
        <w:ind w:left="0"/>
        <w:jc w:val="both"/>
      </w:pPr>
      <w:r>
        <w:rPr>
          <w:rFonts w:ascii="Times New Roman"/>
          <w:b w:val="false"/>
          <w:i w:val="false"/>
          <w:color w:val="000000"/>
          <w:sz w:val="28"/>
        </w:rPr>
        <w:t>
      2) туу туралы куәліктің көшірмесі (тексеру үшін түпнұсқасы);</w:t>
      </w:r>
    </w:p>
    <w:bookmarkEnd w:id="231"/>
    <w:bookmarkStart w:name="z248" w:id="232"/>
    <w:p>
      <w:pPr>
        <w:spacing w:after="0"/>
        <w:ind w:left="0"/>
        <w:jc w:val="both"/>
      </w:pPr>
      <w:r>
        <w:rPr>
          <w:rFonts w:ascii="Times New Roman"/>
          <w:b w:val="false"/>
          <w:i w:val="false"/>
          <w:color w:val="000000"/>
          <w:sz w:val="28"/>
        </w:rPr>
        <w:t>
      3) үйде оқыту бойынша ұсынымдармен қоса дәрігерлік-консультациялық комиссияның анықтамасы;</w:t>
      </w:r>
    </w:p>
    <w:bookmarkEnd w:id="232"/>
    <w:bookmarkStart w:name="z249" w:id="233"/>
    <w:p>
      <w:pPr>
        <w:spacing w:after="0"/>
        <w:ind w:left="0"/>
        <w:jc w:val="both"/>
      </w:pPr>
      <w:r>
        <w:rPr>
          <w:rFonts w:ascii="Times New Roman"/>
          <w:b w:val="false"/>
          <w:i w:val="false"/>
          <w:color w:val="000000"/>
          <w:sz w:val="28"/>
        </w:rPr>
        <w:t>
      4) мүгедек балаларға ұсынылатын білім беру оқу бағдарламасы туралы психологиялық-медициналық-педагогикалық консультация қорытындысы.</w:t>
      </w:r>
    </w:p>
    <w:bookmarkEnd w:id="233"/>
    <w:bookmarkStart w:name="z250" w:id="23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234"/>
    <w:bookmarkStart w:name="z251" w:id="235"/>
    <w:p>
      <w:pPr>
        <w:spacing w:after="0"/>
        <w:ind w:left="0"/>
        <w:jc w:val="both"/>
      </w:pPr>
      <w:r>
        <w:rPr>
          <w:rFonts w:ascii="Times New Roman"/>
          <w:b w:val="false"/>
          <w:i w:val="false"/>
          <w:color w:val="000000"/>
          <w:sz w:val="28"/>
        </w:rPr>
        <w:t xml:space="preserve">
      қызмет берушінің кеңсесі қызмет алушы ұсынған құжаттар топтамасын қабылдауды жүзеге асырады, оларды тіркейді, 5 (бес) минут ішінде. </w:t>
      </w:r>
    </w:p>
    <w:bookmarkEnd w:id="235"/>
    <w:bookmarkStart w:name="z252" w:id="236"/>
    <w:p>
      <w:pPr>
        <w:spacing w:after="0"/>
        <w:ind w:left="0"/>
        <w:jc w:val="both"/>
      </w:pPr>
      <w:r>
        <w:rPr>
          <w:rFonts w:ascii="Times New Roman"/>
          <w:b w:val="false"/>
          <w:i w:val="false"/>
          <w:color w:val="000000"/>
          <w:sz w:val="28"/>
        </w:rPr>
        <w:t>
      Құжаттарды қабылдау туралы қолхат дайындайды (еркін нысанда) және оны оқу жылының ішінде қызмет алушыға береді - 3 (үш) жұмыс күні.</w:t>
      </w:r>
    </w:p>
    <w:bookmarkEnd w:id="236"/>
    <w:bookmarkStart w:name="z253" w:id="237"/>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237"/>
    <w:bookmarkStart w:name="z254" w:id="238"/>
    <w:p>
      <w:pPr>
        <w:spacing w:after="0"/>
        <w:ind w:left="0"/>
        <w:jc w:val="both"/>
      </w:pPr>
      <w:r>
        <w:rPr>
          <w:rFonts w:ascii="Times New Roman"/>
          <w:b w:val="false"/>
          <w:i w:val="false"/>
          <w:color w:val="000000"/>
          <w:sz w:val="28"/>
        </w:rPr>
        <w:t>
      1) құжаттар топтамасын тіркеу;</w:t>
      </w:r>
    </w:p>
    <w:bookmarkEnd w:id="238"/>
    <w:bookmarkStart w:name="z255" w:id="239"/>
    <w:p>
      <w:pPr>
        <w:spacing w:after="0"/>
        <w:ind w:left="0"/>
        <w:jc w:val="both"/>
      </w:pPr>
      <w:r>
        <w:rPr>
          <w:rFonts w:ascii="Times New Roman"/>
          <w:b w:val="false"/>
          <w:i w:val="false"/>
          <w:color w:val="000000"/>
          <w:sz w:val="28"/>
        </w:rPr>
        <w:t>
      2) құжаттарды қабылдау туралы қолхатты (еркін нысанда) қызмет алушыға беру.</w:t>
      </w:r>
    </w:p>
    <w:bookmarkEnd w:id="239"/>
    <w:bookmarkStart w:name="z256" w:id="240"/>
    <w:p>
      <w:pPr>
        <w:spacing w:after="0"/>
        <w:ind w:left="0"/>
        <w:jc w:val="left"/>
      </w:pPr>
      <w:r>
        <w:rPr>
          <w:rFonts w:ascii="Times New Roman"/>
          <w:b/>
          <w:i w:val="false"/>
          <w:color w:val="000000"/>
        </w:rPr>
        <w:t xml:space="preserve"> 3. Мемлекеттік қызметті көрсету процесінде қызмет берушінің құрылымдық бөлімшелерінің (қызметкерлерінің) өзара іс-қимылы тәртібін сипаттау</w:t>
      </w:r>
    </w:p>
    <w:bookmarkEnd w:id="240"/>
    <w:bookmarkStart w:name="z257" w:id="241"/>
    <w:p>
      <w:pPr>
        <w:spacing w:after="0"/>
        <w:ind w:left="0"/>
        <w:jc w:val="both"/>
      </w:pPr>
      <w:r>
        <w:rPr>
          <w:rFonts w:ascii="Times New Roman"/>
          <w:b w:val="false"/>
          <w:i w:val="false"/>
          <w:color w:val="000000"/>
          <w:sz w:val="28"/>
        </w:rPr>
        <w:t>
      8. Мемлекеттік қызмет көрсету процесіне қатысатын қызмет берушінің құрылымдық бөлімшелерінің (қызметкерлерінің) тізбесі:</w:t>
      </w:r>
    </w:p>
    <w:bookmarkEnd w:id="241"/>
    <w:bookmarkStart w:name="z258" w:id="242"/>
    <w:p>
      <w:pPr>
        <w:spacing w:after="0"/>
        <w:ind w:left="0"/>
        <w:jc w:val="both"/>
      </w:pPr>
      <w:r>
        <w:rPr>
          <w:rFonts w:ascii="Times New Roman"/>
          <w:b w:val="false"/>
          <w:i w:val="false"/>
          <w:color w:val="000000"/>
          <w:sz w:val="28"/>
        </w:rPr>
        <w:t>
      қызмет берушінің кеңсесі.</w:t>
      </w:r>
    </w:p>
    <w:bookmarkEnd w:id="242"/>
    <w:bookmarkStart w:name="z259" w:id="243"/>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(іс-қимылдардың) реттілігін сипаттау, әрбір рәсімнің (іс-қимылдың) ұзақтығы:</w:t>
      </w:r>
    </w:p>
    <w:bookmarkEnd w:id="243"/>
    <w:bookmarkStart w:name="z260" w:id="244"/>
    <w:p>
      <w:pPr>
        <w:spacing w:after="0"/>
        <w:ind w:left="0"/>
        <w:jc w:val="both"/>
      </w:pPr>
      <w:r>
        <w:rPr>
          <w:rFonts w:ascii="Times New Roman"/>
          <w:b w:val="false"/>
          <w:i w:val="false"/>
          <w:color w:val="000000"/>
          <w:sz w:val="28"/>
        </w:rPr>
        <w:t xml:space="preserve">
      қызмет берушінің кеңсесі қызмет алушы ұсынған құжаттар топтамасын қабылдауды жүзеге асырады, оларды тіркейді, 5 (бес) минут ішінде. </w:t>
      </w:r>
    </w:p>
    <w:bookmarkEnd w:id="244"/>
    <w:bookmarkStart w:name="z261" w:id="245"/>
    <w:p>
      <w:pPr>
        <w:spacing w:after="0"/>
        <w:ind w:left="0"/>
        <w:jc w:val="both"/>
      </w:pPr>
      <w:r>
        <w:rPr>
          <w:rFonts w:ascii="Times New Roman"/>
          <w:b w:val="false"/>
          <w:i w:val="false"/>
          <w:color w:val="000000"/>
          <w:sz w:val="28"/>
        </w:rPr>
        <w:t>
      Құжаттарды қабылдау туралы қолхат дайындайды (еркін нысанда) және оны оқу жылының ішінде қызмет алушыға береді - 3 (үш) жұмыс күні.</w:t>
      </w:r>
    </w:p>
    <w:bookmarkEnd w:id="245"/>
    <w:bookmarkStart w:name="z262" w:id="246"/>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регламентіне 1-қосымша</w:t>
            </w:r>
          </w:p>
        </w:tc>
      </w:tr>
    </w:tbl>
    <w:bookmarkStart w:name="z264" w:id="247"/>
    <w:p>
      <w:pPr>
        <w:spacing w:after="0"/>
        <w:ind w:left="0"/>
        <w:jc w:val="left"/>
      </w:pPr>
      <w:r>
        <w:rPr>
          <w:rFonts w:ascii="Times New Roman"/>
          <w:b/>
          <w:i w:val="false"/>
          <w:color w:val="000000"/>
        </w:rPr>
        <w:t xml:space="preserve"> Солтүстік Қазақстан облысының бастауыш, негізгі орта, жалпы орта білім ұйымдарының тізімі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528"/>
        <w:gridCol w:w="2850"/>
        <w:gridCol w:w="4275"/>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w:t>
            </w:r>
          </w:p>
          <w:bookmarkEnd w:id="2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атауы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орналасқан жердің мекенжайы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Айыртау ауданы</w:t>
            </w:r>
          </w:p>
          <w:bookmarkEnd w:id="249"/>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1</w:t>
            </w:r>
          </w:p>
          <w:bookmarkEnd w:id="2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"Айыртау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Айыртау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2</w:t>
            </w:r>
          </w:p>
          <w:bookmarkEnd w:id="2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Куспек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3</w:t>
            </w:r>
          </w:p>
          <w:bookmarkEnd w:id="2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"Аксеновка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Аксеновка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4</w:t>
            </w:r>
          </w:p>
          <w:bookmarkEnd w:id="2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"Әлжан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Әлжан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5</w:t>
            </w:r>
          </w:p>
          <w:bookmarkEnd w:id="2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"Антоновка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6</w:t>
            </w:r>
          </w:p>
          <w:bookmarkEnd w:id="2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"Арықбалық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селосы, Киров көшесі 43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7</w:t>
            </w:r>
          </w:p>
          <w:bookmarkEnd w:id="2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"Бірлестік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Бірлестік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8</w:t>
            </w:r>
          </w:p>
          <w:bookmarkEnd w:id="2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"Гусаковка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9</w:t>
            </w:r>
          </w:p>
          <w:bookmarkEnd w:id="2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"Дауқара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Дауқара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10</w:t>
            </w:r>
          </w:p>
          <w:bookmarkEnd w:id="2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"Елецкий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11</w:t>
            </w:r>
          </w:p>
          <w:bookmarkEnd w:id="2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"Заря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дүйсенбіден жұмаға дейін, сағат 9-дан </w:t>
            </w:r>
            <w:r>
              <w:br/>
            </w:r>
            <w:r>
              <w:rPr>
                <w:rFonts w:ascii="Times New Roman"/>
                <w:b w:val="false"/>
                <w:i w:val="false"/>
                <w:color w:val="000000"/>
                <w:sz w:val="20"/>
              </w:rPr>
              <w:t>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12</w:t>
            </w:r>
          </w:p>
          <w:bookmarkEnd w:id="2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"Златогорская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Ағынтай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13</w:t>
            </w:r>
          </w:p>
          <w:bookmarkEnd w:id="2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"Имантау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3"/>
          <w:p>
            <w:pPr>
              <w:spacing w:after="20"/>
              <w:ind w:left="20"/>
              <w:jc w:val="both"/>
            </w:pPr>
            <w:r>
              <w:rPr>
                <w:rFonts w:ascii="Times New Roman"/>
                <w:b w:val="false"/>
                <w:i w:val="false"/>
                <w:color w:val="000000"/>
                <w:sz w:val="20"/>
              </w:rPr>
              <w:t>
14</w:t>
            </w:r>
          </w:p>
          <w:bookmarkEnd w:id="2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"Қаратал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15</w:t>
            </w:r>
          </w:p>
          <w:bookmarkEnd w:id="2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"Казанка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Қазанка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5"/>
          <w:p>
            <w:pPr>
              <w:spacing w:after="20"/>
              <w:ind w:left="20"/>
              <w:jc w:val="both"/>
            </w:pPr>
            <w:r>
              <w:rPr>
                <w:rFonts w:ascii="Times New Roman"/>
                <w:b w:val="false"/>
                <w:i w:val="false"/>
                <w:color w:val="000000"/>
                <w:sz w:val="20"/>
              </w:rPr>
              <w:t>
16</w:t>
            </w:r>
          </w:p>
          <w:bookmarkEnd w:id="2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"Карасевка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6"/>
          <w:p>
            <w:pPr>
              <w:spacing w:after="20"/>
              <w:ind w:left="20"/>
              <w:jc w:val="both"/>
            </w:pPr>
            <w:r>
              <w:rPr>
                <w:rFonts w:ascii="Times New Roman"/>
                <w:b w:val="false"/>
                <w:i w:val="false"/>
                <w:color w:val="000000"/>
                <w:sz w:val="20"/>
              </w:rPr>
              <w:t>
17</w:t>
            </w:r>
          </w:p>
          <w:bookmarkEnd w:id="2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"Каменноброд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Каменноброд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7"/>
          <w:p>
            <w:pPr>
              <w:spacing w:after="20"/>
              <w:ind w:left="20"/>
              <w:jc w:val="both"/>
            </w:pPr>
            <w:r>
              <w:rPr>
                <w:rFonts w:ascii="Times New Roman"/>
                <w:b w:val="false"/>
                <w:i w:val="false"/>
                <w:color w:val="000000"/>
                <w:sz w:val="20"/>
              </w:rPr>
              <w:t>
18</w:t>
            </w:r>
          </w:p>
          <w:bookmarkEnd w:id="2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"Кирилловка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дүйсенбіден жұмаға дейін, </w:t>
            </w:r>
            <w:r>
              <w:br/>
            </w:r>
            <w:r>
              <w:rPr>
                <w:rFonts w:ascii="Times New Roman"/>
                <w:b w:val="false"/>
                <w:i w:val="false"/>
                <w:color w:val="000000"/>
                <w:sz w:val="20"/>
              </w:rPr>
              <w:t>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8"/>
          <w:p>
            <w:pPr>
              <w:spacing w:after="20"/>
              <w:ind w:left="20"/>
              <w:jc w:val="both"/>
            </w:pPr>
            <w:r>
              <w:rPr>
                <w:rFonts w:ascii="Times New Roman"/>
                <w:b w:val="false"/>
                <w:i w:val="false"/>
                <w:color w:val="000000"/>
                <w:sz w:val="20"/>
              </w:rPr>
              <w:t>
19</w:t>
            </w:r>
          </w:p>
          <w:bookmarkEnd w:id="2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"Константиновка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both"/>
            </w:pPr>
            <w:r>
              <w:rPr>
                <w:rFonts w:ascii="Times New Roman"/>
                <w:b w:val="false"/>
                <w:i w:val="false"/>
                <w:color w:val="000000"/>
                <w:sz w:val="20"/>
              </w:rPr>
              <w:t>
20</w:t>
            </w:r>
          </w:p>
          <w:bookmarkEnd w:id="2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"Қызыл-Әскер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Құмтөккен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21</w:t>
            </w:r>
          </w:p>
          <w:bookmarkEnd w:id="2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"Лавровка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Лавровка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дүйсенбіден жұмаға дейін, </w:t>
            </w:r>
            <w:r>
              <w:br/>
            </w:r>
            <w:r>
              <w:rPr>
                <w:rFonts w:ascii="Times New Roman"/>
                <w:b w:val="false"/>
                <w:i w:val="false"/>
                <w:color w:val="000000"/>
                <w:sz w:val="20"/>
              </w:rPr>
              <w:t>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both"/>
            </w:pPr>
            <w:r>
              <w:rPr>
                <w:rFonts w:ascii="Times New Roman"/>
                <w:b w:val="false"/>
                <w:i w:val="false"/>
                <w:color w:val="000000"/>
                <w:sz w:val="20"/>
              </w:rPr>
              <w:t>
22</w:t>
            </w:r>
          </w:p>
          <w:bookmarkEnd w:id="2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"Лобанов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2"/>
          <w:p>
            <w:pPr>
              <w:spacing w:after="20"/>
              <w:ind w:left="20"/>
              <w:jc w:val="both"/>
            </w:pPr>
            <w:r>
              <w:rPr>
                <w:rFonts w:ascii="Times New Roman"/>
                <w:b w:val="false"/>
                <w:i w:val="false"/>
                <w:color w:val="000000"/>
                <w:sz w:val="20"/>
              </w:rPr>
              <w:t>
23</w:t>
            </w:r>
          </w:p>
          <w:bookmarkEnd w:id="2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"Мәдениет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Қарасай Батыр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both"/>
            </w:pPr>
            <w:r>
              <w:rPr>
                <w:rFonts w:ascii="Times New Roman"/>
                <w:b w:val="false"/>
                <w:i w:val="false"/>
                <w:color w:val="000000"/>
                <w:sz w:val="20"/>
              </w:rPr>
              <w:t>
24</w:t>
            </w:r>
          </w:p>
          <w:bookmarkEnd w:id="2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"Нижнебурлук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Нижнебурлук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both"/>
            </w:pPr>
            <w:r>
              <w:rPr>
                <w:rFonts w:ascii="Times New Roman"/>
                <w:b w:val="false"/>
                <w:i w:val="false"/>
                <w:color w:val="000000"/>
                <w:sz w:val="20"/>
              </w:rPr>
              <w:t>
25</w:t>
            </w:r>
          </w:p>
          <w:bookmarkEnd w:id="2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"Новосветловка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Новосветловка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5"/>
          <w:p>
            <w:pPr>
              <w:spacing w:after="20"/>
              <w:ind w:left="20"/>
              <w:jc w:val="both"/>
            </w:pPr>
            <w:r>
              <w:rPr>
                <w:rFonts w:ascii="Times New Roman"/>
                <w:b w:val="false"/>
                <w:i w:val="false"/>
                <w:color w:val="000000"/>
                <w:sz w:val="20"/>
              </w:rPr>
              <w:t>
26</w:t>
            </w:r>
          </w:p>
          <w:bookmarkEnd w:id="2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"Рудный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Новоукраинка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6"/>
          <w:p>
            <w:pPr>
              <w:spacing w:after="20"/>
              <w:ind w:left="20"/>
              <w:jc w:val="both"/>
            </w:pPr>
            <w:r>
              <w:rPr>
                <w:rFonts w:ascii="Times New Roman"/>
                <w:b w:val="false"/>
                <w:i w:val="false"/>
                <w:color w:val="000000"/>
                <w:sz w:val="20"/>
              </w:rPr>
              <w:t>
27</w:t>
            </w:r>
          </w:p>
          <w:bookmarkEnd w:id="2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w:t>
            </w:r>
            <w:r>
              <w:br/>
            </w:r>
            <w:r>
              <w:rPr>
                <w:rFonts w:ascii="Times New Roman"/>
                <w:b w:val="false"/>
                <w:i w:val="false"/>
                <w:color w:val="000000"/>
                <w:sz w:val="20"/>
              </w:rPr>
              <w:t>
"Саумалкөл қазақ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7"/>
          <w:p>
            <w:pPr>
              <w:spacing w:after="20"/>
              <w:ind w:left="20"/>
              <w:jc w:val="both"/>
            </w:pPr>
            <w:r>
              <w:rPr>
                <w:rFonts w:ascii="Times New Roman"/>
                <w:b w:val="false"/>
                <w:i w:val="false"/>
                <w:color w:val="000000"/>
                <w:sz w:val="20"/>
              </w:rPr>
              <w:t>
28</w:t>
            </w:r>
          </w:p>
          <w:bookmarkEnd w:id="2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№1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8"/>
          <w:p>
            <w:pPr>
              <w:spacing w:after="20"/>
              <w:ind w:left="20"/>
              <w:jc w:val="both"/>
            </w:pPr>
            <w:r>
              <w:rPr>
                <w:rFonts w:ascii="Times New Roman"/>
                <w:b w:val="false"/>
                <w:i w:val="false"/>
                <w:color w:val="000000"/>
                <w:sz w:val="20"/>
              </w:rPr>
              <w:t>
29</w:t>
            </w:r>
          </w:p>
          <w:bookmarkEnd w:id="2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"Саумалкөл №2 гимназия-мектебі"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9"/>
          <w:p>
            <w:pPr>
              <w:spacing w:after="20"/>
              <w:ind w:left="20"/>
              <w:jc w:val="both"/>
            </w:pPr>
            <w:r>
              <w:rPr>
                <w:rFonts w:ascii="Times New Roman"/>
                <w:b w:val="false"/>
                <w:i w:val="false"/>
                <w:color w:val="000000"/>
                <w:sz w:val="20"/>
              </w:rPr>
              <w:t>
30</w:t>
            </w:r>
          </w:p>
          <w:bookmarkEnd w:id="2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"Сырымбет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0"/>
          <w:p>
            <w:pPr>
              <w:spacing w:after="20"/>
              <w:ind w:left="20"/>
              <w:jc w:val="both"/>
            </w:pPr>
            <w:r>
              <w:rPr>
                <w:rFonts w:ascii="Times New Roman"/>
                <w:b w:val="false"/>
                <w:i w:val="false"/>
                <w:color w:val="000000"/>
                <w:sz w:val="20"/>
              </w:rPr>
              <w:t>
31</w:t>
            </w:r>
          </w:p>
          <w:bookmarkEnd w:id="2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Светлое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1"/>
          <w:p>
            <w:pPr>
              <w:spacing w:after="20"/>
              <w:ind w:left="20"/>
              <w:jc w:val="both"/>
            </w:pPr>
            <w:r>
              <w:rPr>
                <w:rFonts w:ascii="Times New Roman"/>
                <w:b w:val="false"/>
                <w:i w:val="false"/>
                <w:color w:val="000000"/>
                <w:sz w:val="20"/>
              </w:rPr>
              <w:t>
32</w:t>
            </w:r>
          </w:p>
          <w:bookmarkEnd w:id="2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"Шалқар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Шалқар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r>
              <w:rPr>
                <w:rFonts w:ascii="Times New Roman"/>
                <w:b w:val="false"/>
                <w:i w:val="false"/>
                <w:color w:val="000000"/>
                <w:sz w:val="20"/>
              </w:rPr>
              <w:t>
33</w:t>
            </w:r>
          </w:p>
          <w:bookmarkEnd w:id="2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"Борлық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Борлық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3"/>
          <w:p>
            <w:pPr>
              <w:spacing w:after="20"/>
              <w:ind w:left="20"/>
              <w:jc w:val="both"/>
            </w:pPr>
            <w:r>
              <w:rPr>
                <w:rFonts w:ascii="Times New Roman"/>
                <w:b w:val="false"/>
                <w:i w:val="false"/>
                <w:color w:val="000000"/>
                <w:sz w:val="20"/>
              </w:rPr>
              <w:t>
34</w:t>
            </w:r>
          </w:p>
          <w:bookmarkEnd w:id="2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"Береславка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Береславка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35</w:t>
            </w:r>
          </w:p>
          <w:bookmarkEnd w:id="2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"Верхний Борлық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Жоғарғы Бұрлық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5"/>
          <w:p>
            <w:pPr>
              <w:spacing w:after="20"/>
              <w:ind w:left="20"/>
              <w:jc w:val="both"/>
            </w:pPr>
            <w:r>
              <w:rPr>
                <w:rFonts w:ascii="Times New Roman"/>
                <w:b w:val="false"/>
                <w:i w:val="false"/>
                <w:color w:val="000000"/>
                <w:sz w:val="20"/>
              </w:rPr>
              <w:t>
36</w:t>
            </w:r>
          </w:p>
          <w:bookmarkEnd w:id="2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"Воскресеновка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Воскресеновка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6"/>
          <w:p>
            <w:pPr>
              <w:spacing w:after="20"/>
              <w:ind w:left="20"/>
              <w:jc w:val="both"/>
            </w:pPr>
            <w:r>
              <w:rPr>
                <w:rFonts w:ascii="Times New Roman"/>
                <w:b w:val="false"/>
                <w:i w:val="false"/>
                <w:color w:val="000000"/>
                <w:sz w:val="20"/>
              </w:rPr>
              <w:t>
37</w:t>
            </w:r>
          </w:p>
          <w:bookmarkEnd w:id="2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бөлімі"мемлекеттік мекемесі, "Всеволодовка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Всеволодовка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7"/>
          <w:p>
            <w:pPr>
              <w:spacing w:after="20"/>
              <w:ind w:left="20"/>
              <w:jc w:val="both"/>
            </w:pPr>
            <w:r>
              <w:rPr>
                <w:rFonts w:ascii="Times New Roman"/>
                <w:b w:val="false"/>
                <w:i w:val="false"/>
                <w:color w:val="000000"/>
                <w:sz w:val="20"/>
              </w:rPr>
              <w:t>
38</w:t>
            </w:r>
          </w:p>
          <w:bookmarkEnd w:id="2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"Егінді-Aғаш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Егінді-Ағаш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8"/>
          <w:p>
            <w:pPr>
              <w:spacing w:after="20"/>
              <w:ind w:left="20"/>
              <w:jc w:val="both"/>
            </w:pPr>
            <w:r>
              <w:rPr>
                <w:rFonts w:ascii="Times New Roman"/>
                <w:b w:val="false"/>
                <w:i w:val="false"/>
                <w:color w:val="000000"/>
                <w:sz w:val="20"/>
              </w:rPr>
              <w:t>
39</w:t>
            </w:r>
          </w:p>
          <w:bookmarkEnd w:id="2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"Қарақамыс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Қарақамыс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40</w:t>
            </w:r>
          </w:p>
          <w:bookmarkEnd w:id="2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"Комаровка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Комаровка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41</w:t>
            </w:r>
          </w:p>
          <w:bookmarkEnd w:id="2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"Кутузовка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Кутузовка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42</w:t>
            </w:r>
          </w:p>
          <w:bookmarkEnd w:id="2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"Өскен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Өскен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дүйсенбіден жұмаға дейін, </w:t>
            </w:r>
            <w:r>
              <w:br/>
            </w:r>
            <w:r>
              <w:rPr>
                <w:rFonts w:ascii="Times New Roman"/>
                <w:b w:val="false"/>
                <w:i w:val="false"/>
                <w:color w:val="000000"/>
                <w:sz w:val="20"/>
              </w:rPr>
              <w:t xml:space="preserve">
сағат 9-дан </w:t>
            </w:r>
            <w:r>
              <w:br/>
            </w:r>
            <w:r>
              <w:rPr>
                <w:rFonts w:ascii="Times New Roman"/>
                <w:b w:val="false"/>
                <w:i w:val="false"/>
                <w:color w:val="000000"/>
                <w:sz w:val="20"/>
              </w:rPr>
              <w:t xml:space="preserve">
18-ге дейін, түскі үзіліс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13-тен </w:t>
            </w:r>
            <w:r>
              <w:br/>
            </w:r>
            <w:r>
              <w:rPr>
                <w:rFonts w:ascii="Times New Roman"/>
                <w:b w:val="false"/>
                <w:i w:val="false"/>
                <w:color w:val="000000"/>
                <w:sz w:val="20"/>
              </w:rPr>
              <w:t>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43</w:t>
            </w:r>
          </w:p>
          <w:bookmarkEnd w:id="2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"Шүкірлік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Шүкірлік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3"/>
          <w:p>
            <w:pPr>
              <w:spacing w:after="20"/>
              <w:ind w:left="20"/>
              <w:jc w:val="both"/>
            </w:pPr>
            <w:r>
              <w:rPr>
                <w:rFonts w:ascii="Times New Roman"/>
                <w:b w:val="false"/>
                <w:i w:val="false"/>
                <w:color w:val="000000"/>
                <w:sz w:val="20"/>
              </w:rPr>
              <w:t>
44</w:t>
            </w:r>
          </w:p>
          <w:bookmarkEnd w:id="2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"Ақан-Борлық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Николо-Борлық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45</w:t>
            </w:r>
          </w:p>
          <w:bookmarkEnd w:id="2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"Высокое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Высокое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5"/>
          <w:p>
            <w:pPr>
              <w:spacing w:after="20"/>
              <w:ind w:left="20"/>
              <w:jc w:val="both"/>
            </w:pPr>
            <w:r>
              <w:rPr>
                <w:rFonts w:ascii="Times New Roman"/>
                <w:b w:val="false"/>
                <w:i w:val="false"/>
                <w:color w:val="000000"/>
                <w:sz w:val="20"/>
              </w:rPr>
              <w:t>
46</w:t>
            </w:r>
          </w:p>
          <w:bookmarkEnd w:id="2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"Заря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47</w:t>
            </w:r>
          </w:p>
          <w:bookmarkEnd w:id="2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"Матвеевка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Матвеевка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48</w:t>
            </w:r>
          </w:p>
          <w:bookmarkEnd w:id="2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"Наследниковка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Баян ауылы, Центральная көшесі 17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49</w:t>
            </w:r>
          </w:p>
          <w:bookmarkEnd w:id="2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"Никольское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Никольское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50</w:t>
            </w:r>
          </w:p>
          <w:bookmarkEnd w:id="2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"Орлиногор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Орлиногор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51</w:t>
            </w:r>
          </w:p>
          <w:bookmarkEnd w:id="3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"Орловка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Орловка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52</w:t>
            </w:r>
          </w:p>
          <w:bookmarkEnd w:id="3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"Пышное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Галицино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53</w:t>
            </w:r>
          </w:p>
          <w:bookmarkEnd w:id="3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Целинное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54</w:t>
            </w:r>
          </w:p>
          <w:bookmarkEnd w:id="3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"Шолақөзек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Шолақөзек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55</w:t>
            </w:r>
          </w:p>
          <w:bookmarkEnd w:id="3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"Сулыкөл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Сұлыкөл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Ақжар ауданы</w:t>
            </w:r>
          </w:p>
          <w:bookmarkEnd w:id="305"/>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1</w:t>
            </w:r>
          </w:p>
          <w:bookmarkEnd w:id="3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"Ақжарқын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Ақжаркын аулы, Первомайская көшесі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2</w:t>
            </w:r>
          </w:p>
          <w:bookmarkEnd w:id="3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"Алқатерек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Алқатерек ауылы, А. Молдағұлова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3</w:t>
            </w:r>
          </w:p>
          <w:bookmarkEnd w:id="3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"Ащыкөл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4</w:t>
            </w:r>
          </w:p>
          <w:bookmarkEnd w:id="3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"Бестерек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аулы, Иманова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5</w:t>
            </w:r>
          </w:p>
          <w:bookmarkEnd w:id="3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"Бостандық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Бостандық ауылы, Дружбы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6</w:t>
            </w:r>
          </w:p>
          <w:bookmarkEnd w:id="3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"Горьковский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Горьковское ауылы, Гвардейская көшесі, 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2"/>
          <w:p>
            <w:pPr>
              <w:spacing w:after="20"/>
              <w:ind w:left="20"/>
              <w:jc w:val="both"/>
            </w:pPr>
            <w:r>
              <w:rPr>
                <w:rFonts w:ascii="Times New Roman"/>
                <w:b w:val="false"/>
                <w:i w:val="false"/>
                <w:color w:val="000000"/>
                <w:sz w:val="20"/>
              </w:rPr>
              <w:t>
7</w:t>
            </w:r>
          </w:p>
          <w:bookmarkEnd w:id="3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"Дәуіт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Дәуіт ауылы, Ворошилов көшесі, 23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8</w:t>
            </w:r>
          </w:p>
          <w:bookmarkEnd w:id="3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"Қали Хадесұлы атындағы Жаңаауыл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4"/>
          <w:p>
            <w:pPr>
              <w:spacing w:after="20"/>
              <w:ind w:left="20"/>
              <w:jc w:val="both"/>
            </w:pPr>
            <w:r>
              <w:rPr>
                <w:rFonts w:ascii="Times New Roman"/>
                <w:b w:val="false"/>
                <w:i w:val="false"/>
                <w:color w:val="000000"/>
                <w:sz w:val="20"/>
              </w:rPr>
              <w:t>
9</w:t>
            </w:r>
          </w:p>
          <w:bookmarkEnd w:id="3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"Қазан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Қазан ауылы,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5"/>
          <w:p>
            <w:pPr>
              <w:spacing w:after="20"/>
              <w:ind w:left="20"/>
              <w:jc w:val="both"/>
            </w:pPr>
            <w:r>
              <w:rPr>
                <w:rFonts w:ascii="Times New Roman"/>
                <w:b w:val="false"/>
                <w:i w:val="false"/>
                <w:color w:val="000000"/>
                <w:sz w:val="20"/>
              </w:rPr>
              <w:t>
10</w:t>
            </w:r>
          </w:p>
          <w:bookmarkEnd w:id="3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"Қарашілік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Қарашілік аулы,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6"/>
          <w:p>
            <w:pPr>
              <w:spacing w:after="20"/>
              <w:ind w:left="20"/>
              <w:jc w:val="both"/>
            </w:pPr>
            <w:r>
              <w:rPr>
                <w:rFonts w:ascii="Times New Roman"/>
                <w:b w:val="false"/>
                <w:i w:val="false"/>
                <w:color w:val="000000"/>
                <w:sz w:val="20"/>
              </w:rPr>
              <w:t>
11</w:t>
            </w:r>
          </w:p>
          <w:bookmarkEnd w:id="3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"Кеңащы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Кеңащы ауылы, Алтынсарин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7"/>
          <w:p>
            <w:pPr>
              <w:spacing w:after="20"/>
              <w:ind w:left="20"/>
              <w:jc w:val="both"/>
            </w:pPr>
            <w:r>
              <w:rPr>
                <w:rFonts w:ascii="Times New Roman"/>
                <w:b w:val="false"/>
                <w:i w:val="false"/>
                <w:color w:val="000000"/>
                <w:sz w:val="20"/>
              </w:rPr>
              <w:t>
12</w:t>
            </w:r>
          </w:p>
          <w:bookmarkEnd w:id="3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"Киев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Киев ауылы, Молодежный көшесі, 28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8"/>
          <w:p>
            <w:pPr>
              <w:spacing w:after="20"/>
              <w:ind w:left="20"/>
              <w:jc w:val="both"/>
            </w:pPr>
            <w:r>
              <w:rPr>
                <w:rFonts w:ascii="Times New Roman"/>
                <w:b w:val="false"/>
                <w:i w:val="false"/>
                <w:color w:val="000000"/>
                <w:sz w:val="20"/>
              </w:rPr>
              <w:t>
13</w:t>
            </w:r>
          </w:p>
          <w:bookmarkEnd w:id="3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"Қызылту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Қызылту аулы, Комсомольская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9"/>
          <w:p>
            <w:pPr>
              <w:spacing w:after="20"/>
              <w:ind w:left="20"/>
              <w:jc w:val="both"/>
            </w:pPr>
            <w:r>
              <w:rPr>
                <w:rFonts w:ascii="Times New Roman"/>
                <w:b w:val="false"/>
                <w:i w:val="false"/>
                <w:color w:val="000000"/>
                <w:sz w:val="20"/>
              </w:rPr>
              <w:t>
14</w:t>
            </w:r>
          </w:p>
          <w:bookmarkEnd w:id="3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"№1 Ленинград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селосы, ЗелҰный көшесі, 29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0"/>
          <w:p>
            <w:pPr>
              <w:spacing w:after="20"/>
              <w:ind w:left="20"/>
              <w:jc w:val="both"/>
            </w:pPr>
            <w:r>
              <w:rPr>
                <w:rFonts w:ascii="Times New Roman"/>
                <w:b w:val="false"/>
                <w:i w:val="false"/>
                <w:color w:val="000000"/>
                <w:sz w:val="20"/>
              </w:rPr>
              <w:t>
15</w:t>
            </w:r>
          </w:p>
          <w:bookmarkEnd w:id="3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"№2 Ленинград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Ленина көшесі, 26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16</w:t>
            </w:r>
          </w:p>
          <w:bookmarkEnd w:id="32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"Май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Май ауылы, Абай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17</w:t>
            </w:r>
          </w:p>
          <w:bookmarkEnd w:id="3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"Талшық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18</w:t>
            </w:r>
          </w:p>
          <w:bookmarkEnd w:id="3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"Үлгілі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Үлгілі ауылы, Мектеп көшесі,10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19</w:t>
            </w:r>
          </w:p>
          <w:bookmarkEnd w:id="3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"Смағул Сәдуақасов атындағы Ұялы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Ұялы ауылы, Победа көшесі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20</w:t>
            </w:r>
          </w:p>
          <w:bookmarkEnd w:id="3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"Айсары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Айсары ауылы, Абай көшесі, 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21</w:t>
            </w:r>
          </w:p>
          <w:bookmarkEnd w:id="3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"Ақсары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Ақсары ауылы, Ленина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22</w:t>
            </w:r>
          </w:p>
          <w:bookmarkEnd w:id="3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"Новосел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Коммунизм аулы, Первомайская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23</w:t>
            </w:r>
          </w:p>
          <w:bookmarkEnd w:id="3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"Тұғыржап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Тұғыржап аулы, Жаңа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r>
              <w:rPr>
                <w:rFonts w:ascii="Times New Roman"/>
                <w:b w:val="false"/>
                <w:i w:val="false"/>
                <w:color w:val="000000"/>
                <w:sz w:val="20"/>
              </w:rPr>
              <w:t>
24</w:t>
            </w:r>
          </w:p>
          <w:bookmarkEnd w:id="3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Ақжар ауданы әкімдігінің "Восход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Восход ауылы, Қонаев көшесі, 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25</w:t>
            </w:r>
          </w:p>
          <w:bookmarkEnd w:id="3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"Байтуыс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Байтөс ауылы, Аблайхан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Аққайың ауданы</w:t>
            </w:r>
          </w:p>
          <w:bookmarkEnd w:id="331"/>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1</w:t>
            </w:r>
          </w:p>
          <w:bookmarkEnd w:id="3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Оразов атындағы Аралағаш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2</w:t>
            </w:r>
          </w:p>
          <w:bookmarkEnd w:id="3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3</w:t>
            </w:r>
          </w:p>
          <w:bookmarkEnd w:id="3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5"/>
          <w:p>
            <w:pPr>
              <w:spacing w:after="20"/>
              <w:ind w:left="20"/>
              <w:jc w:val="both"/>
            </w:pPr>
            <w:r>
              <w:rPr>
                <w:rFonts w:ascii="Times New Roman"/>
                <w:b w:val="false"/>
                <w:i w:val="false"/>
                <w:color w:val="000000"/>
                <w:sz w:val="20"/>
              </w:rPr>
              <w:t>
4</w:t>
            </w:r>
          </w:p>
          <w:bookmarkEnd w:id="3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r>
              <w:rPr>
                <w:rFonts w:ascii="Times New Roman"/>
                <w:b w:val="false"/>
                <w:i w:val="false"/>
                <w:color w:val="000000"/>
                <w:sz w:val="20"/>
              </w:rPr>
              <w:t>
5</w:t>
            </w:r>
          </w:p>
          <w:bookmarkEnd w:id="3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6</w:t>
            </w:r>
          </w:p>
          <w:bookmarkEnd w:id="3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Ленинское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7</w:t>
            </w:r>
          </w:p>
          <w:bookmarkEnd w:id="3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8</w:t>
            </w:r>
          </w:p>
          <w:bookmarkEnd w:id="3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Рублевка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0"/>
          <w:p>
            <w:pPr>
              <w:spacing w:after="20"/>
              <w:ind w:left="20"/>
              <w:jc w:val="both"/>
            </w:pPr>
            <w:r>
              <w:rPr>
                <w:rFonts w:ascii="Times New Roman"/>
                <w:b w:val="false"/>
                <w:i w:val="false"/>
                <w:color w:val="000000"/>
                <w:sz w:val="20"/>
              </w:rPr>
              <w:t>
9</w:t>
            </w:r>
          </w:p>
          <w:bookmarkEnd w:id="3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№1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Кирова көшесі, 70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1"/>
          <w:p>
            <w:pPr>
              <w:spacing w:after="20"/>
              <w:ind w:left="20"/>
              <w:jc w:val="both"/>
            </w:pPr>
            <w:r>
              <w:rPr>
                <w:rFonts w:ascii="Times New Roman"/>
                <w:b w:val="false"/>
                <w:i w:val="false"/>
                <w:color w:val="000000"/>
                <w:sz w:val="20"/>
              </w:rPr>
              <w:t>
10</w:t>
            </w:r>
          </w:p>
          <w:bookmarkEnd w:id="3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 жанындағы интернаты бар Смирнов №3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Пушкина көшесі, 24 "а"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2"/>
          <w:p>
            <w:pPr>
              <w:spacing w:after="20"/>
              <w:ind w:left="20"/>
              <w:jc w:val="both"/>
            </w:pPr>
            <w:r>
              <w:rPr>
                <w:rFonts w:ascii="Times New Roman"/>
                <w:b w:val="false"/>
                <w:i w:val="false"/>
                <w:color w:val="000000"/>
                <w:sz w:val="20"/>
              </w:rPr>
              <w:t>
11</w:t>
            </w:r>
          </w:p>
          <w:bookmarkEnd w:id="3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"Уфа Мендыбайұлы Ахмедсафин атындағы Совет орта мектебі" коммуналдық мемлекеттік мекеме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12</w:t>
            </w:r>
          </w:p>
          <w:bookmarkEnd w:id="3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мектеп-гимназия"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r>
              <w:rPr>
                <w:rFonts w:ascii="Times New Roman"/>
                <w:b w:val="false"/>
                <w:i w:val="false"/>
                <w:color w:val="000000"/>
                <w:sz w:val="20"/>
              </w:rPr>
              <w:t>
13</w:t>
            </w:r>
          </w:p>
          <w:bookmarkEnd w:id="3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14</w:t>
            </w:r>
          </w:p>
          <w:bookmarkEnd w:id="3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15</w:t>
            </w:r>
          </w:p>
          <w:bookmarkEnd w:id="3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 2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селосы, Кирова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r>
              <w:rPr>
                <w:rFonts w:ascii="Times New Roman"/>
                <w:b w:val="false"/>
                <w:i w:val="false"/>
                <w:color w:val="000000"/>
                <w:sz w:val="20"/>
              </w:rPr>
              <w:t>
16</w:t>
            </w:r>
          </w:p>
          <w:bookmarkEnd w:id="3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Дайындық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8"/>
          <w:p>
            <w:pPr>
              <w:spacing w:after="20"/>
              <w:ind w:left="20"/>
              <w:jc w:val="both"/>
            </w:pPr>
            <w:r>
              <w:rPr>
                <w:rFonts w:ascii="Times New Roman"/>
                <w:b w:val="false"/>
                <w:i w:val="false"/>
                <w:color w:val="000000"/>
                <w:sz w:val="20"/>
              </w:rPr>
              <w:t>
17</w:t>
            </w:r>
          </w:p>
          <w:bookmarkEnd w:id="3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"Добровольский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Добровольское селосы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9"/>
          <w:p>
            <w:pPr>
              <w:spacing w:after="20"/>
              <w:ind w:left="20"/>
              <w:jc w:val="both"/>
            </w:pPr>
            <w:r>
              <w:rPr>
                <w:rFonts w:ascii="Times New Roman"/>
                <w:b w:val="false"/>
                <w:i w:val="false"/>
                <w:color w:val="000000"/>
                <w:sz w:val="20"/>
              </w:rPr>
              <w:t>
18</w:t>
            </w:r>
          </w:p>
          <w:bookmarkEnd w:id="3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"Камышлов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Камышлов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0"/>
          <w:p>
            <w:pPr>
              <w:spacing w:after="20"/>
              <w:ind w:left="20"/>
              <w:jc w:val="both"/>
            </w:pPr>
            <w:r>
              <w:rPr>
                <w:rFonts w:ascii="Times New Roman"/>
                <w:b w:val="false"/>
                <w:i w:val="false"/>
                <w:color w:val="000000"/>
                <w:sz w:val="20"/>
              </w:rPr>
              <w:t>
19</w:t>
            </w:r>
          </w:p>
          <w:bookmarkEnd w:id="3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"Түмен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Тюменка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1"/>
          <w:p>
            <w:pPr>
              <w:spacing w:after="20"/>
              <w:ind w:left="20"/>
              <w:jc w:val="both"/>
            </w:pPr>
            <w:r>
              <w:rPr>
                <w:rFonts w:ascii="Times New Roman"/>
                <w:b w:val="false"/>
                <w:i w:val="false"/>
                <w:color w:val="000000"/>
                <w:sz w:val="20"/>
              </w:rPr>
              <w:t>
20</w:t>
            </w:r>
          </w:p>
          <w:bookmarkEnd w:id="3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Қанжығалы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2"/>
          <w:p>
            <w:pPr>
              <w:spacing w:after="20"/>
              <w:ind w:left="20"/>
              <w:jc w:val="both"/>
            </w:pPr>
            <w:r>
              <w:rPr>
                <w:rFonts w:ascii="Times New Roman"/>
                <w:b w:val="false"/>
                <w:i w:val="false"/>
                <w:color w:val="000000"/>
                <w:sz w:val="20"/>
              </w:rPr>
              <w:t>
21</w:t>
            </w:r>
          </w:p>
          <w:bookmarkEnd w:id="3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"Кучковка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Кучковка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3"/>
          <w:p>
            <w:pPr>
              <w:spacing w:after="20"/>
              <w:ind w:left="20"/>
              <w:jc w:val="both"/>
            </w:pPr>
            <w:r>
              <w:rPr>
                <w:rFonts w:ascii="Times New Roman"/>
                <w:b w:val="false"/>
                <w:i w:val="false"/>
                <w:color w:val="000000"/>
                <w:sz w:val="20"/>
              </w:rPr>
              <w:t>
22</w:t>
            </w:r>
          </w:p>
          <w:bookmarkEnd w:id="3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"Көктерек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Көктерек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4"/>
          <w:p>
            <w:pPr>
              <w:spacing w:after="20"/>
              <w:ind w:left="20"/>
              <w:jc w:val="both"/>
            </w:pPr>
            <w:r>
              <w:rPr>
                <w:rFonts w:ascii="Times New Roman"/>
                <w:b w:val="false"/>
                <w:i w:val="false"/>
                <w:color w:val="000000"/>
                <w:sz w:val="20"/>
              </w:rPr>
              <w:t>
23</w:t>
            </w:r>
          </w:p>
          <w:bookmarkEnd w:id="3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"Безлесное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Безлесное ауылы, Ленин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5"/>
          <w:p>
            <w:pPr>
              <w:spacing w:after="20"/>
              <w:ind w:left="20"/>
              <w:jc w:val="both"/>
            </w:pPr>
            <w:r>
              <w:rPr>
                <w:rFonts w:ascii="Times New Roman"/>
                <w:b w:val="false"/>
                <w:i w:val="false"/>
                <w:color w:val="000000"/>
                <w:sz w:val="20"/>
              </w:rPr>
              <w:t>
24</w:t>
            </w:r>
          </w:p>
          <w:bookmarkEnd w:id="3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"Степной негізгі мектебі"</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Степное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6"/>
          <w:p>
            <w:pPr>
              <w:spacing w:after="20"/>
              <w:ind w:left="20"/>
              <w:jc w:val="both"/>
            </w:pPr>
            <w:r>
              <w:rPr>
                <w:rFonts w:ascii="Times New Roman"/>
                <w:b w:val="false"/>
                <w:i w:val="false"/>
                <w:color w:val="000000"/>
                <w:sz w:val="20"/>
              </w:rPr>
              <w:t>
Мағжан Жұмабаев ауданы</w:t>
            </w:r>
          </w:p>
          <w:bookmarkEnd w:id="356"/>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7"/>
          <w:p>
            <w:pPr>
              <w:spacing w:after="20"/>
              <w:ind w:left="20"/>
              <w:jc w:val="both"/>
            </w:pPr>
            <w:r>
              <w:rPr>
                <w:rFonts w:ascii="Times New Roman"/>
                <w:b w:val="false"/>
                <w:i w:val="false"/>
                <w:color w:val="000000"/>
                <w:sz w:val="20"/>
              </w:rPr>
              <w:t>
1</w:t>
            </w:r>
          </w:p>
          <w:bookmarkEnd w:id="3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қаласының "Батыр Баян атындағы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 Сәбит Мұканов көшесі, 34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8"/>
          <w:p>
            <w:pPr>
              <w:spacing w:after="20"/>
              <w:ind w:left="20"/>
              <w:jc w:val="both"/>
            </w:pPr>
            <w:r>
              <w:rPr>
                <w:rFonts w:ascii="Times New Roman"/>
                <w:b w:val="false"/>
                <w:i w:val="false"/>
                <w:color w:val="000000"/>
                <w:sz w:val="20"/>
              </w:rPr>
              <w:t>
2</w:t>
            </w:r>
          </w:p>
          <w:bookmarkEnd w:id="3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 2 Булаево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Буденный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9"/>
          <w:p>
            <w:pPr>
              <w:spacing w:after="20"/>
              <w:ind w:left="20"/>
              <w:jc w:val="both"/>
            </w:pPr>
            <w:r>
              <w:rPr>
                <w:rFonts w:ascii="Times New Roman"/>
                <w:b w:val="false"/>
                <w:i w:val="false"/>
                <w:color w:val="000000"/>
                <w:sz w:val="20"/>
              </w:rPr>
              <w:t>
3</w:t>
            </w:r>
          </w:p>
          <w:bookmarkEnd w:id="3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3 Булаев орта мектебі"</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w:t>
            </w:r>
            <w:r>
              <w:br/>
            </w:r>
            <w:r>
              <w:rPr>
                <w:rFonts w:ascii="Times New Roman"/>
                <w:b w:val="false"/>
                <w:i w:val="false"/>
                <w:color w:val="000000"/>
                <w:sz w:val="20"/>
              </w:rPr>
              <w:t xml:space="preserve">
Маяковский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0"/>
          <w:p>
            <w:pPr>
              <w:spacing w:after="20"/>
              <w:ind w:left="20"/>
              <w:jc w:val="both"/>
            </w:pPr>
            <w:r>
              <w:rPr>
                <w:rFonts w:ascii="Times New Roman"/>
                <w:b w:val="false"/>
                <w:i w:val="false"/>
                <w:color w:val="000000"/>
                <w:sz w:val="20"/>
              </w:rPr>
              <w:t>
4</w:t>
            </w:r>
          </w:p>
          <w:bookmarkEnd w:id="3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 4 Булаево орта мектебі"</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Булаево қаласы, Комарова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1"/>
          <w:p>
            <w:pPr>
              <w:spacing w:after="20"/>
              <w:ind w:left="20"/>
              <w:jc w:val="both"/>
            </w:pPr>
            <w:r>
              <w:rPr>
                <w:rFonts w:ascii="Times New Roman"/>
                <w:b w:val="false"/>
                <w:i w:val="false"/>
                <w:color w:val="000000"/>
                <w:sz w:val="20"/>
              </w:rPr>
              <w:t>
5</w:t>
            </w:r>
          </w:p>
          <w:bookmarkEnd w:id="3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"Медвежка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Медвежка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2"/>
          <w:p>
            <w:pPr>
              <w:spacing w:after="20"/>
              <w:ind w:left="20"/>
              <w:jc w:val="both"/>
            </w:pPr>
            <w:r>
              <w:rPr>
                <w:rFonts w:ascii="Times New Roman"/>
                <w:b w:val="false"/>
                <w:i w:val="false"/>
                <w:color w:val="000000"/>
                <w:sz w:val="20"/>
              </w:rPr>
              <w:t>
6</w:t>
            </w:r>
          </w:p>
          <w:bookmarkEnd w:id="3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"Возвышенка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Возвышенка селосы, Ленин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3"/>
          <w:p>
            <w:pPr>
              <w:spacing w:after="20"/>
              <w:ind w:left="20"/>
              <w:jc w:val="both"/>
            </w:pPr>
            <w:r>
              <w:rPr>
                <w:rFonts w:ascii="Times New Roman"/>
                <w:b w:val="false"/>
                <w:i w:val="false"/>
                <w:color w:val="000000"/>
                <w:sz w:val="20"/>
              </w:rPr>
              <w:t>
7</w:t>
            </w:r>
          </w:p>
          <w:bookmarkEnd w:id="3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"Молодогвардейское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4"/>
          <w:p>
            <w:pPr>
              <w:spacing w:after="20"/>
              <w:ind w:left="20"/>
              <w:jc w:val="both"/>
            </w:pPr>
            <w:r>
              <w:rPr>
                <w:rFonts w:ascii="Times New Roman"/>
                <w:b w:val="false"/>
                <w:i w:val="false"/>
                <w:color w:val="000000"/>
                <w:sz w:val="20"/>
              </w:rPr>
              <w:t>
8</w:t>
            </w:r>
          </w:p>
          <w:bookmarkEnd w:id="3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"Золотая Нива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5"/>
          <w:p>
            <w:pPr>
              <w:spacing w:after="20"/>
              <w:ind w:left="20"/>
              <w:jc w:val="both"/>
            </w:pPr>
            <w:r>
              <w:rPr>
                <w:rFonts w:ascii="Times New Roman"/>
                <w:b w:val="false"/>
                <w:i w:val="false"/>
                <w:color w:val="000000"/>
                <w:sz w:val="20"/>
              </w:rPr>
              <w:t>
9</w:t>
            </w:r>
          </w:p>
          <w:bookmarkEnd w:id="3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ауданының "Александровка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Александровка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6"/>
          <w:p>
            <w:pPr>
              <w:spacing w:after="20"/>
              <w:ind w:left="20"/>
              <w:jc w:val="both"/>
            </w:pPr>
            <w:r>
              <w:rPr>
                <w:rFonts w:ascii="Times New Roman"/>
                <w:b w:val="false"/>
                <w:i w:val="false"/>
                <w:color w:val="000000"/>
                <w:sz w:val="20"/>
              </w:rPr>
              <w:t>
10</w:t>
            </w:r>
          </w:p>
          <w:bookmarkEnd w:id="3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"Совет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7"/>
          <w:p>
            <w:pPr>
              <w:spacing w:after="20"/>
              <w:ind w:left="20"/>
              <w:jc w:val="both"/>
            </w:pPr>
            <w:r>
              <w:rPr>
                <w:rFonts w:ascii="Times New Roman"/>
                <w:b w:val="false"/>
                <w:i w:val="false"/>
                <w:color w:val="000000"/>
                <w:sz w:val="20"/>
              </w:rPr>
              <w:t>
11</w:t>
            </w:r>
          </w:p>
          <w:bookmarkEnd w:id="3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"Майбалық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Майбалық селосы, Степная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8"/>
          <w:p>
            <w:pPr>
              <w:spacing w:after="20"/>
              <w:ind w:left="20"/>
              <w:jc w:val="both"/>
            </w:pPr>
            <w:r>
              <w:rPr>
                <w:rFonts w:ascii="Times New Roman"/>
                <w:b w:val="false"/>
                <w:i w:val="false"/>
                <w:color w:val="000000"/>
                <w:sz w:val="20"/>
              </w:rPr>
              <w:t>
12</w:t>
            </w:r>
          </w:p>
          <w:bookmarkEnd w:id="3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"Таман орта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Таман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9"/>
          <w:p>
            <w:pPr>
              <w:spacing w:after="20"/>
              <w:ind w:left="20"/>
              <w:jc w:val="both"/>
            </w:pPr>
            <w:r>
              <w:rPr>
                <w:rFonts w:ascii="Times New Roman"/>
                <w:b w:val="false"/>
                <w:i w:val="false"/>
                <w:color w:val="000000"/>
                <w:sz w:val="20"/>
              </w:rPr>
              <w:t>
13</w:t>
            </w:r>
          </w:p>
          <w:bookmarkEnd w:id="3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"Сартомар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Сарытомар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0"/>
          <w:p>
            <w:pPr>
              <w:spacing w:after="20"/>
              <w:ind w:left="20"/>
              <w:jc w:val="both"/>
            </w:pPr>
            <w:r>
              <w:rPr>
                <w:rFonts w:ascii="Times New Roman"/>
                <w:b w:val="false"/>
                <w:i w:val="false"/>
                <w:color w:val="000000"/>
                <w:sz w:val="20"/>
              </w:rPr>
              <w:t>
14</w:t>
            </w:r>
          </w:p>
          <w:bookmarkEnd w:id="3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"Полтавка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Полтавка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1"/>
          <w:p>
            <w:pPr>
              <w:spacing w:after="20"/>
              <w:ind w:left="20"/>
              <w:jc w:val="both"/>
            </w:pPr>
            <w:r>
              <w:rPr>
                <w:rFonts w:ascii="Times New Roman"/>
                <w:b w:val="false"/>
                <w:i w:val="false"/>
                <w:color w:val="000000"/>
                <w:sz w:val="20"/>
              </w:rPr>
              <w:t>
15</w:t>
            </w:r>
          </w:p>
          <w:bookmarkEnd w:id="3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"Успенка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Успенка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2"/>
          <w:p>
            <w:pPr>
              <w:spacing w:after="20"/>
              <w:ind w:left="20"/>
              <w:jc w:val="both"/>
            </w:pPr>
            <w:r>
              <w:rPr>
                <w:rFonts w:ascii="Times New Roman"/>
                <w:b w:val="false"/>
                <w:i w:val="false"/>
                <w:color w:val="000000"/>
                <w:sz w:val="20"/>
              </w:rPr>
              <w:t>
16</w:t>
            </w:r>
          </w:p>
          <w:bookmarkEnd w:id="3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"Полудин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Полудино селосы,</w:t>
            </w:r>
            <w:r>
              <w:br/>
            </w:r>
            <w:r>
              <w:rPr>
                <w:rFonts w:ascii="Times New Roman"/>
                <w:b w:val="false"/>
                <w:i w:val="false"/>
                <w:color w:val="000000"/>
                <w:sz w:val="20"/>
              </w:rPr>
              <w:t>
Октябрьская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3"/>
          <w:p>
            <w:pPr>
              <w:spacing w:after="20"/>
              <w:ind w:left="20"/>
              <w:jc w:val="both"/>
            </w:pPr>
            <w:r>
              <w:rPr>
                <w:rFonts w:ascii="Times New Roman"/>
                <w:b w:val="false"/>
                <w:i w:val="false"/>
                <w:color w:val="000000"/>
                <w:sz w:val="20"/>
              </w:rPr>
              <w:t>
17</w:t>
            </w:r>
          </w:p>
          <w:bookmarkEnd w:id="3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"Фурманов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Бәйтерек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4"/>
          <w:p>
            <w:pPr>
              <w:spacing w:after="20"/>
              <w:ind w:left="20"/>
              <w:jc w:val="both"/>
            </w:pPr>
            <w:r>
              <w:rPr>
                <w:rFonts w:ascii="Times New Roman"/>
                <w:b w:val="false"/>
                <w:i w:val="false"/>
                <w:color w:val="000000"/>
                <w:sz w:val="20"/>
              </w:rPr>
              <w:t>
18</w:t>
            </w:r>
          </w:p>
          <w:bookmarkEnd w:id="3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"Конюхово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Конюхово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5"/>
          <w:p>
            <w:pPr>
              <w:spacing w:after="20"/>
              <w:ind w:left="20"/>
              <w:jc w:val="both"/>
            </w:pPr>
            <w:r>
              <w:rPr>
                <w:rFonts w:ascii="Times New Roman"/>
                <w:b w:val="false"/>
                <w:i w:val="false"/>
                <w:color w:val="000000"/>
                <w:sz w:val="20"/>
              </w:rPr>
              <w:t>
19</w:t>
            </w:r>
          </w:p>
          <w:bookmarkEnd w:id="3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"Октябрьское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Октябрьское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6"/>
          <w:p>
            <w:pPr>
              <w:spacing w:after="20"/>
              <w:ind w:left="20"/>
              <w:jc w:val="both"/>
            </w:pPr>
            <w:r>
              <w:rPr>
                <w:rFonts w:ascii="Times New Roman"/>
                <w:b w:val="false"/>
                <w:i w:val="false"/>
                <w:color w:val="000000"/>
                <w:sz w:val="20"/>
              </w:rPr>
              <w:t>
20</w:t>
            </w:r>
          </w:p>
          <w:bookmarkEnd w:id="3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"Лебяжье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Лебяжье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7"/>
          <w:p>
            <w:pPr>
              <w:spacing w:after="20"/>
              <w:ind w:left="20"/>
              <w:jc w:val="both"/>
            </w:pPr>
            <w:r>
              <w:rPr>
                <w:rFonts w:ascii="Times New Roman"/>
                <w:b w:val="false"/>
                <w:i w:val="false"/>
                <w:color w:val="000000"/>
                <w:sz w:val="20"/>
              </w:rPr>
              <w:t>
21</w:t>
            </w:r>
          </w:p>
          <w:bookmarkEnd w:id="3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"Қарақоға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Қарақоға ауылы,</w:t>
            </w:r>
            <w:r>
              <w:br/>
            </w:r>
            <w:r>
              <w:rPr>
                <w:rFonts w:ascii="Times New Roman"/>
                <w:b w:val="false"/>
                <w:i w:val="false"/>
                <w:color w:val="000000"/>
                <w:sz w:val="20"/>
              </w:rPr>
              <w:t xml:space="preserve">
Ленина көшесі, 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8"/>
          <w:p>
            <w:pPr>
              <w:spacing w:after="20"/>
              <w:ind w:left="20"/>
              <w:jc w:val="both"/>
            </w:pPr>
            <w:r>
              <w:rPr>
                <w:rFonts w:ascii="Times New Roman"/>
                <w:b w:val="false"/>
                <w:i w:val="false"/>
                <w:color w:val="000000"/>
                <w:sz w:val="20"/>
              </w:rPr>
              <w:t>
22</w:t>
            </w:r>
          </w:p>
          <w:bookmarkEnd w:id="3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"Надежка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Надежка селосы,</w:t>
            </w:r>
            <w:r>
              <w:br/>
            </w:r>
            <w:r>
              <w:rPr>
                <w:rFonts w:ascii="Times New Roman"/>
                <w:b w:val="false"/>
                <w:i w:val="false"/>
                <w:color w:val="000000"/>
                <w:sz w:val="20"/>
              </w:rPr>
              <w:t>
Ново-Лесная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9"/>
          <w:p>
            <w:pPr>
              <w:spacing w:after="20"/>
              <w:ind w:left="20"/>
              <w:jc w:val="both"/>
            </w:pPr>
            <w:r>
              <w:rPr>
                <w:rFonts w:ascii="Times New Roman"/>
                <w:b w:val="false"/>
                <w:i w:val="false"/>
                <w:color w:val="000000"/>
                <w:sz w:val="20"/>
              </w:rPr>
              <w:t>
23</w:t>
            </w:r>
          </w:p>
          <w:bookmarkEnd w:id="3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"Қарағанды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 Қарағанды ауылы,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0"/>
          <w:p>
            <w:pPr>
              <w:spacing w:after="20"/>
              <w:ind w:left="20"/>
              <w:jc w:val="both"/>
            </w:pPr>
            <w:r>
              <w:rPr>
                <w:rFonts w:ascii="Times New Roman"/>
                <w:b w:val="false"/>
                <w:i w:val="false"/>
                <w:color w:val="000000"/>
                <w:sz w:val="20"/>
              </w:rPr>
              <w:t>
24</w:t>
            </w:r>
          </w:p>
          <w:bookmarkEnd w:id="3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"Писарев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Писарев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1"/>
          <w:p>
            <w:pPr>
              <w:spacing w:after="20"/>
              <w:ind w:left="20"/>
              <w:jc w:val="both"/>
            </w:pPr>
            <w:r>
              <w:rPr>
                <w:rFonts w:ascii="Times New Roman"/>
                <w:b w:val="false"/>
                <w:i w:val="false"/>
                <w:color w:val="000000"/>
                <w:sz w:val="20"/>
              </w:rPr>
              <w:t>
25</w:t>
            </w:r>
          </w:p>
          <w:bookmarkEnd w:id="3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"Ұзынкөл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Ұзынкөл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2"/>
          <w:p>
            <w:pPr>
              <w:spacing w:after="20"/>
              <w:ind w:left="20"/>
              <w:jc w:val="both"/>
            </w:pPr>
            <w:r>
              <w:rPr>
                <w:rFonts w:ascii="Times New Roman"/>
                <w:b w:val="false"/>
                <w:i w:val="false"/>
                <w:color w:val="000000"/>
                <w:sz w:val="20"/>
              </w:rPr>
              <w:t>
26</w:t>
            </w:r>
          </w:p>
          <w:bookmarkEnd w:id="3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"Чистов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Чистов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3"/>
          <w:p>
            <w:pPr>
              <w:spacing w:after="20"/>
              <w:ind w:left="20"/>
              <w:jc w:val="both"/>
            </w:pPr>
            <w:r>
              <w:rPr>
                <w:rFonts w:ascii="Times New Roman"/>
                <w:b w:val="false"/>
                <w:i w:val="false"/>
                <w:color w:val="000000"/>
                <w:sz w:val="20"/>
              </w:rPr>
              <w:t>
27</w:t>
            </w:r>
          </w:p>
          <w:bookmarkEnd w:id="3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"Пролетарка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Пролетарка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4"/>
          <w:p>
            <w:pPr>
              <w:spacing w:after="20"/>
              <w:ind w:left="20"/>
              <w:jc w:val="both"/>
            </w:pPr>
            <w:r>
              <w:rPr>
                <w:rFonts w:ascii="Times New Roman"/>
                <w:b w:val="false"/>
                <w:i w:val="false"/>
                <w:color w:val="000000"/>
                <w:sz w:val="20"/>
              </w:rPr>
              <w:t>
28</w:t>
            </w:r>
          </w:p>
          <w:bookmarkEnd w:id="3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"Бастомар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Бастомар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5"/>
          <w:p>
            <w:pPr>
              <w:spacing w:after="20"/>
              <w:ind w:left="20"/>
              <w:jc w:val="both"/>
            </w:pPr>
            <w:r>
              <w:rPr>
                <w:rFonts w:ascii="Times New Roman"/>
                <w:b w:val="false"/>
                <w:i w:val="false"/>
                <w:color w:val="000000"/>
                <w:sz w:val="20"/>
              </w:rPr>
              <w:t>
29</w:t>
            </w:r>
          </w:p>
          <w:bookmarkEnd w:id="3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"Хлебороб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6"/>
          <w:p>
            <w:pPr>
              <w:spacing w:after="20"/>
              <w:ind w:left="20"/>
              <w:jc w:val="both"/>
            </w:pPr>
            <w:r>
              <w:rPr>
                <w:rFonts w:ascii="Times New Roman"/>
                <w:b w:val="false"/>
                <w:i w:val="false"/>
                <w:color w:val="000000"/>
                <w:sz w:val="20"/>
              </w:rPr>
              <w:t>
30</w:t>
            </w:r>
          </w:p>
          <w:bookmarkEnd w:id="3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"Қызыл Қазақстан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Құралай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7"/>
          <w:p>
            <w:pPr>
              <w:spacing w:after="20"/>
              <w:ind w:left="20"/>
              <w:jc w:val="both"/>
            </w:pPr>
            <w:r>
              <w:rPr>
                <w:rFonts w:ascii="Times New Roman"/>
                <w:b w:val="false"/>
                <w:i w:val="false"/>
                <w:color w:val="000000"/>
                <w:sz w:val="20"/>
              </w:rPr>
              <w:t>
31</w:t>
            </w:r>
          </w:p>
          <w:bookmarkEnd w:id="3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"Еңбекші қазақ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Сулышоқ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8"/>
          <w:p>
            <w:pPr>
              <w:spacing w:after="20"/>
              <w:ind w:left="20"/>
              <w:jc w:val="both"/>
            </w:pPr>
            <w:r>
              <w:rPr>
                <w:rFonts w:ascii="Times New Roman"/>
                <w:b w:val="false"/>
                <w:i w:val="false"/>
                <w:color w:val="000000"/>
                <w:sz w:val="20"/>
              </w:rPr>
              <w:t>
32</w:t>
            </w:r>
          </w:p>
          <w:bookmarkEnd w:id="3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"Беняш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Бинаш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9"/>
          <w:p>
            <w:pPr>
              <w:spacing w:after="20"/>
              <w:ind w:left="20"/>
              <w:jc w:val="both"/>
            </w:pPr>
            <w:r>
              <w:rPr>
                <w:rFonts w:ascii="Times New Roman"/>
                <w:b w:val="false"/>
                <w:i w:val="false"/>
                <w:color w:val="000000"/>
                <w:sz w:val="20"/>
              </w:rPr>
              <w:t>
33</w:t>
            </w:r>
          </w:p>
          <w:bookmarkEnd w:id="3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"Чистян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Чистое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0"/>
          <w:p>
            <w:pPr>
              <w:spacing w:after="20"/>
              <w:ind w:left="20"/>
              <w:jc w:val="both"/>
            </w:pPr>
            <w:r>
              <w:rPr>
                <w:rFonts w:ascii="Times New Roman"/>
                <w:b w:val="false"/>
                <w:i w:val="false"/>
                <w:color w:val="000000"/>
                <w:sz w:val="20"/>
              </w:rPr>
              <w:t>
34</w:t>
            </w:r>
          </w:p>
          <w:bookmarkEnd w:id="3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"Веселовка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Веселовка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1"/>
          <w:p>
            <w:pPr>
              <w:spacing w:after="20"/>
              <w:ind w:left="20"/>
              <w:jc w:val="both"/>
            </w:pPr>
            <w:r>
              <w:rPr>
                <w:rFonts w:ascii="Times New Roman"/>
                <w:b w:val="false"/>
                <w:i w:val="false"/>
                <w:color w:val="000000"/>
                <w:sz w:val="20"/>
              </w:rPr>
              <w:t>
35</w:t>
            </w:r>
          </w:p>
          <w:bookmarkEnd w:id="3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"Колос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2"/>
          <w:p>
            <w:pPr>
              <w:spacing w:after="20"/>
              <w:ind w:left="20"/>
              <w:jc w:val="both"/>
            </w:pPr>
            <w:r>
              <w:rPr>
                <w:rFonts w:ascii="Times New Roman"/>
                <w:b w:val="false"/>
                <w:i w:val="false"/>
                <w:color w:val="000000"/>
                <w:sz w:val="20"/>
              </w:rPr>
              <w:t>
36</w:t>
            </w:r>
          </w:p>
          <w:bookmarkEnd w:id="3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"Ганькин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Ганькино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37</w:t>
            </w:r>
          </w:p>
          <w:bookmarkEnd w:id="3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"Дүйсеке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Дүйсеке ауылы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38</w:t>
            </w:r>
          </w:p>
          <w:bookmarkEnd w:id="3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"Придорожное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Придорожное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39</w:t>
            </w:r>
          </w:p>
          <w:bookmarkEnd w:id="3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"Молодежное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6"/>
          <w:p>
            <w:pPr>
              <w:spacing w:after="20"/>
              <w:ind w:left="20"/>
              <w:jc w:val="both"/>
            </w:pPr>
            <w:r>
              <w:rPr>
                <w:rFonts w:ascii="Times New Roman"/>
                <w:b w:val="false"/>
                <w:i w:val="false"/>
                <w:color w:val="000000"/>
                <w:sz w:val="20"/>
              </w:rPr>
              <w:t>
40</w:t>
            </w:r>
          </w:p>
          <w:bookmarkEnd w:id="3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"Еремеевка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Еремеевка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7"/>
          <w:p>
            <w:pPr>
              <w:spacing w:after="20"/>
              <w:ind w:left="20"/>
              <w:jc w:val="both"/>
            </w:pPr>
            <w:r>
              <w:rPr>
                <w:rFonts w:ascii="Times New Roman"/>
                <w:b w:val="false"/>
                <w:i w:val="false"/>
                <w:color w:val="000000"/>
                <w:sz w:val="20"/>
              </w:rPr>
              <w:t>
41</w:t>
            </w:r>
          </w:p>
          <w:bookmarkEnd w:id="3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"Пулеметовка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Пулеметовка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8"/>
          <w:p>
            <w:pPr>
              <w:spacing w:after="20"/>
              <w:ind w:left="20"/>
              <w:jc w:val="both"/>
            </w:pPr>
            <w:r>
              <w:rPr>
                <w:rFonts w:ascii="Times New Roman"/>
                <w:b w:val="false"/>
                <w:i w:val="false"/>
                <w:color w:val="000000"/>
                <w:sz w:val="20"/>
              </w:rPr>
              <w:t>
42</w:t>
            </w:r>
          </w:p>
          <w:bookmarkEnd w:id="3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"Новый Быт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xml:space="preserve">
Новый быт аулы, </w:t>
            </w:r>
            <w:r>
              <w:br/>
            </w:r>
            <w:r>
              <w:rPr>
                <w:rFonts w:ascii="Times New Roman"/>
                <w:b w:val="false"/>
                <w:i w:val="false"/>
                <w:color w:val="000000"/>
                <w:sz w:val="20"/>
              </w:rPr>
              <w:t xml:space="preserve">
1 көшесі, 10 үй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9"/>
          <w:p>
            <w:pPr>
              <w:spacing w:after="20"/>
              <w:ind w:left="20"/>
              <w:jc w:val="both"/>
            </w:pPr>
            <w:r>
              <w:rPr>
                <w:rFonts w:ascii="Times New Roman"/>
                <w:b w:val="false"/>
                <w:i w:val="false"/>
                <w:color w:val="000000"/>
                <w:sz w:val="20"/>
              </w:rPr>
              <w:t>
43</w:t>
            </w:r>
          </w:p>
          <w:bookmarkEnd w:id="3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"Гаврин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Гаврино аулы, </w:t>
            </w:r>
            <w:r>
              <w:br/>
            </w:r>
            <w:r>
              <w:rPr>
                <w:rFonts w:ascii="Times New Roman"/>
                <w:b w:val="false"/>
                <w:i w:val="false"/>
                <w:color w:val="000000"/>
                <w:sz w:val="20"/>
              </w:rPr>
              <w:t>
1 көшесі, 10 үй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0"/>
          <w:p>
            <w:pPr>
              <w:spacing w:after="20"/>
              <w:ind w:left="20"/>
              <w:jc w:val="both"/>
            </w:pPr>
            <w:r>
              <w:rPr>
                <w:rFonts w:ascii="Times New Roman"/>
                <w:b w:val="false"/>
                <w:i w:val="false"/>
                <w:color w:val="000000"/>
                <w:sz w:val="20"/>
              </w:rPr>
              <w:t>
44</w:t>
            </w:r>
          </w:p>
          <w:bookmarkEnd w:id="4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"Куломзин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Куломзин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1"/>
          <w:p>
            <w:pPr>
              <w:spacing w:after="20"/>
              <w:ind w:left="20"/>
              <w:jc w:val="both"/>
            </w:pPr>
            <w:r>
              <w:rPr>
                <w:rFonts w:ascii="Times New Roman"/>
                <w:b w:val="false"/>
                <w:i w:val="false"/>
                <w:color w:val="000000"/>
                <w:sz w:val="20"/>
              </w:rPr>
              <w:t>
45</w:t>
            </w:r>
          </w:p>
          <w:bookmarkEnd w:id="4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"Рощин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Рощино аулы,</w:t>
            </w:r>
            <w:r>
              <w:br/>
            </w:r>
            <w:r>
              <w:rPr>
                <w:rFonts w:ascii="Times New Roman"/>
                <w:b w:val="false"/>
                <w:i w:val="false"/>
                <w:color w:val="000000"/>
                <w:sz w:val="20"/>
              </w:rPr>
              <w:t>
3 көшесі, 2 үй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2"/>
          <w:p>
            <w:pPr>
              <w:spacing w:after="20"/>
              <w:ind w:left="20"/>
              <w:jc w:val="both"/>
            </w:pPr>
            <w:r>
              <w:rPr>
                <w:rFonts w:ascii="Times New Roman"/>
                <w:b w:val="false"/>
                <w:i w:val="false"/>
                <w:color w:val="000000"/>
                <w:sz w:val="20"/>
              </w:rPr>
              <w:t>
46</w:t>
            </w:r>
          </w:p>
          <w:bookmarkEnd w:id="4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ауданының "Образец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Образец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3"/>
          <w:p>
            <w:pPr>
              <w:spacing w:after="20"/>
              <w:ind w:left="20"/>
              <w:jc w:val="both"/>
            </w:pPr>
            <w:r>
              <w:rPr>
                <w:rFonts w:ascii="Times New Roman"/>
                <w:b w:val="false"/>
                <w:i w:val="false"/>
                <w:color w:val="000000"/>
                <w:sz w:val="20"/>
              </w:rPr>
              <w:t>
Есіл ауданы</w:t>
            </w:r>
          </w:p>
          <w:bookmarkEnd w:id="403"/>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4"/>
          <w:p>
            <w:pPr>
              <w:spacing w:after="20"/>
              <w:ind w:left="20"/>
              <w:jc w:val="both"/>
            </w:pPr>
            <w:r>
              <w:rPr>
                <w:rFonts w:ascii="Times New Roman"/>
                <w:b w:val="false"/>
                <w:i w:val="false"/>
                <w:color w:val="000000"/>
                <w:sz w:val="20"/>
              </w:rPr>
              <w:t>
1</w:t>
            </w:r>
          </w:p>
          <w:bookmarkEnd w:id="4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Амангелдинское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5"/>
          <w:p>
            <w:pPr>
              <w:spacing w:after="20"/>
              <w:ind w:left="20"/>
              <w:jc w:val="both"/>
            </w:pPr>
            <w:r>
              <w:rPr>
                <w:rFonts w:ascii="Times New Roman"/>
                <w:b w:val="false"/>
                <w:i w:val="false"/>
                <w:color w:val="000000"/>
                <w:sz w:val="20"/>
              </w:rPr>
              <w:t>
2</w:t>
            </w:r>
          </w:p>
          <w:bookmarkEnd w:id="4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"Бұлақ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Бұлақ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6"/>
          <w:p>
            <w:pPr>
              <w:spacing w:after="20"/>
              <w:ind w:left="20"/>
              <w:jc w:val="both"/>
            </w:pPr>
            <w:r>
              <w:rPr>
                <w:rFonts w:ascii="Times New Roman"/>
                <w:b w:val="false"/>
                <w:i w:val="false"/>
                <w:color w:val="000000"/>
                <w:sz w:val="20"/>
              </w:rPr>
              <w:t>
3</w:t>
            </w:r>
          </w:p>
          <w:bookmarkEnd w:id="4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"Волошинканың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Волошинка селосы</w:t>
            </w:r>
            <w:r>
              <w:br/>
            </w:r>
            <w:r>
              <w:rPr>
                <w:rFonts w:ascii="Times New Roman"/>
                <w:b w:val="false"/>
                <w:i w:val="false"/>
                <w:color w:val="000000"/>
                <w:sz w:val="20"/>
              </w:rPr>
              <w:t>
Октябрь көшесі, 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7"/>
          <w:p>
            <w:pPr>
              <w:spacing w:after="20"/>
              <w:ind w:left="20"/>
              <w:jc w:val="both"/>
            </w:pPr>
            <w:r>
              <w:rPr>
                <w:rFonts w:ascii="Times New Roman"/>
                <w:b w:val="false"/>
                <w:i w:val="false"/>
                <w:color w:val="000000"/>
                <w:sz w:val="20"/>
              </w:rPr>
              <w:t>
4</w:t>
            </w:r>
          </w:p>
          <w:bookmarkEnd w:id="4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"Заградовканың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Заградовка селосы, </w:t>
            </w:r>
            <w:r>
              <w:br/>
            </w:r>
            <w:r>
              <w:rPr>
                <w:rFonts w:ascii="Times New Roman"/>
                <w:b w:val="false"/>
                <w:i w:val="false"/>
                <w:color w:val="000000"/>
                <w:sz w:val="20"/>
              </w:rPr>
              <w:t>
Мира көшесі, 26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8"/>
          <w:p>
            <w:pPr>
              <w:spacing w:after="20"/>
              <w:ind w:left="20"/>
              <w:jc w:val="both"/>
            </w:pPr>
            <w:r>
              <w:rPr>
                <w:rFonts w:ascii="Times New Roman"/>
                <w:b w:val="false"/>
                <w:i w:val="false"/>
                <w:color w:val="000000"/>
                <w:sz w:val="20"/>
              </w:rPr>
              <w:t>
5</w:t>
            </w:r>
          </w:p>
          <w:bookmarkEnd w:id="4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"Ильинка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Ильинка селосы,</w:t>
            </w:r>
            <w:r>
              <w:br/>
            </w:r>
            <w:r>
              <w:rPr>
                <w:rFonts w:ascii="Times New Roman"/>
                <w:b w:val="false"/>
                <w:i w:val="false"/>
                <w:color w:val="000000"/>
                <w:sz w:val="20"/>
              </w:rPr>
              <w:t>
Закиров көшесі, 18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9"/>
          <w:p>
            <w:pPr>
              <w:spacing w:after="20"/>
              <w:ind w:left="20"/>
              <w:jc w:val="both"/>
            </w:pPr>
            <w:r>
              <w:rPr>
                <w:rFonts w:ascii="Times New Roman"/>
                <w:b w:val="false"/>
                <w:i w:val="false"/>
                <w:color w:val="000000"/>
                <w:sz w:val="20"/>
              </w:rPr>
              <w:t>
6</w:t>
            </w:r>
          </w:p>
          <w:bookmarkEnd w:id="4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гимназиясы"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Корнеевка ауылы,</w:t>
            </w:r>
            <w:r>
              <w:br/>
            </w:r>
            <w:r>
              <w:rPr>
                <w:rFonts w:ascii="Times New Roman"/>
                <w:b w:val="false"/>
                <w:i w:val="false"/>
                <w:color w:val="000000"/>
                <w:sz w:val="20"/>
              </w:rPr>
              <w:t xml:space="preserve">
Мира көшесі, 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0"/>
          <w:p>
            <w:pPr>
              <w:spacing w:after="20"/>
              <w:ind w:left="20"/>
              <w:jc w:val="both"/>
            </w:pPr>
            <w:r>
              <w:rPr>
                <w:rFonts w:ascii="Times New Roman"/>
                <w:b w:val="false"/>
                <w:i w:val="false"/>
                <w:color w:val="000000"/>
                <w:sz w:val="20"/>
              </w:rPr>
              <w:t>
7</w:t>
            </w:r>
          </w:p>
          <w:bookmarkEnd w:id="4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Корнеевка селосы,</w:t>
            </w:r>
            <w:r>
              <w:br/>
            </w:r>
            <w:r>
              <w:rPr>
                <w:rFonts w:ascii="Times New Roman"/>
                <w:b w:val="false"/>
                <w:i w:val="false"/>
                <w:color w:val="000000"/>
                <w:sz w:val="20"/>
              </w:rPr>
              <w:t>
Молодежная көшесі,14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1"/>
          <w:p>
            <w:pPr>
              <w:spacing w:after="20"/>
              <w:ind w:left="20"/>
              <w:jc w:val="both"/>
            </w:pPr>
            <w:r>
              <w:rPr>
                <w:rFonts w:ascii="Times New Roman"/>
                <w:b w:val="false"/>
                <w:i w:val="false"/>
                <w:color w:val="000000"/>
                <w:sz w:val="20"/>
              </w:rPr>
              <w:t>
8</w:t>
            </w:r>
          </w:p>
          <w:bookmarkEnd w:id="4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"Асқар Игібаев атындағы орта мектеп"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Николаевка ауылы,</w:t>
            </w:r>
            <w:r>
              <w:br/>
            </w:r>
            <w:r>
              <w:rPr>
                <w:rFonts w:ascii="Times New Roman"/>
                <w:b w:val="false"/>
                <w:i w:val="false"/>
                <w:color w:val="000000"/>
                <w:sz w:val="20"/>
              </w:rPr>
              <w:t xml:space="preserve">
Ленин көшесі, 120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2"/>
          <w:p>
            <w:pPr>
              <w:spacing w:after="20"/>
              <w:ind w:left="20"/>
              <w:jc w:val="both"/>
            </w:pPr>
            <w:r>
              <w:rPr>
                <w:rFonts w:ascii="Times New Roman"/>
                <w:b w:val="false"/>
                <w:i w:val="false"/>
                <w:color w:val="000000"/>
                <w:sz w:val="20"/>
              </w:rPr>
              <w:t>
9</w:t>
            </w:r>
          </w:p>
          <w:bookmarkEnd w:id="4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Петровка селосы,</w:t>
            </w:r>
            <w:r>
              <w:br/>
            </w:r>
            <w:r>
              <w:rPr>
                <w:rFonts w:ascii="Times New Roman"/>
                <w:b w:val="false"/>
                <w:i w:val="false"/>
                <w:color w:val="000000"/>
                <w:sz w:val="20"/>
              </w:rPr>
              <w:t>
Жарков көшесі, 100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3"/>
          <w:p>
            <w:pPr>
              <w:spacing w:after="20"/>
              <w:ind w:left="20"/>
              <w:jc w:val="both"/>
            </w:pPr>
            <w:r>
              <w:rPr>
                <w:rFonts w:ascii="Times New Roman"/>
                <w:b w:val="false"/>
                <w:i w:val="false"/>
                <w:color w:val="000000"/>
                <w:sz w:val="20"/>
              </w:rPr>
              <w:t>
10</w:t>
            </w:r>
          </w:p>
          <w:bookmarkEnd w:id="4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Покровка селосы,</w:t>
            </w:r>
            <w:r>
              <w:br/>
            </w:r>
            <w:r>
              <w:rPr>
                <w:rFonts w:ascii="Times New Roman"/>
                <w:b w:val="false"/>
                <w:i w:val="false"/>
                <w:color w:val="000000"/>
                <w:sz w:val="20"/>
              </w:rPr>
              <w:t>
Нагорная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4"/>
          <w:p>
            <w:pPr>
              <w:spacing w:after="20"/>
              <w:ind w:left="20"/>
              <w:jc w:val="both"/>
            </w:pPr>
            <w:r>
              <w:rPr>
                <w:rFonts w:ascii="Times New Roman"/>
                <w:b w:val="false"/>
                <w:i w:val="false"/>
                <w:color w:val="000000"/>
                <w:sz w:val="20"/>
              </w:rPr>
              <w:t>
11</w:t>
            </w:r>
          </w:p>
          <w:bookmarkEnd w:id="4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"Таранғұл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Таранғұл селосы,</w:t>
            </w:r>
            <w:r>
              <w:br/>
            </w:r>
            <w:r>
              <w:rPr>
                <w:rFonts w:ascii="Times New Roman"/>
                <w:b w:val="false"/>
                <w:i w:val="false"/>
                <w:color w:val="000000"/>
                <w:sz w:val="20"/>
              </w:rPr>
              <w:t>
Школьная көшесі, 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5"/>
          <w:p>
            <w:pPr>
              <w:spacing w:after="20"/>
              <w:ind w:left="20"/>
              <w:jc w:val="both"/>
            </w:pPr>
            <w:r>
              <w:rPr>
                <w:rFonts w:ascii="Times New Roman"/>
                <w:b w:val="false"/>
                <w:i w:val="false"/>
                <w:color w:val="000000"/>
                <w:sz w:val="20"/>
              </w:rPr>
              <w:t>
12</w:t>
            </w:r>
          </w:p>
          <w:bookmarkEnd w:id="4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"Тауағаш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Тауағаш селосы,</w:t>
            </w:r>
            <w:r>
              <w:br/>
            </w:r>
            <w:r>
              <w:rPr>
                <w:rFonts w:ascii="Times New Roman"/>
                <w:b w:val="false"/>
                <w:i w:val="false"/>
                <w:color w:val="000000"/>
                <w:sz w:val="20"/>
              </w:rPr>
              <w:t xml:space="preserve">
Школьная көшесі,13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6"/>
          <w:p>
            <w:pPr>
              <w:spacing w:after="20"/>
              <w:ind w:left="20"/>
              <w:jc w:val="both"/>
            </w:pPr>
            <w:r>
              <w:rPr>
                <w:rFonts w:ascii="Times New Roman"/>
                <w:b w:val="false"/>
                <w:i w:val="false"/>
                <w:color w:val="000000"/>
                <w:sz w:val="20"/>
              </w:rPr>
              <w:t>
13</w:t>
            </w:r>
          </w:p>
          <w:bookmarkEnd w:id="4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"Чириковка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Чириковка селосы, </w:t>
            </w:r>
            <w:r>
              <w:br/>
            </w:r>
            <w:r>
              <w:rPr>
                <w:rFonts w:ascii="Times New Roman"/>
                <w:b w:val="false"/>
                <w:i w:val="false"/>
                <w:color w:val="000000"/>
                <w:sz w:val="20"/>
              </w:rPr>
              <w:t xml:space="preserve">
Коваленко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7"/>
          <w:p>
            <w:pPr>
              <w:spacing w:after="20"/>
              <w:ind w:left="20"/>
              <w:jc w:val="both"/>
            </w:pPr>
            <w:r>
              <w:rPr>
                <w:rFonts w:ascii="Times New Roman"/>
                <w:b w:val="false"/>
                <w:i w:val="false"/>
                <w:color w:val="000000"/>
                <w:sz w:val="20"/>
              </w:rPr>
              <w:t>
14</w:t>
            </w:r>
          </w:p>
          <w:bookmarkEnd w:id="4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Батыры Тимофей Позолотин атындағы Есіл ауданының </w:t>
            </w:r>
            <w:r>
              <w:br/>
            </w:r>
            <w:r>
              <w:rPr>
                <w:rFonts w:ascii="Times New Roman"/>
                <w:b w:val="false"/>
                <w:i w:val="false"/>
                <w:color w:val="000000"/>
                <w:sz w:val="20"/>
              </w:rPr>
              <w:t>
№1 Явленка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Явленка селосы,</w:t>
            </w:r>
            <w:r>
              <w:br/>
            </w:r>
            <w:r>
              <w:rPr>
                <w:rFonts w:ascii="Times New Roman"/>
                <w:b w:val="false"/>
                <w:i w:val="false"/>
                <w:color w:val="000000"/>
                <w:sz w:val="20"/>
              </w:rPr>
              <w:t>
Кизатов көшесі, 80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8"/>
          <w:p>
            <w:pPr>
              <w:spacing w:after="20"/>
              <w:ind w:left="20"/>
              <w:jc w:val="both"/>
            </w:pPr>
            <w:r>
              <w:rPr>
                <w:rFonts w:ascii="Times New Roman"/>
                <w:b w:val="false"/>
                <w:i w:val="false"/>
                <w:color w:val="000000"/>
                <w:sz w:val="20"/>
              </w:rPr>
              <w:t>
15</w:t>
            </w:r>
          </w:p>
          <w:bookmarkEnd w:id="4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"Кинорежиссер Аяған Шәжімбаев атындағы Есіл ауданының № 3 </w:t>
            </w:r>
            <w:r>
              <w:br/>
            </w:r>
            <w:r>
              <w:rPr>
                <w:rFonts w:ascii="Times New Roman"/>
                <w:b w:val="false"/>
                <w:i w:val="false"/>
                <w:color w:val="000000"/>
                <w:sz w:val="20"/>
              </w:rPr>
              <w:t xml:space="preserve">
Явленка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Явленка селосы,</w:t>
            </w:r>
            <w:r>
              <w:br/>
            </w:r>
            <w:r>
              <w:rPr>
                <w:rFonts w:ascii="Times New Roman"/>
                <w:b w:val="false"/>
                <w:i w:val="false"/>
                <w:color w:val="000000"/>
                <w:sz w:val="20"/>
              </w:rPr>
              <w:t>
Коваленко көшесі, 71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9"/>
          <w:p>
            <w:pPr>
              <w:spacing w:after="20"/>
              <w:ind w:left="20"/>
              <w:jc w:val="both"/>
            </w:pPr>
            <w:r>
              <w:rPr>
                <w:rFonts w:ascii="Times New Roman"/>
                <w:b w:val="false"/>
                <w:i w:val="false"/>
                <w:color w:val="000000"/>
                <w:sz w:val="20"/>
              </w:rPr>
              <w:t>
16</w:t>
            </w:r>
          </w:p>
          <w:bookmarkEnd w:id="4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"Ясновканың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Ясновка селосы,</w:t>
            </w:r>
            <w:r>
              <w:br/>
            </w:r>
            <w:r>
              <w:rPr>
                <w:rFonts w:ascii="Times New Roman"/>
                <w:b w:val="false"/>
                <w:i w:val="false"/>
                <w:color w:val="000000"/>
                <w:sz w:val="20"/>
              </w:rPr>
              <w:t>
Молодежная көшесі, 39А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0"/>
          <w:p>
            <w:pPr>
              <w:spacing w:after="20"/>
              <w:ind w:left="20"/>
              <w:jc w:val="both"/>
            </w:pPr>
            <w:r>
              <w:rPr>
                <w:rFonts w:ascii="Times New Roman"/>
                <w:b w:val="false"/>
                <w:i w:val="false"/>
                <w:color w:val="000000"/>
                <w:sz w:val="20"/>
              </w:rPr>
              <w:t>
17</w:t>
            </w:r>
          </w:p>
          <w:bookmarkEnd w:id="4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"Алабие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Алабие селосы, </w:t>
            </w:r>
            <w:r>
              <w:br/>
            </w:r>
            <w:r>
              <w:rPr>
                <w:rFonts w:ascii="Times New Roman"/>
                <w:b w:val="false"/>
                <w:i w:val="false"/>
                <w:color w:val="000000"/>
                <w:sz w:val="20"/>
              </w:rPr>
              <w:t xml:space="preserve">
Орталық к., 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1"/>
          <w:p>
            <w:pPr>
              <w:spacing w:after="20"/>
              <w:ind w:left="20"/>
              <w:jc w:val="both"/>
            </w:pPr>
            <w:r>
              <w:rPr>
                <w:rFonts w:ascii="Times New Roman"/>
                <w:b w:val="false"/>
                <w:i w:val="false"/>
                <w:color w:val="000000"/>
                <w:sz w:val="20"/>
              </w:rPr>
              <w:t>
18</w:t>
            </w:r>
          </w:p>
          <w:bookmarkEnd w:id="42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Амангелді селосы, Центральная көшесі, 16</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2"/>
          <w:p>
            <w:pPr>
              <w:spacing w:after="20"/>
              <w:ind w:left="20"/>
              <w:jc w:val="both"/>
            </w:pPr>
            <w:r>
              <w:rPr>
                <w:rFonts w:ascii="Times New Roman"/>
                <w:b w:val="false"/>
                <w:i w:val="false"/>
                <w:color w:val="000000"/>
                <w:sz w:val="20"/>
              </w:rPr>
              <w:t>
19</w:t>
            </w:r>
          </w:p>
          <w:bookmarkEnd w:id="4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бастауыш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Еңбек селосы, Школьная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3"/>
          <w:p>
            <w:pPr>
              <w:spacing w:after="20"/>
              <w:ind w:left="20"/>
              <w:jc w:val="both"/>
            </w:pPr>
            <w:r>
              <w:rPr>
                <w:rFonts w:ascii="Times New Roman"/>
                <w:b w:val="false"/>
                <w:i w:val="false"/>
                <w:color w:val="000000"/>
                <w:sz w:val="20"/>
              </w:rPr>
              <w:t>
20</w:t>
            </w:r>
          </w:p>
          <w:bookmarkEnd w:id="4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"Жарғайын бастауыш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Жарғайын селосы, </w:t>
            </w:r>
            <w:r>
              <w:br/>
            </w:r>
            <w:r>
              <w:rPr>
                <w:rFonts w:ascii="Times New Roman"/>
                <w:b w:val="false"/>
                <w:i w:val="false"/>
                <w:color w:val="000000"/>
                <w:sz w:val="20"/>
              </w:rPr>
              <w:t xml:space="preserve">
Жумабаева көшесі, 23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4"/>
          <w:p>
            <w:pPr>
              <w:spacing w:after="20"/>
              <w:ind w:left="20"/>
              <w:jc w:val="both"/>
            </w:pPr>
            <w:r>
              <w:rPr>
                <w:rFonts w:ascii="Times New Roman"/>
                <w:b w:val="false"/>
                <w:i w:val="false"/>
                <w:color w:val="000000"/>
                <w:sz w:val="20"/>
              </w:rPr>
              <w:t>
21</w:t>
            </w:r>
          </w:p>
          <w:bookmarkEnd w:id="4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бастауыш мектебі" коммуналдық мемлекеттік мекеме</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Қаратал селосы, </w:t>
            </w:r>
            <w:r>
              <w:br/>
            </w:r>
            <w:r>
              <w:rPr>
                <w:rFonts w:ascii="Times New Roman"/>
                <w:b w:val="false"/>
                <w:i w:val="false"/>
                <w:color w:val="000000"/>
                <w:sz w:val="20"/>
              </w:rPr>
              <w:t>
Абай көшесі, 27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5"/>
          <w:p>
            <w:pPr>
              <w:spacing w:after="20"/>
              <w:ind w:left="20"/>
              <w:jc w:val="both"/>
            </w:pPr>
            <w:r>
              <w:rPr>
                <w:rFonts w:ascii="Times New Roman"/>
                <w:b w:val="false"/>
                <w:i w:val="false"/>
                <w:color w:val="000000"/>
                <w:sz w:val="20"/>
              </w:rPr>
              <w:t>
22</w:t>
            </w:r>
          </w:p>
          <w:bookmarkEnd w:id="4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"Леонидовка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Леонидовка селосы, Московская көшесі, 59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6"/>
          <w:p>
            <w:pPr>
              <w:spacing w:after="20"/>
              <w:ind w:left="20"/>
              <w:jc w:val="both"/>
            </w:pPr>
            <w:r>
              <w:rPr>
                <w:rFonts w:ascii="Times New Roman"/>
                <w:b w:val="false"/>
                <w:i w:val="false"/>
                <w:color w:val="000000"/>
                <w:sz w:val="20"/>
              </w:rPr>
              <w:t>
23</w:t>
            </w:r>
          </w:p>
          <w:bookmarkEnd w:id="4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"Лузинка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Лузинка селосы, </w:t>
            </w:r>
            <w:r>
              <w:br/>
            </w:r>
            <w:r>
              <w:rPr>
                <w:rFonts w:ascii="Times New Roman"/>
                <w:b w:val="false"/>
                <w:i w:val="false"/>
                <w:color w:val="000000"/>
                <w:sz w:val="20"/>
              </w:rPr>
              <w:t>
Школьная к.,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7"/>
          <w:p>
            <w:pPr>
              <w:spacing w:after="20"/>
              <w:ind w:left="20"/>
              <w:jc w:val="both"/>
            </w:pPr>
            <w:r>
              <w:rPr>
                <w:rFonts w:ascii="Times New Roman"/>
                <w:b w:val="false"/>
                <w:i w:val="false"/>
                <w:color w:val="000000"/>
                <w:sz w:val="20"/>
              </w:rPr>
              <w:t>
24</w:t>
            </w:r>
          </w:p>
          <w:bookmarkEnd w:id="4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мемлекеттік мекемесі "Сарман бастауыш мектебі"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Сарман селосы, </w:t>
            </w:r>
            <w:r>
              <w:br/>
            </w:r>
            <w:r>
              <w:rPr>
                <w:rFonts w:ascii="Times New Roman"/>
                <w:b w:val="false"/>
                <w:i w:val="false"/>
                <w:color w:val="000000"/>
                <w:sz w:val="20"/>
              </w:rPr>
              <w:t>
Сарман көшесі, 32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8"/>
          <w:p>
            <w:pPr>
              <w:spacing w:after="20"/>
              <w:ind w:left="20"/>
              <w:jc w:val="both"/>
            </w:pPr>
            <w:r>
              <w:rPr>
                <w:rFonts w:ascii="Times New Roman"/>
                <w:b w:val="false"/>
                <w:i w:val="false"/>
                <w:color w:val="000000"/>
                <w:sz w:val="20"/>
              </w:rPr>
              <w:t>
25</w:t>
            </w:r>
          </w:p>
          <w:bookmarkEnd w:id="4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"Советскаяның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Советское селосы,</w:t>
            </w:r>
            <w:r>
              <w:br/>
            </w:r>
            <w:r>
              <w:rPr>
                <w:rFonts w:ascii="Times New Roman"/>
                <w:b w:val="false"/>
                <w:i w:val="false"/>
                <w:color w:val="000000"/>
                <w:sz w:val="20"/>
              </w:rPr>
              <w:t xml:space="preserve">
Ворошилов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9"/>
          <w:p>
            <w:pPr>
              <w:spacing w:after="20"/>
              <w:ind w:left="20"/>
              <w:jc w:val="both"/>
            </w:pPr>
            <w:r>
              <w:rPr>
                <w:rFonts w:ascii="Times New Roman"/>
                <w:b w:val="false"/>
                <w:i w:val="false"/>
                <w:color w:val="000000"/>
                <w:sz w:val="20"/>
              </w:rPr>
              <w:t>
26</w:t>
            </w:r>
          </w:p>
          <w:bookmarkEnd w:id="4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"Стрельниковка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Стрельниковка селосы, Школьная көшесі, 29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0"/>
          <w:p>
            <w:pPr>
              <w:spacing w:after="20"/>
              <w:ind w:left="20"/>
              <w:jc w:val="both"/>
            </w:pPr>
            <w:r>
              <w:rPr>
                <w:rFonts w:ascii="Times New Roman"/>
                <w:b w:val="false"/>
                <w:i w:val="false"/>
                <w:color w:val="000000"/>
                <w:sz w:val="20"/>
              </w:rPr>
              <w:t>
27</w:t>
            </w:r>
          </w:p>
          <w:bookmarkEnd w:id="4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бастауыш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Талапкер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1"/>
          <w:p>
            <w:pPr>
              <w:spacing w:after="20"/>
              <w:ind w:left="20"/>
              <w:jc w:val="both"/>
            </w:pPr>
            <w:r>
              <w:rPr>
                <w:rFonts w:ascii="Times New Roman"/>
                <w:b w:val="false"/>
                <w:i w:val="false"/>
                <w:color w:val="000000"/>
                <w:sz w:val="20"/>
              </w:rPr>
              <w:t>
28</w:t>
            </w:r>
          </w:p>
          <w:bookmarkEnd w:id="4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"Тонкошуровка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Тонкошуровка селосы, Школьная к., 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2"/>
          <w:p>
            <w:pPr>
              <w:spacing w:after="20"/>
              <w:ind w:left="20"/>
              <w:jc w:val="both"/>
            </w:pPr>
            <w:r>
              <w:rPr>
                <w:rFonts w:ascii="Times New Roman"/>
                <w:b w:val="false"/>
                <w:i w:val="false"/>
                <w:color w:val="000000"/>
                <w:sz w:val="20"/>
              </w:rPr>
              <w:t>
29</w:t>
            </w:r>
          </w:p>
          <w:bookmarkEnd w:id="4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"Черунов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Черуновка селосы,</w:t>
            </w:r>
            <w:r>
              <w:br/>
            </w:r>
            <w:r>
              <w:rPr>
                <w:rFonts w:ascii="Times New Roman"/>
                <w:b w:val="false"/>
                <w:i w:val="false"/>
                <w:color w:val="000000"/>
                <w:sz w:val="20"/>
              </w:rPr>
              <w:t xml:space="preserve">
Школьная к., 19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3"/>
          <w:p>
            <w:pPr>
              <w:spacing w:after="20"/>
              <w:ind w:left="20"/>
              <w:jc w:val="both"/>
            </w:pPr>
            <w:r>
              <w:rPr>
                <w:rFonts w:ascii="Times New Roman"/>
                <w:b w:val="false"/>
                <w:i w:val="false"/>
                <w:color w:val="000000"/>
                <w:sz w:val="20"/>
              </w:rPr>
              <w:t>
30</w:t>
            </w:r>
          </w:p>
          <w:bookmarkEnd w:id="4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"Актас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Ақтас селосы, </w:t>
            </w:r>
            <w:r>
              <w:br/>
            </w:r>
            <w:r>
              <w:rPr>
                <w:rFonts w:ascii="Times New Roman"/>
                <w:b w:val="false"/>
                <w:i w:val="false"/>
                <w:color w:val="000000"/>
                <w:sz w:val="20"/>
              </w:rPr>
              <w:t>
Женіс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4"/>
          <w:p>
            <w:pPr>
              <w:spacing w:after="20"/>
              <w:ind w:left="20"/>
              <w:jc w:val="both"/>
            </w:pPr>
            <w:r>
              <w:rPr>
                <w:rFonts w:ascii="Times New Roman"/>
                <w:b w:val="false"/>
                <w:i w:val="false"/>
                <w:color w:val="000000"/>
                <w:sz w:val="20"/>
              </w:rPr>
              <w:t>
31</w:t>
            </w:r>
          </w:p>
          <w:bookmarkEnd w:id="4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Александровка селосы, </w:t>
            </w:r>
            <w:r>
              <w:br/>
            </w:r>
            <w:r>
              <w:rPr>
                <w:rFonts w:ascii="Times New Roman"/>
                <w:b w:val="false"/>
                <w:i w:val="false"/>
                <w:color w:val="000000"/>
                <w:sz w:val="20"/>
              </w:rPr>
              <w:t>
Ленин к., 71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5"/>
          <w:p>
            <w:pPr>
              <w:spacing w:after="20"/>
              <w:ind w:left="20"/>
              <w:jc w:val="both"/>
            </w:pPr>
            <w:r>
              <w:rPr>
                <w:rFonts w:ascii="Times New Roman"/>
                <w:b w:val="false"/>
                <w:i w:val="false"/>
                <w:color w:val="000000"/>
                <w:sz w:val="20"/>
              </w:rPr>
              <w:t>
32</w:t>
            </w:r>
          </w:p>
          <w:bookmarkEnd w:id="4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"Бесқұдық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Бесқұдық селосы, </w:t>
            </w:r>
            <w:r>
              <w:br/>
            </w:r>
            <w:r>
              <w:rPr>
                <w:rFonts w:ascii="Times New Roman"/>
                <w:b w:val="false"/>
                <w:i w:val="false"/>
                <w:color w:val="000000"/>
                <w:sz w:val="20"/>
              </w:rPr>
              <w:t>
Жуков көшесі, 26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6"/>
          <w:p>
            <w:pPr>
              <w:spacing w:after="20"/>
              <w:ind w:left="20"/>
              <w:jc w:val="both"/>
            </w:pPr>
            <w:r>
              <w:rPr>
                <w:rFonts w:ascii="Times New Roman"/>
                <w:b w:val="false"/>
                <w:i w:val="false"/>
                <w:color w:val="000000"/>
                <w:sz w:val="20"/>
              </w:rPr>
              <w:t>
33</w:t>
            </w:r>
          </w:p>
          <w:bookmarkEnd w:id="4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негізгі мектебі"</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Горное селосы, </w:t>
            </w:r>
            <w:r>
              <w:br/>
            </w:r>
            <w:r>
              <w:rPr>
                <w:rFonts w:ascii="Times New Roman"/>
                <w:b w:val="false"/>
                <w:i w:val="false"/>
                <w:color w:val="000000"/>
                <w:sz w:val="20"/>
              </w:rPr>
              <w:t>
Подгорный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7"/>
          <w:p>
            <w:pPr>
              <w:spacing w:after="20"/>
              <w:ind w:left="20"/>
              <w:jc w:val="both"/>
            </w:pPr>
            <w:r>
              <w:rPr>
                <w:rFonts w:ascii="Times New Roman"/>
                <w:b w:val="false"/>
                <w:i w:val="false"/>
                <w:color w:val="000000"/>
                <w:sz w:val="20"/>
              </w:rPr>
              <w:t>
34</w:t>
            </w:r>
          </w:p>
          <w:bookmarkEnd w:id="4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"Ивано-Петров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Ивано-Петровка селосы,</w:t>
            </w:r>
            <w:r>
              <w:br/>
            </w:r>
            <w:r>
              <w:rPr>
                <w:rFonts w:ascii="Times New Roman"/>
                <w:b w:val="false"/>
                <w:i w:val="false"/>
                <w:color w:val="000000"/>
                <w:sz w:val="20"/>
              </w:rPr>
              <w:t xml:space="preserve">
Школьная көшесі, 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8"/>
          <w:p>
            <w:pPr>
              <w:spacing w:after="20"/>
              <w:ind w:left="20"/>
              <w:jc w:val="both"/>
            </w:pPr>
            <w:r>
              <w:rPr>
                <w:rFonts w:ascii="Times New Roman"/>
                <w:b w:val="false"/>
                <w:i w:val="false"/>
                <w:color w:val="000000"/>
                <w:sz w:val="20"/>
              </w:rPr>
              <w:t>
35</w:t>
            </w:r>
          </w:p>
          <w:bookmarkEnd w:id="4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"Қараағаш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Қараағаш селосы,</w:t>
            </w:r>
            <w:r>
              <w:br/>
            </w:r>
            <w:r>
              <w:rPr>
                <w:rFonts w:ascii="Times New Roman"/>
                <w:b w:val="false"/>
                <w:i w:val="false"/>
                <w:color w:val="000000"/>
                <w:sz w:val="20"/>
              </w:rPr>
              <w:t>
Абылайхана көшесі, 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9"/>
          <w:p>
            <w:pPr>
              <w:spacing w:after="20"/>
              <w:ind w:left="20"/>
              <w:jc w:val="both"/>
            </w:pPr>
            <w:r>
              <w:rPr>
                <w:rFonts w:ascii="Times New Roman"/>
                <w:b w:val="false"/>
                <w:i w:val="false"/>
                <w:color w:val="000000"/>
                <w:sz w:val="20"/>
              </w:rPr>
              <w:t>
36</w:t>
            </w:r>
          </w:p>
          <w:bookmarkEnd w:id="4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"Қарағайдың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Қарағай селосы, </w:t>
            </w:r>
            <w:r>
              <w:br/>
            </w:r>
            <w:r>
              <w:rPr>
                <w:rFonts w:ascii="Times New Roman"/>
                <w:b w:val="false"/>
                <w:i w:val="false"/>
                <w:color w:val="000000"/>
                <w:sz w:val="20"/>
              </w:rPr>
              <w:t>
Мектеп көшесі,16</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0"/>
          <w:p>
            <w:pPr>
              <w:spacing w:after="20"/>
              <w:ind w:left="20"/>
              <w:jc w:val="both"/>
            </w:pPr>
            <w:r>
              <w:rPr>
                <w:rFonts w:ascii="Times New Roman"/>
                <w:b w:val="false"/>
                <w:i w:val="false"/>
                <w:color w:val="000000"/>
                <w:sz w:val="20"/>
              </w:rPr>
              <w:t>
37</w:t>
            </w:r>
          </w:p>
          <w:bookmarkEnd w:id="4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негізгі мектебі" коммуналдық мемлекеттік мекемесі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Мектеп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1"/>
          <w:p>
            <w:pPr>
              <w:spacing w:after="20"/>
              <w:ind w:left="20"/>
              <w:jc w:val="both"/>
            </w:pPr>
            <w:r>
              <w:rPr>
                <w:rFonts w:ascii="Times New Roman"/>
                <w:b w:val="false"/>
                <w:i w:val="false"/>
                <w:color w:val="000000"/>
                <w:sz w:val="20"/>
              </w:rPr>
              <w:t>
38</w:t>
            </w:r>
          </w:p>
          <w:bookmarkEnd w:id="4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ақын Есләм Зікібаев атындағы Есіл ауданының Өрнек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Өрнек селосы,</w:t>
            </w:r>
            <w:r>
              <w:br/>
            </w:r>
            <w:r>
              <w:rPr>
                <w:rFonts w:ascii="Times New Roman"/>
                <w:b w:val="false"/>
                <w:i w:val="false"/>
                <w:color w:val="000000"/>
                <w:sz w:val="20"/>
              </w:rPr>
              <w:t>
Школьная к., 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2"/>
          <w:p>
            <w:pPr>
              <w:spacing w:after="20"/>
              <w:ind w:left="20"/>
              <w:jc w:val="both"/>
            </w:pPr>
            <w:r>
              <w:rPr>
                <w:rFonts w:ascii="Times New Roman"/>
                <w:b w:val="false"/>
                <w:i w:val="false"/>
                <w:color w:val="000000"/>
                <w:sz w:val="20"/>
              </w:rPr>
              <w:t>
39</w:t>
            </w:r>
          </w:p>
          <w:bookmarkEnd w:id="4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 атындағы Есіл ауыл шаруашылық колледжі жанындағы бастауыш мектеп"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Покровка ауылы, Строительная көшесі, 49а</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3"/>
          <w:p>
            <w:pPr>
              <w:spacing w:after="20"/>
              <w:ind w:left="20"/>
              <w:jc w:val="both"/>
            </w:pPr>
            <w:r>
              <w:rPr>
                <w:rFonts w:ascii="Times New Roman"/>
                <w:b w:val="false"/>
                <w:i w:val="false"/>
                <w:color w:val="000000"/>
                <w:sz w:val="20"/>
              </w:rPr>
              <w:t>
40</w:t>
            </w:r>
          </w:p>
          <w:bookmarkEnd w:id="4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негізгі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Спасовка селосы,</w:t>
            </w:r>
            <w:r>
              <w:br/>
            </w:r>
            <w:r>
              <w:rPr>
                <w:rFonts w:ascii="Times New Roman"/>
                <w:b w:val="false"/>
                <w:i w:val="false"/>
                <w:color w:val="000000"/>
                <w:sz w:val="20"/>
              </w:rPr>
              <w:t xml:space="preserve">
Интернациональный </w:t>
            </w:r>
            <w:r>
              <w:br/>
            </w:r>
            <w:r>
              <w:rPr>
                <w:rFonts w:ascii="Times New Roman"/>
                <w:b w:val="false"/>
                <w:i w:val="false"/>
                <w:color w:val="000000"/>
                <w:sz w:val="20"/>
              </w:rPr>
              <w:t xml:space="preserve">
көшесі, 24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4"/>
          <w:p>
            <w:pPr>
              <w:spacing w:after="20"/>
              <w:ind w:left="20"/>
              <w:jc w:val="both"/>
            </w:pPr>
            <w:r>
              <w:rPr>
                <w:rFonts w:ascii="Times New Roman"/>
                <w:b w:val="false"/>
                <w:i w:val="false"/>
                <w:color w:val="000000"/>
                <w:sz w:val="20"/>
              </w:rPr>
              <w:t>
41</w:t>
            </w:r>
          </w:p>
          <w:bookmarkEnd w:id="4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"Двинск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Двинск селосы, Центральная көшесі, 30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5"/>
          <w:p>
            <w:pPr>
              <w:spacing w:after="20"/>
              <w:ind w:left="20"/>
              <w:jc w:val="both"/>
            </w:pPr>
            <w:r>
              <w:rPr>
                <w:rFonts w:ascii="Times New Roman"/>
                <w:b w:val="false"/>
                <w:i w:val="false"/>
                <w:color w:val="000000"/>
                <w:sz w:val="20"/>
              </w:rPr>
              <w:t>
Жамбыл ауданы</w:t>
            </w:r>
          </w:p>
          <w:bookmarkEnd w:id="445"/>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6"/>
          <w:p>
            <w:pPr>
              <w:spacing w:after="20"/>
              <w:ind w:left="20"/>
              <w:jc w:val="both"/>
            </w:pPr>
            <w:r>
              <w:rPr>
                <w:rFonts w:ascii="Times New Roman"/>
                <w:b w:val="false"/>
                <w:i w:val="false"/>
                <w:color w:val="000000"/>
                <w:sz w:val="20"/>
              </w:rPr>
              <w:t>
1</w:t>
            </w:r>
          </w:p>
          <w:bookmarkEnd w:id="4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"Украин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Украинское ауылы, </w:t>
            </w:r>
            <w:r>
              <w:br/>
            </w:r>
            <w:r>
              <w:rPr>
                <w:rFonts w:ascii="Times New Roman"/>
                <w:b w:val="false"/>
                <w:i w:val="false"/>
                <w:color w:val="000000"/>
                <w:sz w:val="20"/>
              </w:rPr>
              <w:t>
Конституция көшесі, 8а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7"/>
          <w:p>
            <w:pPr>
              <w:spacing w:after="20"/>
              <w:ind w:left="20"/>
              <w:jc w:val="both"/>
            </w:pPr>
            <w:r>
              <w:rPr>
                <w:rFonts w:ascii="Times New Roman"/>
                <w:b w:val="false"/>
                <w:i w:val="false"/>
                <w:color w:val="000000"/>
                <w:sz w:val="20"/>
              </w:rPr>
              <w:t>
2</w:t>
            </w:r>
          </w:p>
          <w:bookmarkEnd w:id="4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"Троицк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Троицкое ауылы, Центральная көшесі, 47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8"/>
          <w:p>
            <w:pPr>
              <w:spacing w:after="20"/>
              <w:ind w:left="20"/>
              <w:jc w:val="both"/>
            </w:pPr>
            <w:r>
              <w:rPr>
                <w:rFonts w:ascii="Times New Roman"/>
                <w:b w:val="false"/>
                <w:i w:val="false"/>
                <w:color w:val="000000"/>
                <w:sz w:val="20"/>
              </w:rPr>
              <w:t>
3</w:t>
            </w:r>
          </w:p>
          <w:bookmarkEnd w:id="4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"Ғ.Мүсірепов атындағы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Жаңажол ауылы, Есеней Естемісов көшесі, 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9"/>
          <w:p>
            <w:pPr>
              <w:spacing w:after="20"/>
              <w:ind w:left="20"/>
              <w:jc w:val="both"/>
            </w:pPr>
            <w:r>
              <w:rPr>
                <w:rFonts w:ascii="Times New Roman"/>
                <w:b w:val="false"/>
                <w:i w:val="false"/>
                <w:color w:val="000000"/>
                <w:sz w:val="20"/>
              </w:rPr>
              <w:t>
4</w:t>
            </w:r>
          </w:p>
          <w:bookmarkEnd w:id="4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"Пресноредут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Преснорядуть ауылы, Школьная көшесі, 18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0"/>
          <w:p>
            <w:pPr>
              <w:spacing w:after="20"/>
              <w:ind w:left="20"/>
              <w:jc w:val="both"/>
            </w:pPr>
            <w:r>
              <w:rPr>
                <w:rFonts w:ascii="Times New Roman"/>
                <w:b w:val="false"/>
                <w:i w:val="false"/>
                <w:color w:val="000000"/>
                <w:sz w:val="20"/>
              </w:rPr>
              <w:t>
5</w:t>
            </w:r>
          </w:p>
          <w:bookmarkEnd w:id="4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"Озерный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 Конституция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1"/>
          <w:p>
            <w:pPr>
              <w:spacing w:after="20"/>
              <w:ind w:left="20"/>
              <w:jc w:val="both"/>
            </w:pPr>
            <w:r>
              <w:rPr>
                <w:rFonts w:ascii="Times New Roman"/>
                <w:b w:val="false"/>
                <w:i w:val="false"/>
                <w:color w:val="000000"/>
                <w:sz w:val="20"/>
              </w:rPr>
              <w:t>
6</w:t>
            </w:r>
          </w:p>
          <w:bookmarkEnd w:id="4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"Новорыбинка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Новорыбинка ауылы, Береговая көшесі, 27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2"/>
          <w:p>
            <w:pPr>
              <w:spacing w:after="20"/>
              <w:ind w:left="20"/>
              <w:jc w:val="both"/>
            </w:pPr>
            <w:r>
              <w:rPr>
                <w:rFonts w:ascii="Times New Roman"/>
                <w:b w:val="false"/>
                <w:i w:val="false"/>
                <w:color w:val="000000"/>
                <w:sz w:val="20"/>
              </w:rPr>
              <w:t>
7</w:t>
            </w:r>
          </w:p>
          <w:bookmarkEnd w:id="4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"Мирный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 Центральная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3"/>
          <w:p>
            <w:pPr>
              <w:spacing w:after="20"/>
              <w:ind w:left="20"/>
              <w:jc w:val="both"/>
            </w:pPr>
            <w:r>
              <w:rPr>
                <w:rFonts w:ascii="Times New Roman"/>
                <w:b w:val="false"/>
                <w:i w:val="false"/>
                <w:color w:val="000000"/>
                <w:sz w:val="20"/>
              </w:rPr>
              <w:t>
8</w:t>
            </w:r>
          </w:p>
          <w:bookmarkEnd w:id="4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"Майбалық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Майбалық ауылы, Уәлиханов көшесі, 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4"/>
          <w:p>
            <w:pPr>
              <w:spacing w:after="20"/>
              <w:ind w:left="20"/>
              <w:jc w:val="both"/>
            </w:pPr>
            <w:r>
              <w:rPr>
                <w:rFonts w:ascii="Times New Roman"/>
                <w:b w:val="false"/>
                <w:i w:val="false"/>
                <w:color w:val="000000"/>
                <w:sz w:val="20"/>
              </w:rPr>
              <w:t>
9</w:t>
            </w:r>
          </w:p>
          <w:bookmarkEnd w:id="4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"Кладбинка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Кладбинка ауылы, Мир көшесі, 42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5"/>
          <w:p>
            <w:pPr>
              <w:spacing w:after="20"/>
              <w:ind w:left="20"/>
              <w:jc w:val="both"/>
            </w:pPr>
            <w:r>
              <w:rPr>
                <w:rFonts w:ascii="Times New Roman"/>
                <w:b w:val="false"/>
                <w:i w:val="false"/>
                <w:color w:val="000000"/>
                <w:sz w:val="20"/>
              </w:rPr>
              <w:t>
10</w:t>
            </w:r>
          </w:p>
          <w:bookmarkEnd w:id="4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"Кайранкөл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ауылы, Гагарин көшесі, 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6"/>
          <w:p>
            <w:pPr>
              <w:spacing w:after="20"/>
              <w:ind w:left="20"/>
              <w:jc w:val="both"/>
            </w:pPr>
            <w:r>
              <w:rPr>
                <w:rFonts w:ascii="Times New Roman"/>
                <w:b w:val="false"/>
                <w:i w:val="false"/>
                <w:color w:val="000000"/>
                <w:sz w:val="20"/>
              </w:rPr>
              <w:t>
11</w:t>
            </w:r>
          </w:p>
          <w:bookmarkEnd w:id="4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"Казанка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 Школьная көшесі, 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7"/>
          <w:p>
            <w:pPr>
              <w:spacing w:after="20"/>
              <w:ind w:left="20"/>
              <w:jc w:val="both"/>
            </w:pPr>
            <w:r>
              <w:rPr>
                <w:rFonts w:ascii="Times New Roman"/>
                <w:b w:val="false"/>
                <w:i w:val="false"/>
                <w:color w:val="000000"/>
                <w:sz w:val="20"/>
              </w:rPr>
              <w:t>
12</w:t>
            </w:r>
          </w:p>
          <w:bookmarkEnd w:id="4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"Железное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Железное ауылы, Мир көшесі, 29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8"/>
          <w:p>
            <w:pPr>
              <w:spacing w:after="20"/>
              <w:ind w:left="20"/>
              <w:jc w:val="both"/>
            </w:pPr>
            <w:r>
              <w:rPr>
                <w:rFonts w:ascii="Times New Roman"/>
                <w:b w:val="false"/>
                <w:i w:val="false"/>
                <w:color w:val="000000"/>
                <w:sz w:val="20"/>
              </w:rPr>
              <w:t>
13</w:t>
            </w:r>
          </w:p>
          <w:bookmarkEnd w:id="4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"Жамбыл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Жамбыл ауылы, Мектеп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9"/>
          <w:p>
            <w:pPr>
              <w:spacing w:after="20"/>
              <w:ind w:left="20"/>
              <w:jc w:val="both"/>
            </w:pPr>
            <w:r>
              <w:rPr>
                <w:rFonts w:ascii="Times New Roman"/>
                <w:b w:val="false"/>
                <w:i w:val="false"/>
                <w:color w:val="000000"/>
                <w:sz w:val="20"/>
              </w:rPr>
              <w:t>
14</w:t>
            </w:r>
          </w:p>
          <w:bookmarkEnd w:id="4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"Екатериновка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Екатериновка ауылы, Школьная көшесі, 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0"/>
          <w:p>
            <w:pPr>
              <w:spacing w:after="20"/>
              <w:ind w:left="20"/>
              <w:jc w:val="both"/>
            </w:pPr>
            <w:r>
              <w:rPr>
                <w:rFonts w:ascii="Times New Roman"/>
                <w:b w:val="false"/>
                <w:i w:val="false"/>
                <w:color w:val="000000"/>
                <w:sz w:val="20"/>
              </w:rPr>
              <w:t>
15</w:t>
            </w:r>
          </w:p>
          <w:bookmarkEnd w:id="4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"Буденное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Буденное ауылы, </w:t>
            </w:r>
            <w:r>
              <w:br/>
            </w:r>
            <w:r>
              <w:rPr>
                <w:rFonts w:ascii="Times New Roman"/>
                <w:b w:val="false"/>
                <w:i w:val="false"/>
                <w:color w:val="000000"/>
                <w:sz w:val="20"/>
              </w:rPr>
              <w:t xml:space="preserve">
Школьная көшесі, 26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1"/>
          <w:p>
            <w:pPr>
              <w:spacing w:after="20"/>
              <w:ind w:left="20"/>
              <w:jc w:val="both"/>
            </w:pPr>
            <w:r>
              <w:rPr>
                <w:rFonts w:ascii="Times New Roman"/>
                <w:b w:val="false"/>
                <w:i w:val="false"/>
                <w:color w:val="000000"/>
                <w:sz w:val="20"/>
              </w:rPr>
              <w:t>
16</w:t>
            </w:r>
          </w:p>
          <w:bookmarkEnd w:id="4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"Архангелка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 Центральная көшесі, 29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2"/>
          <w:p>
            <w:pPr>
              <w:spacing w:after="20"/>
              <w:ind w:left="20"/>
              <w:jc w:val="both"/>
            </w:pPr>
            <w:r>
              <w:rPr>
                <w:rFonts w:ascii="Times New Roman"/>
                <w:b w:val="false"/>
                <w:i w:val="false"/>
                <w:color w:val="000000"/>
                <w:sz w:val="20"/>
              </w:rPr>
              <w:t>
17</w:t>
            </w:r>
          </w:p>
          <w:bookmarkEnd w:id="4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"Айымжан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Айымжан ауылы, </w:t>
            </w:r>
            <w:r>
              <w:br/>
            </w:r>
            <w:r>
              <w:rPr>
                <w:rFonts w:ascii="Times New Roman"/>
                <w:b w:val="false"/>
                <w:i w:val="false"/>
                <w:color w:val="000000"/>
                <w:sz w:val="20"/>
              </w:rPr>
              <w:t xml:space="preserve">
Абай көшесі, 41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3"/>
          <w:p>
            <w:pPr>
              <w:spacing w:after="20"/>
              <w:ind w:left="20"/>
              <w:jc w:val="both"/>
            </w:pPr>
            <w:r>
              <w:rPr>
                <w:rFonts w:ascii="Times New Roman"/>
                <w:b w:val="false"/>
                <w:i w:val="false"/>
                <w:color w:val="000000"/>
                <w:sz w:val="20"/>
              </w:rPr>
              <w:t>
18</w:t>
            </w:r>
          </w:p>
          <w:bookmarkEnd w:id="4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"Баян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Баян ауылы, </w:t>
            </w:r>
            <w:r>
              <w:br/>
            </w:r>
            <w:r>
              <w:rPr>
                <w:rFonts w:ascii="Times New Roman"/>
                <w:b w:val="false"/>
                <w:i w:val="false"/>
                <w:color w:val="000000"/>
                <w:sz w:val="20"/>
              </w:rPr>
              <w:t xml:space="preserve">
Шағырай көшесі, 34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4"/>
          <w:p>
            <w:pPr>
              <w:spacing w:after="20"/>
              <w:ind w:left="20"/>
              <w:jc w:val="both"/>
            </w:pPr>
            <w:r>
              <w:rPr>
                <w:rFonts w:ascii="Times New Roman"/>
                <w:b w:val="false"/>
                <w:i w:val="false"/>
                <w:color w:val="000000"/>
                <w:sz w:val="20"/>
              </w:rPr>
              <w:t>
19</w:t>
            </w:r>
          </w:p>
          <w:bookmarkEnd w:id="4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"Благовещенка № 2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w:t>
            </w:r>
            <w:r>
              <w:br/>
            </w:r>
            <w:r>
              <w:rPr>
                <w:rFonts w:ascii="Times New Roman"/>
                <w:b w:val="false"/>
                <w:i w:val="false"/>
                <w:color w:val="000000"/>
                <w:sz w:val="20"/>
              </w:rPr>
              <w:t>
Мир көшесі, 7</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5"/>
          <w:p>
            <w:pPr>
              <w:spacing w:after="20"/>
              <w:ind w:left="20"/>
              <w:jc w:val="both"/>
            </w:pPr>
            <w:r>
              <w:rPr>
                <w:rFonts w:ascii="Times New Roman"/>
                <w:b w:val="false"/>
                <w:i w:val="false"/>
                <w:color w:val="000000"/>
                <w:sz w:val="20"/>
              </w:rPr>
              <w:t>
20</w:t>
            </w:r>
          </w:p>
          <w:bookmarkEnd w:id="4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"1 Благовещенка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Благовещенка ауылы, </w:t>
            </w:r>
            <w:r>
              <w:br/>
            </w:r>
            <w:r>
              <w:rPr>
                <w:rFonts w:ascii="Times New Roman"/>
                <w:b w:val="false"/>
                <w:i w:val="false"/>
                <w:color w:val="000000"/>
                <w:sz w:val="20"/>
              </w:rPr>
              <w:t xml:space="preserve">
Мир көшесі, 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6"/>
          <w:p>
            <w:pPr>
              <w:spacing w:after="20"/>
              <w:ind w:left="20"/>
              <w:jc w:val="both"/>
            </w:pPr>
            <w:r>
              <w:rPr>
                <w:rFonts w:ascii="Times New Roman"/>
                <w:b w:val="false"/>
                <w:i w:val="false"/>
                <w:color w:val="000000"/>
                <w:sz w:val="20"/>
              </w:rPr>
              <w:t>
21</w:t>
            </w:r>
          </w:p>
          <w:bookmarkEnd w:id="4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"С.Мұканов атындағы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Святодуховка ауылы, Мектеп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7"/>
          <w:p>
            <w:pPr>
              <w:spacing w:after="20"/>
              <w:ind w:left="20"/>
              <w:jc w:val="both"/>
            </w:pPr>
            <w:r>
              <w:rPr>
                <w:rFonts w:ascii="Times New Roman"/>
                <w:b w:val="false"/>
                <w:i w:val="false"/>
                <w:color w:val="000000"/>
                <w:sz w:val="20"/>
              </w:rPr>
              <w:t>
22</w:t>
            </w:r>
          </w:p>
          <w:bookmarkEnd w:id="4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 2 Преснов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w:t>
            </w:r>
            <w:r>
              <w:br/>
            </w:r>
            <w:r>
              <w:rPr>
                <w:rFonts w:ascii="Times New Roman"/>
                <w:b w:val="false"/>
                <w:i w:val="false"/>
                <w:color w:val="000000"/>
                <w:sz w:val="20"/>
              </w:rPr>
              <w:t xml:space="preserve">
Е. Шайкин көшесі, 29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8"/>
          <w:p>
            <w:pPr>
              <w:spacing w:after="20"/>
              <w:ind w:left="20"/>
              <w:jc w:val="both"/>
            </w:pPr>
            <w:r>
              <w:rPr>
                <w:rFonts w:ascii="Times New Roman"/>
                <w:b w:val="false"/>
                <w:i w:val="false"/>
                <w:color w:val="000000"/>
                <w:sz w:val="20"/>
              </w:rPr>
              <w:t>
23</w:t>
            </w:r>
          </w:p>
          <w:bookmarkEnd w:id="4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"И.П. Шухов атындағы Преснов орта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Кошевой көшесі, 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9"/>
          <w:p>
            <w:pPr>
              <w:spacing w:after="20"/>
              <w:ind w:left="20"/>
              <w:jc w:val="both"/>
            </w:pPr>
            <w:r>
              <w:rPr>
                <w:rFonts w:ascii="Times New Roman"/>
                <w:b w:val="false"/>
                <w:i w:val="false"/>
                <w:color w:val="000000"/>
                <w:sz w:val="20"/>
              </w:rPr>
              <w:t>
24</w:t>
            </w:r>
          </w:p>
          <w:bookmarkEnd w:id="4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"Ұзынкөл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Үзынкөл аулы,</w:t>
            </w:r>
            <w:r>
              <w:br/>
            </w:r>
            <w:r>
              <w:rPr>
                <w:rFonts w:ascii="Times New Roman"/>
                <w:b w:val="false"/>
                <w:i w:val="false"/>
                <w:color w:val="000000"/>
                <w:sz w:val="20"/>
              </w:rPr>
              <w:t xml:space="preserve">
Мира көшесі, 27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0"/>
          <w:p>
            <w:pPr>
              <w:spacing w:after="20"/>
              <w:ind w:left="20"/>
              <w:jc w:val="both"/>
            </w:pPr>
            <w:r>
              <w:rPr>
                <w:rFonts w:ascii="Times New Roman"/>
                <w:b w:val="false"/>
                <w:i w:val="false"/>
                <w:color w:val="000000"/>
                <w:sz w:val="20"/>
              </w:rPr>
              <w:t>
25</w:t>
            </w:r>
          </w:p>
          <w:bookmarkEnd w:id="4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"Суаткөл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Суаткөл аулы,</w:t>
            </w:r>
            <w:r>
              <w:br/>
            </w:r>
            <w:r>
              <w:rPr>
                <w:rFonts w:ascii="Times New Roman"/>
                <w:b w:val="false"/>
                <w:i w:val="false"/>
                <w:color w:val="000000"/>
                <w:sz w:val="20"/>
              </w:rPr>
              <w:t>
Центральная көшесі, 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1"/>
          <w:p>
            <w:pPr>
              <w:spacing w:after="20"/>
              <w:ind w:left="20"/>
              <w:jc w:val="both"/>
            </w:pPr>
            <w:r>
              <w:rPr>
                <w:rFonts w:ascii="Times New Roman"/>
                <w:b w:val="false"/>
                <w:i w:val="false"/>
                <w:color w:val="000000"/>
                <w:sz w:val="20"/>
              </w:rPr>
              <w:t>
26</w:t>
            </w:r>
          </w:p>
          <w:bookmarkEnd w:id="4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"Сенжарка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Сенжарка аулы,</w:t>
            </w:r>
            <w:r>
              <w:br/>
            </w:r>
            <w:r>
              <w:rPr>
                <w:rFonts w:ascii="Times New Roman"/>
                <w:b w:val="false"/>
                <w:i w:val="false"/>
                <w:color w:val="000000"/>
                <w:sz w:val="20"/>
              </w:rPr>
              <w:t>
Центральная көшесі, 21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2"/>
          <w:p>
            <w:pPr>
              <w:spacing w:after="20"/>
              <w:ind w:left="20"/>
              <w:jc w:val="both"/>
            </w:pPr>
            <w:r>
              <w:rPr>
                <w:rFonts w:ascii="Times New Roman"/>
                <w:b w:val="false"/>
                <w:i w:val="false"/>
                <w:color w:val="000000"/>
                <w:sz w:val="20"/>
              </w:rPr>
              <w:t>
27</w:t>
            </w:r>
          </w:p>
          <w:bookmarkEnd w:id="4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"Рождественка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Рождественка аулы,</w:t>
            </w:r>
            <w:r>
              <w:br/>
            </w:r>
            <w:r>
              <w:rPr>
                <w:rFonts w:ascii="Times New Roman"/>
                <w:b w:val="false"/>
                <w:i w:val="false"/>
                <w:color w:val="000000"/>
                <w:sz w:val="20"/>
              </w:rPr>
              <w:t xml:space="preserve">
Новая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3"/>
          <w:p>
            <w:pPr>
              <w:spacing w:after="20"/>
              <w:ind w:left="20"/>
              <w:jc w:val="both"/>
            </w:pPr>
            <w:r>
              <w:rPr>
                <w:rFonts w:ascii="Times New Roman"/>
                <w:b w:val="false"/>
                <w:i w:val="false"/>
                <w:color w:val="000000"/>
                <w:sz w:val="20"/>
              </w:rPr>
              <w:t>
28</w:t>
            </w:r>
          </w:p>
          <w:bookmarkEnd w:id="4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"Миролюбово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Миролюбово ауылы,</w:t>
            </w:r>
            <w:r>
              <w:br/>
            </w:r>
            <w:r>
              <w:rPr>
                <w:rFonts w:ascii="Times New Roman"/>
                <w:b w:val="false"/>
                <w:i w:val="false"/>
                <w:color w:val="000000"/>
                <w:sz w:val="20"/>
              </w:rPr>
              <w:t>
Школьная көшесі, 45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4"/>
          <w:p>
            <w:pPr>
              <w:spacing w:after="20"/>
              <w:ind w:left="20"/>
              <w:jc w:val="both"/>
            </w:pPr>
            <w:r>
              <w:rPr>
                <w:rFonts w:ascii="Times New Roman"/>
                <w:b w:val="false"/>
                <w:i w:val="false"/>
                <w:color w:val="000000"/>
                <w:sz w:val="20"/>
              </w:rPr>
              <w:t>
29</w:t>
            </w:r>
          </w:p>
          <w:bookmarkEnd w:id="4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"Макарьевка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Макарьевка ауылы,</w:t>
            </w:r>
            <w:r>
              <w:br/>
            </w:r>
            <w:r>
              <w:rPr>
                <w:rFonts w:ascii="Times New Roman"/>
                <w:b w:val="false"/>
                <w:i w:val="false"/>
                <w:color w:val="000000"/>
                <w:sz w:val="20"/>
              </w:rPr>
              <w:t>
Школьная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5"/>
          <w:p>
            <w:pPr>
              <w:spacing w:after="20"/>
              <w:ind w:left="20"/>
              <w:jc w:val="both"/>
            </w:pPr>
            <w:r>
              <w:rPr>
                <w:rFonts w:ascii="Times New Roman"/>
                <w:b w:val="false"/>
                <w:i w:val="false"/>
                <w:color w:val="000000"/>
                <w:sz w:val="20"/>
              </w:rPr>
              <w:t>
30</w:t>
            </w:r>
          </w:p>
          <w:bookmarkEnd w:id="4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"Калиновка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Калиновка ауылы,</w:t>
            </w:r>
            <w:r>
              <w:br/>
            </w:r>
            <w:r>
              <w:rPr>
                <w:rFonts w:ascii="Times New Roman"/>
                <w:b w:val="false"/>
                <w:i w:val="false"/>
                <w:color w:val="000000"/>
                <w:sz w:val="20"/>
              </w:rPr>
              <w:t>
Степная көшесі, 18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6"/>
          <w:p>
            <w:pPr>
              <w:spacing w:after="20"/>
              <w:ind w:left="20"/>
              <w:jc w:val="both"/>
            </w:pPr>
            <w:r>
              <w:rPr>
                <w:rFonts w:ascii="Times New Roman"/>
                <w:b w:val="false"/>
                <w:i w:val="false"/>
                <w:color w:val="000000"/>
                <w:sz w:val="20"/>
              </w:rPr>
              <w:t>
31</w:t>
            </w:r>
          </w:p>
          <w:bookmarkEnd w:id="4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 "Богдановка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Богдановка ауылы,</w:t>
            </w:r>
            <w:r>
              <w:br/>
            </w:r>
            <w:r>
              <w:rPr>
                <w:rFonts w:ascii="Times New Roman"/>
                <w:b w:val="false"/>
                <w:i w:val="false"/>
                <w:color w:val="000000"/>
                <w:sz w:val="20"/>
              </w:rPr>
              <w:t>
Школьная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7"/>
          <w:p>
            <w:pPr>
              <w:spacing w:after="20"/>
              <w:ind w:left="20"/>
              <w:jc w:val="both"/>
            </w:pPr>
            <w:r>
              <w:rPr>
                <w:rFonts w:ascii="Times New Roman"/>
                <w:b w:val="false"/>
                <w:i w:val="false"/>
                <w:color w:val="000000"/>
                <w:sz w:val="20"/>
              </w:rPr>
              <w:t>
32</w:t>
            </w:r>
          </w:p>
          <w:bookmarkEnd w:id="4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"Чапаевка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Чапаевка ауылы, </w:t>
            </w:r>
            <w:r>
              <w:br/>
            </w:r>
            <w:r>
              <w:rPr>
                <w:rFonts w:ascii="Times New Roman"/>
                <w:b w:val="false"/>
                <w:i w:val="false"/>
                <w:color w:val="000000"/>
                <w:sz w:val="20"/>
              </w:rPr>
              <w:t xml:space="preserve">
Украинская көшесі, 32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8"/>
          <w:p>
            <w:pPr>
              <w:spacing w:after="20"/>
              <w:ind w:left="20"/>
              <w:jc w:val="both"/>
            </w:pPr>
            <w:r>
              <w:rPr>
                <w:rFonts w:ascii="Times New Roman"/>
                <w:b w:val="false"/>
                <w:i w:val="false"/>
                <w:color w:val="000000"/>
                <w:sz w:val="20"/>
              </w:rPr>
              <w:t>
33</w:t>
            </w:r>
          </w:p>
          <w:bookmarkEnd w:id="4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"Сәбит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Сәбит ауылы, </w:t>
            </w:r>
            <w:r>
              <w:br/>
            </w:r>
            <w:r>
              <w:rPr>
                <w:rFonts w:ascii="Times New Roman"/>
                <w:b w:val="false"/>
                <w:i w:val="false"/>
                <w:color w:val="000000"/>
                <w:sz w:val="20"/>
              </w:rPr>
              <w:t>
С. Мұқанов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9"/>
          <w:p>
            <w:pPr>
              <w:spacing w:after="20"/>
              <w:ind w:left="20"/>
              <w:jc w:val="both"/>
            </w:pPr>
            <w:r>
              <w:rPr>
                <w:rFonts w:ascii="Times New Roman"/>
                <w:b w:val="false"/>
                <w:i w:val="false"/>
                <w:color w:val="000000"/>
                <w:sz w:val="20"/>
              </w:rPr>
              <w:t>
34</w:t>
            </w:r>
          </w:p>
          <w:bookmarkEnd w:id="4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"Орманның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Орталық ауылы, </w:t>
            </w:r>
            <w:r>
              <w:br/>
            </w:r>
            <w:r>
              <w:rPr>
                <w:rFonts w:ascii="Times New Roman"/>
                <w:b w:val="false"/>
                <w:i w:val="false"/>
                <w:color w:val="000000"/>
                <w:sz w:val="20"/>
              </w:rPr>
              <w:t>
Школьная көшесі,1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0"/>
          <w:p>
            <w:pPr>
              <w:spacing w:after="20"/>
              <w:ind w:left="20"/>
              <w:jc w:val="both"/>
            </w:pPr>
            <w:r>
              <w:rPr>
                <w:rFonts w:ascii="Times New Roman"/>
                <w:b w:val="false"/>
                <w:i w:val="false"/>
                <w:color w:val="000000"/>
                <w:sz w:val="20"/>
              </w:rPr>
              <w:t>
35</w:t>
            </w:r>
          </w:p>
          <w:bookmarkEnd w:id="4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"Қарақамыс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Қарақамыс ауылы, </w:t>
            </w:r>
            <w:r>
              <w:br/>
            </w:r>
            <w:r>
              <w:rPr>
                <w:rFonts w:ascii="Times New Roman"/>
                <w:b w:val="false"/>
                <w:i w:val="false"/>
                <w:color w:val="000000"/>
                <w:sz w:val="20"/>
              </w:rPr>
              <w:t>
Абылайхан көшесі, 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1"/>
          <w:p>
            <w:pPr>
              <w:spacing w:after="20"/>
              <w:ind w:left="20"/>
              <w:jc w:val="both"/>
            </w:pPr>
            <w:r>
              <w:rPr>
                <w:rFonts w:ascii="Times New Roman"/>
                <w:b w:val="false"/>
                <w:i w:val="false"/>
                <w:color w:val="000000"/>
                <w:sz w:val="20"/>
              </w:rPr>
              <w:t>
36</w:t>
            </w:r>
          </w:p>
          <w:bookmarkEnd w:id="4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"Қайранкөл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Новое ауылы,</w:t>
            </w:r>
            <w:r>
              <w:br/>
            </w:r>
            <w:r>
              <w:rPr>
                <w:rFonts w:ascii="Times New Roman"/>
                <w:b w:val="false"/>
                <w:i w:val="false"/>
                <w:color w:val="000000"/>
                <w:sz w:val="20"/>
              </w:rPr>
              <w:t>
Школьная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2"/>
          <w:p>
            <w:pPr>
              <w:spacing w:after="20"/>
              <w:ind w:left="20"/>
              <w:jc w:val="both"/>
            </w:pPr>
            <w:r>
              <w:rPr>
                <w:rFonts w:ascii="Times New Roman"/>
                <w:b w:val="false"/>
                <w:i w:val="false"/>
                <w:color w:val="000000"/>
                <w:sz w:val="20"/>
              </w:rPr>
              <w:t>
37</w:t>
            </w:r>
          </w:p>
          <w:bookmarkEnd w:id="4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"Бауман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Бауман ауылы,</w:t>
            </w:r>
            <w:r>
              <w:br/>
            </w:r>
            <w:r>
              <w:rPr>
                <w:rFonts w:ascii="Times New Roman"/>
                <w:b w:val="false"/>
                <w:i w:val="false"/>
                <w:color w:val="000000"/>
                <w:sz w:val="20"/>
              </w:rPr>
              <w:t>
Школьная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3"/>
          <w:p>
            <w:pPr>
              <w:spacing w:after="20"/>
              <w:ind w:left="20"/>
              <w:jc w:val="both"/>
            </w:pPr>
            <w:r>
              <w:rPr>
                <w:rFonts w:ascii="Times New Roman"/>
                <w:b w:val="false"/>
                <w:i w:val="false"/>
                <w:color w:val="000000"/>
                <w:sz w:val="20"/>
              </w:rPr>
              <w:t>
38</w:t>
            </w:r>
          </w:p>
          <w:bookmarkEnd w:id="4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"Амангелді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Амангелді ауылы,</w:t>
            </w:r>
            <w:r>
              <w:br/>
            </w:r>
            <w:r>
              <w:rPr>
                <w:rFonts w:ascii="Times New Roman"/>
                <w:b w:val="false"/>
                <w:i w:val="false"/>
                <w:color w:val="000000"/>
                <w:sz w:val="20"/>
              </w:rPr>
              <w:t>
Мектеп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4"/>
          <w:p>
            <w:pPr>
              <w:spacing w:after="20"/>
              <w:ind w:left="20"/>
              <w:jc w:val="both"/>
            </w:pPr>
            <w:r>
              <w:rPr>
                <w:rFonts w:ascii="Times New Roman"/>
                <w:b w:val="false"/>
                <w:i w:val="false"/>
                <w:color w:val="000000"/>
                <w:sz w:val="20"/>
              </w:rPr>
              <w:t>
39</w:t>
            </w:r>
          </w:p>
          <w:bookmarkEnd w:id="4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"Айтуар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Айтуар аулы,</w:t>
            </w:r>
            <w:r>
              <w:br/>
            </w:r>
            <w:r>
              <w:rPr>
                <w:rFonts w:ascii="Times New Roman"/>
                <w:b w:val="false"/>
                <w:i w:val="false"/>
                <w:color w:val="000000"/>
                <w:sz w:val="20"/>
              </w:rPr>
              <w:t xml:space="preserve">
Достық көшесі, 1а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5"/>
          <w:p>
            <w:pPr>
              <w:spacing w:after="20"/>
              <w:ind w:left="20"/>
              <w:jc w:val="both"/>
            </w:pPr>
            <w:r>
              <w:rPr>
                <w:rFonts w:ascii="Times New Roman"/>
                <w:b w:val="false"/>
                <w:i w:val="false"/>
                <w:color w:val="000000"/>
                <w:sz w:val="20"/>
              </w:rPr>
              <w:t>
40</w:t>
            </w:r>
          </w:p>
          <w:bookmarkEnd w:id="4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"Есперлі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Есперлі аулы,</w:t>
            </w:r>
            <w:r>
              <w:br/>
            </w:r>
            <w:r>
              <w:rPr>
                <w:rFonts w:ascii="Times New Roman"/>
                <w:b w:val="false"/>
                <w:i w:val="false"/>
                <w:color w:val="000000"/>
                <w:sz w:val="20"/>
              </w:rPr>
              <w:t>
Мектеп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6"/>
          <w:p>
            <w:pPr>
              <w:spacing w:after="20"/>
              <w:ind w:left="20"/>
              <w:jc w:val="both"/>
            </w:pPr>
            <w:r>
              <w:rPr>
                <w:rFonts w:ascii="Times New Roman"/>
                <w:b w:val="false"/>
                <w:i w:val="false"/>
                <w:color w:val="000000"/>
                <w:sz w:val="20"/>
              </w:rPr>
              <w:t>
41</w:t>
            </w:r>
          </w:p>
          <w:bookmarkEnd w:id="4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"Кировка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Баймағанбет Ізтөлин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7"/>
          <w:p>
            <w:pPr>
              <w:spacing w:after="20"/>
              <w:ind w:left="20"/>
              <w:jc w:val="both"/>
            </w:pPr>
            <w:r>
              <w:rPr>
                <w:rFonts w:ascii="Times New Roman"/>
                <w:b w:val="false"/>
                <w:i w:val="false"/>
                <w:color w:val="000000"/>
                <w:sz w:val="20"/>
              </w:rPr>
              <w:t>
42</w:t>
            </w:r>
          </w:p>
          <w:bookmarkEnd w:id="4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"Петровка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Петровка селосы,</w:t>
            </w:r>
            <w:r>
              <w:br/>
            </w:r>
            <w:r>
              <w:rPr>
                <w:rFonts w:ascii="Times New Roman"/>
                <w:b w:val="false"/>
                <w:i w:val="false"/>
                <w:color w:val="000000"/>
                <w:sz w:val="20"/>
              </w:rPr>
              <w:t>
Октябрьская көшесі, 25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8"/>
          <w:p>
            <w:pPr>
              <w:spacing w:after="20"/>
              <w:ind w:left="20"/>
              <w:jc w:val="both"/>
            </w:pPr>
            <w:r>
              <w:rPr>
                <w:rFonts w:ascii="Times New Roman"/>
                <w:b w:val="false"/>
                <w:i w:val="false"/>
                <w:color w:val="000000"/>
                <w:sz w:val="20"/>
              </w:rPr>
              <w:t>
43</w:t>
            </w:r>
          </w:p>
          <w:bookmarkEnd w:id="4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"Үлгі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Үлгі аулы,</w:t>
            </w:r>
            <w:r>
              <w:br/>
            </w:r>
            <w:r>
              <w:rPr>
                <w:rFonts w:ascii="Times New Roman"/>
                <w:b w:val="false"/>
                <w:i w:val="false"/>
                <w:color w:val="000000"/>
                <w:sz w:val="20"/>
              </w:rPr>
              <w:t>
Е. Шайкина көшесі, 20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9"/>
          <w:p>
            <w:pPr>
              <w:spacing w:after="20"/>
              <w:ind w:left="20"/>
              <w:jc w:val="both"/>
            </w:pPr>
            <w:r>
              <w:rPr>
                <w:rFonts w:ascii="Times New Roman"/>
                <w:b w:val="false"/>
                <w:i w:val="false"/>
                <w:color w:val="000000"/>
                <w:sz w:val="20"/>
              </w:rPr>
              <w:t>
Уәлиханов ауданы</w:t>
            </w:r>
          </w:p>
          <w:bookmarkEnd w:id="489"/>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0"/>
          <w:p>
            <w:pPr>
              <w:spacing w:after="20"/>
              <w:ind w:left="20"/>
              <w:jc w:val="both"/>
            </w:pPr>
            <w:r>
              <w:rPr>
                <w:rFonts w:ascii="Times New Roman"/>
                <w:b w:val="false"/>
                <w:i w:val="false"/>
                <w:color w:val="000000"/>
                <w:sz w:val="20"/>
              </w:rPr>
              <w:t>
1</w:t>
            </w:r>
          </w:p>
          <w:bookmarkEnd w:id="4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"Елтай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Көктерек селосы</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1"/>
          <w:p>
            <w:pPr>
              <w:spacing w:after="20"/>
              <w:ind w:left="20"/>
              <w:jc w:val="both"/>
            </w:pPr>
            <w:r>
              <w:rPr>
                <w:rFonts w:ascii="Times New Roman"/>
                <w:b w:val="false"/>
                <w:i w:val="false"/>
                <w:color w:val="000000"/>
                <w:sz w:val="20"/>
              </w:rPr>
              <w:t>
2</w:t>
            </w:r>
          </w:p>
          <w:bookmarkEnd w:id="4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"Телжан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Телжан аулы</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2"/>
          <w:p>
            <w:pPr>
              <w:spacing w:after="20"/>
              <w:ind w:left="20"/>
              <w:jc w:val="both"/>
            </w:pPr>
            <w:r>
              <w:rPr>
                <w:rFonts w:ascii="Times New Roman"/>
                <w:b w:val="false"/>
                <w:i w:val="false"/>
                <w:color w:val="000000"/>
                <w:sz w:val="20"/>
              </w:rPr>
              <w:t>
3</w:t>
            </w:r>
          </w:p>
          <w:bookmarkEnd w:id="4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"Жамбыл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Жамбыл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3"/>
          <w:p>
            <w:pPr>
              <w:spacing w:after="20"/>
              <w:ind w:left="20"/>
              <w:jc w:val="both"/>
            </w:pPr>
            <w:r>
              <w:rPr>
                <w:rFonts w:ascii="Times New Roman"/>
                <w:b w:val="false"/>
                <w:i w:val="false"/>
                <w:color w:val="000000"/>
                <w:sz w:val="20"/>
              </w:rPr>
              <w:t>
4</w:t>
            </w:r>
          </w:p>
          <w:bookmarkEnd w:id="4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"Кішкенекөл №1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4"/>
          <w:p>
            <w:pPr>
              <w:spacing w:after="20"/>
              <w:ind w:left="20"/>
              <w:jc w:val="both"/>
            </w:pPr>
            <w:r>
              <w:rPr>
                <w:rFonts w:ascii="Times New Roman"/>
                <w:b w:val="false"/>
                <w:i w:val="false"/>
                <w:color w:val="000000"/>
                <w:sz w:val="20"/>
              </w:rPr>
              <w:t>
5</w:t>
            </w:r>
          </w:p>
          <w:bookmarkEnd w:id="4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"Қайрат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Қайрат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5"/>
          <w:p>
            <w:pPr>
              <w:spacing w:after="20"/>
              <w:ind w:left="20"/>
              <w:jc w:val="both"/>
            </w:pPr>
            <w:r>
              <w:rPr>
                <w:rFonts w:ascii="Times New Roman"/>
                <w:b w:val="false"/>
                <w:i w:val="false"/>
                <w:color w:val="000000"/>
                <w:sz w:val="20"/>
              </w:rPr>
              <w:t>
6</w:t>
            </w:r>
          </w:p>
          <w:bookmarkEnd w:id="4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"Бидайық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Бидайық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6"/>
          <w:p>
            <w:pPr>
              <w:spacing w:after="20"/>
              <w:ind w:left="20"/>
              <w:jc w:val="both"/>
            </w:pPr>
            <w:r>
              <w:rPr>
                <w:rFonts w:ascii="Times New Roman"/>
                <w:b w:val="false"/>
                <w:i w:val="false"/>
                <w:color w:val="000000"/>
                <w:sz w:val="20"/>
              </w:rPr>
              <w:t>
7</w:t>
            </w:r>
          </w:p>
          <w:bookmarkEnd w:id="4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"Көбенсай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Көбенсай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7"/>
          <w:p>
            <w:pPr>
              <w:spacing w:after="20"/>
              <w:ind w:left="20"/>
              <w:jc w:val="both"/>
            </w:pPr>
            <w:r>
              <w:rPr>
                <w:rFonts w:ascii="Times New Roman"/>
                <w:b w:val="false"/>
                <w:i w:val="false"/>
                <w:color w:val="000000"/>
                <w:sz w:val="20"/>
              </w:rPr>
              <w:t>
8</w:t>
            </w:r>
          </w:p>
          <w:bookmarkEnd w:id="4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"Қаратерек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Қаратерек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8"/>
          <w:p>
            <w:pPr>
              <w:spacing w:after="20"/>
              <w:ind w:left="20"/>
              <w:jc w:val="both"/>
            </w:pPr>
            <w:r>
              <w:rPr>
                <w:rFonts w:ascii="Times New Roman"/>
                <w:b w:val="false"/>
                <w:i w:val="false"/>
                <w:color w:val="000000"/>
                <w:sz w:val="20"/>
              </w:rPr>
              <w:t>
9</w:t>
            </w:r>
          </w:p>
          <w:bookmarkEnd w:id="4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"Чехов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Ақбұлақ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9"/>
          <w:p>
            <w:pPr>
              <w:spacing w:after="20"/>
              <w:ind w:left="20"/>
              <w:jc w:val="both"/>
            </w:pPr>
            <w:r>
              <w:rPr>
                <w:rFonts w:ascii="Times New Roman"/>
                <w:b w:val="false"/>
                <w:i w:val="false"/>
                <w:color w:val="000000"/>
                <w:sz w:val="20"/>
              </w:rPr>
              <w:t>
10</w:t>
            </w:r>
          </w:p>
          <w:bookmarkEnd w:id="4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"Мортық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Мортық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0"/>
          <w:p>
            <w:pPr>
              <w:spacing w:after="20"/>
              <w:ind w:left="20"/>
              <w:jc w:val="both"/>
            </w:pPr>
            <w:r>
              <w:rPr>
                <w:rFonts w:ascii="Times New Roman"/>
                <w:b w:val="false"/>
                <w:i w:val="false"/>
                <w:color w:val="000000"/>
                <w:sz w:val="20"/>
              </w:rPr>
              <w:t>
11</w:t>
            </w:r>
          </w:p>
          <w:bookmarkEnd w:id="5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қазақ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1"/>
          <w:p>
            <w:pPr>
              <w:spacing w:after="20"/>
              <w:ind w:left="20"/>
              <w:jc w:val="both"/>
            </w:pPr>
            <w:r>
              <w:rPr>
                <w:rFonts w:ascii="Times New Roman"/>
                <w:b w:val="false"/>
                <w:i w:val="false"/>
                <w:color w:val="000000"/>
                <w:sz w:val="20"/>
              </w:rPr>
              <w:t>
12</w:t>
            </w:r>
          </w:p>
          <w:bookmarkEnd w:id="5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"Чернигов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Қондыбай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2"/>
          <w:p>
            <w:pPr>
              <w:spacing w:after="20"/>
              <w:ind w:left="20"/>
              <w:jc w:val="both"/>
            </w:pPr>
            <w:r>
              <w:rPr>
                <w:rFonts w:ascii="Times New Roman"/>
                <w:b w:val="false"/>
                <w:i w:val="false"/>
                <w:color w:val="000000"/>
                <w:sz w:val="20"/>
              </w:rPr>
              <w:t>
13</w:t>
            </w:r>
          </w:p>
          <w:bookmarkEnd w:id="5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"Ақтүйесай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Ақтүйесай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3"/>
          <w:p>
            <w:pPr>
              <w:spacing w:after="20"/>
              <w:ind w:left="20"/>
              <w:jc w:val="both"/>
            </w:pPr>
            <w:r>
              <w:rPr>
                <w:rFonts w:ascii="Times New Roman"/>
                <w:b w:val="false"/>
                <w:i w:val="false"/>
                <w:color w:val="000000"/>
                <w:sz w:val="20"/>
              </w:rPr>
              <w:t>
14</w:t>
            </w:r>
          </w:p>
          <w:bookmarkEnd w:id="5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 2 ішінара интернатты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4"/>
          <w:p>
            <w:pPr>
              <w:spacing w:after="20"/>
              <w:ind w:left="20"/>
              <w:jc w:val="both"/>
            </w:pPr>
            <w:r>
              <w:rPr>
                <w:rFonts w:ascii="Times New Roman"/>
                <w:b w:val="false"/>
                <w:i w:val="false"/>
                <w:color w:val="000000"/>
                <w:sz w:val="20"/>
              </w:rPr>
              <w:t>
15</w:t>
            </w:r>
          </w:p>
          <w:bookmarkEnd w:id="5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"Өндіріс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Өндіріс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5"/>
          <w:p>
            <w:pPr>
              <w:spacing w:after="20"/>
              <w:ind w:left="20"/>
              <w:jc w:val="both"/>
            </w:pPr>
            <w:r>
              <w:rPr>
                <w:rFonts w:ascii="Times New Roman"/>
                <w:b w:val="false"/>
                <w:i w:val="false"/>
                <w:color w:val="000000"/>
                <w:sz w:val="20"/>
              </w:rPr>
              <w:t>
16</w:t>
            </w:r>
          </w:p>
          <w:bookmarkEnd w:id="5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"Озерный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Тілеусай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6"/>
          <w:p>
            <w:pPr>
              <w:spacing w:after="20"/>
              <w:ind w:left="20"/>
              <w:jc w:val="both"/>
            </w:pPr>
            <w:r>
              <w:rPr>
                <w:rFonts w:ascii="Times New Roman"/>
                <w:b w:val="false"/>
                <w:i w:val="false"/>
                <w:color w:val="000000"/>
                <w:sz w:val="20"/>
              </w:rPr>
              <w:t>
17</w:t>
            </w:r>
          </w:p>
          <w:bookmarkEnd w:id="5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"Мағжан Жұмабаев атындағы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Молодая Гвардия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7"/>
          <w:p>
            <w:pPr>
              <w:spacing w:after="20"/>
              <w:ind w:left="20"/>
              <w:jc w:val="both"/>
            </w:pPr>
            <w:r>
              <w:rPr>
                <w:rFonts w:ascii="Times New Roman"/>
                <w:b w:val="false"/>
                <w:i w:val="false"/>
                <w:color w:val="000000"/>
                <w:sz w:val="20"/>
              </w:rPr>
              <w:t>
18</w:t>
            </w:r>
          </w:p>
          <w:bookmarkEnd w:id="5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Уалиханов ауданы білім беру бөлімінің</w:t>
            </w:r>
            <w:r>
              <w:br/>
            </w:r>
            <w:r>
              <w:rPr>
                <w:rFonts w:ascii="Times New Roman"/>
                <w:b w:val="false"/>
                <w:i w:val="false"/>
                <w:color w:val="000000"/>
                <w:sz w:val="20"/>
              </w:rPr>
              <w:t>
"Әуезов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Қулыкөл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19</w:t>
            </w:r>
          </w:p>
          <w:bookmarkEnd w:id="5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"Шағырсай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Күзексай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9"/>
          <w:p>
            <w:pPr>
              <w:spacing w:after="20"/>
              <w:ind w:left="20"/>
              <w:jc w:val="both"/>
            </w:pPr>
            <w:r>
              <w:rPr>
                <w:rFonts w:ascii="Times New Roman"/>
                <w:b w:val="false"/>
                <w:i w:val="false"/>
                <w:color w:val="000000"/>
                <w:sz w:val="20"/>
              </w:rPr>
              <w:t>
20</w:t>
            </w:r>
          </w:p>
          <w:bookmarkEnd w:id="5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"Қарашілік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Қарашілік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0"/>
          <w:p>
            <w:pPr>
              <w:spacing w:after="20"/>
              <w:ind w:left="20"/>
              <w:jc w:val="both"/>
            </w:pPr>
            <w:r>
              <w:rPr>
                <w:rFonts w:ascii="Times New Roman"/>
                <w:b w:val="false"/>
                <w:i w:val="false"/>
                <w:color w:val="000000"/>
                <w:sz w:val="20"/>
              </w:rPr>
              <w:t>
21</w:t>
            </w:r>
          </w:p>
          <w:bookmarkEnd w:id="5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"Қаратал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Қаратал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1"/>
          <w:p>
            <w:pPr>
              <w:spacing w:after="20"/>
              <w:ind w:left="20"/>
              <w:jc w:val="both"/>
            </w:pPr>
            <w:r>
              <w:rPr>
                <w:rFonts w:ascii="Times New Roman"/>
                <w:b w:val="false"/>
                <w:i w:val="false"/>
                <w:color w:val="000000"/>
                <w:sz w:val="20"/>
              </w:rPr>
              <w:t>
22</w:t>
            </w:r>
          </w:p>
          <w:bookmarkEnd w:id="5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"Береке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Береке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2"/>
          <w:p>
            <w:pPr>
              <w:spacing w:after="20"/>
              <w:ind w:left="20"/>
              <w:jc w:val="both"/>
            </w:pPr>
            <w:r>
              <w:rPr>
                <w:rFonts w:ascii="Times New Roman"/>
                <w:b w:val="false"/>
                <w:i w:val="false"/>
                <w:color w:val="000000"/>
                <w:sz w:val="20"/>
              </w:rPr>
              <w:t>
23</w:t>
            </w:r>
          </w:p>
          <w:bookmarkEnd w:id="5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"Жасқайрат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Жасқайрат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3"/>
          <w:p>
            <w:pPr>
              <w:spacing w:after="20"/>
              <w:ind w:left="20"/>
              <w:jc w:val="both"/>
            </w:pPr>
            <w:r>
              <w:rPr>
                <w:rFonts w:ascii="Times New Roman"/>
                <w:b w:val="false"/>
                <w:i w:val="false"/>
                <w:color w:val="000000"/>
                <w:sz w:val="20"/>
              </w:rPr>
              <w:t>
24</w:t>
            </w:r>
          </w:p>
          <w:bookmarkEnd w:id="5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"Аққұдық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Аққұдық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4"/>
          <w:p>
            <w:pPr>
              <w:spacing w:after="20"/>
              <w:ind w:left="20"/>
              <w:jc w:val="both"/>
            </w:pPr>
            <w:r>
              <w:rPr>
                <w:rFonts w:ascii="Times New Roman"/>
                <w:b w:val="false"/>
                <w:i w:val="false"/>
                <w:color w:val="000000"/>
                <w:sz w:val="20"/>
              </w:rPr>
              <w:t>
Қызылжар ауданы</w:t>
            </w:r>
          </w:p>
          <w:bookmarkEnd w:id="514"/>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5"/>
          <w:p>
            <w:pPr>
              <w:spacing w:after="20"/>
              <w:ind w:left="20"/>
              <w:jc w:val="both"/>
            </w:pPr>
            <w:r>
              <w:rPr>
                <w:rFonts w:ascii="Times New Roman"/>
                <w:b w:val="false"/>
                <w:i w:val="false"/>
                <w:color w:val="000000"/>
                <w:sz w:val="20"/>
              </w:rPr>
              <w:t>
1</w:t>
            </w:r>
          </w:p>
          <w:bookmarkEnd w:id="5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"Архангельское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Архангельское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6"/>
          <w:p>
            <w:pPr>
              <w:spacing w:after="20"/>
              <w:ind w:left="20"/>
              <w:jc w:val="both"/>
            </w:pPr>
            <w:r>
              <w:rPr>
                <w:rFonts w:ascii="Times New Roman"/>
                <w:b w:val="false"/>
                <w:i w:val="false"/>
                <w:color w:val="000000"/>
                <w:sz w:val="20"/>
              </w:rPr>
              <w:t>
2</w:t>
            </w:r>
          </w:p>
          <w:bookmarkEnd w:id="5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Асаново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7"/>
          <w:p>
            <w:pPr>
              <w:spacing w:after="20"/>
              <w:ind w:left="20"/>
              <w:jc w:val="both"/>
            </w:pPr>
            <w:r>
              <w:rPr>
                <w:rFonts w:ascii="Times New Roman"/>
                <w:b w:val="false"/>
                <w:i w:val="false"/>
                <w:color w:val="000000"/>
                <w:sz w:val="20"/>
              </w:rPr>
              <w:t>
3</w:t>
            </w:r>
          </w:p>
          <w:bookmarkEnd w:id="5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"Бескөл орта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8"/>
          <w:p>
            <w:pPr>
              <w:spacing w:after="20"/>
              <w:ind w:left="20"/>
              <w:jc w:val="both"/>
            </w:pPr>
            <w:r>
              <w:rPr>
                <w:rFonts w:ascii="Times New Roman"/>
                <w:b w:val="false"/>
                <w:i w:val="false"/>
                <w:color w:val="000000"/>
                <w:sz w:val="20"/>
              </w:rPr>
              <w:t>
4</w:t>
            </w:r>
          </w:p>
          <w:bookmarkEnd w:id="5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w:t>
            </w:r>
            <w:r>
              <w:br/>
            </w:r>
            <w:r>
              <w:rPr>
                <w:rFonts w:ascii="Times New Roman"/>
                <w:b w:val="false"/>
                <w:i w:val="false"/>
                <w:color w:val="000000"/>
                <w:sz w:val="20"/>
              </w:rPr>
              <w:t>
"№ 2 Бескөл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Спортивная көшесі, 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9"/>
          <w:p>
            <w:pPr>
              <w:spacing w:after="20"/>
              <w:ind w:left="20"/>
              <w:jc w:val="both"/>
            </w:pPr>
            <w:r>
              <w:rPr>
                <w:rFonts w:ascii="Times New Roman"/>
                <w:b w:val="false"/>
                <w:i w:val="false"/>
                <w:color w:val="000000"/>
                <w:sz w:val="20"/>
              </w:rPr>
              <w:t>
5</w:t>
            </w:r>
          </w:p>
          <w:bookmarkEnd w:id="5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Институт көшесі, 1а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0"/>
          <w:p>
            <w:pPr>
              <w:spacing w:after="20"/>
              <w:ind w:left="20"/>
              <w:jc w:val="both"/>
            </w:pPr>
            <w:r>
              <w:rPr>
                <w:rFonts w:ascii="Times New Roman"/>
                <w:b w:val="false"/>
                <w:i w:val="false"/>
                <w:color w:val="000000"/>
                <w:sz w:val="20"/>
              </w:rPr>
              <w:t>
6</w:t>
            </w:r>
          </w:p>
          <w:bookmarkEnd w:id="5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Большая Малышка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1"/>
          <w:p>
            <w:pPr>
              <w:spacing w:after="20"/>
              <w:ind w:left="20"/>
              <w:jc w:val="both"/>
            </w:pPr>
            <w:r>
              <w:rPr>
                <w:rFonts w:ascii="Times New Roman"/>
                <w:b w:val="false"/>
                <w:i w:val="false"/>
                <w:color w:val="000000"/>
                <w:sz w:val="20"/>
              </w:rPr>
              <w:t>
7</w:t>
            </w:r>
          </w:p>
          <w:bookmarkEnd w:id="52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Бугровое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2"/>
          <w:p>
            <w:pPr>
              <w:spacing w:after="20"/>
              <w:ind w:left="20"/>
              <w:jc w:val="both"/>
            </w:pPr>
            <w:r>
              <w:rPr>
                <w:rFonts w:ascii="Times New Roman"/>
                <w:b w:val="false"/>
                <w:i w:val="false"/>
                <w:color w:val="000000"/>
                <w:sz w:val="20"/>
              </w:rPr>
              <w:t>
8</w:t>
            </w:r>
          </w:p>
          <w:bookmarkEnd w:id="5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Боголюбово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3"/>
          <w:p>
            <w:pPr>
              <w:spacing w:after="20"/>
              <w:ind w:left="20"/>
              <w:jc w:val="both"/>
            </w:pPr>
            <w:r>
              <w:rPr>
                <w:rFonts w:ascii="Times New Roman"/>
                <w:b w:val="false"/>
                <w:i w:val="false"/>
                <w:color w:val="000000"/>
                <w:sz w:val="20"/>
              </w:rPr>
              <w:t>
9</w:t>
            </w:r>
          </w:p>
          <w:bookmarkEnd w:id="5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Белое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4"/>
          <w:p>
            <w:pPr>
              <w:spacing w:after="20"/>
              <w:ind w:left="20"/>
              <w:jc w:val="both"/>
            </w:pPr>
            <w:r>
              <w:rPr>
                <w:rFonts w:ascii="Times New Roman"/>
                <w:b w:val="false"/>
                <w:i w:val="false"/>
                <w:color w:val="000000"/>
                <w:sz w:val="20"/>
              </w:rPr>
              <w:t>
10</w:t>
            </w:r>
          </w:p>
          <w:bookmarkEnd w:id="5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"Вагулино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Вагулино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5"/>
          <w:p>
            <w:pPr>
              <w:spacing w:after="20"/>
              <w:ind w:left="20"/>
              <w:jc w:val="both"/>
            </w:pPr>
            <w:r>
              <w:rPr>
                <w:rFonts w:ascii="Times New Roman"/>
                <w:b w:val="false"/>
                <w:i w:val="false"/>
                <w:color w:val="000000"/>
                <w:sz w:val="20"/>
              </w:rPr>
              <w:t>
11</w:t>
            </w:r>
          </w:p>
          <w:bookmarkEnd w:id="5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Водопроводное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6"/>
          <w:p>
            <w:pPr>
              <w:spacing w:after="20"/>
              <w:ind w:left="20"/>
              <w:jc w:val="both"/>
            </w:pPr>
            <w:r>
              <w:rPr>
                <w:rFonts w:ascii="Times New Roman"/>
                <w:b w:val="false"/>
                <w:i w:val="false"/>
                <w:color w:val="000000"/>
                <w:sz w:val="20"/>
              </w:rPr>
              <w:t>
12</w:t>
            </w:r>
          </w:p>
          <w:bookmarkEnd w:id="5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Красноярка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7"/>
          <w:p>
            <w:pPr>
              <w:spacing w:after="20"/>
              <w:ind w:left="20"/>
              <w:jc w:val="both"/>
            </w:pPr>
            <w:r>
              <w:rPr>
                <w:rFonts w:ascii="Times New Roman"/>
                <w:b w:val="false"/>
                <w:i w:val="false"/>
                <w:color w:val="000000"/>
                <w:sz w:val="20"/>
              </w:rPr>
              <w:t>
13</w:t>
            </w:r>
          </w:p>
          <w:bookmarkEnd w:id="5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Кондратовка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8"/>
          <w:p>
            <w:pPr>
              <w:spacing w:after="20"/>
              <w:ind w:left="20"/>
              <w:jc w:val="both"/>
            </w:pPr>
            <w:r>
              <w:rPr>
                <w:rFonts w:ascii="Times New Roman"/>
                <w:b w:val="false"/>
                <w:i w:val="false"/>
                <w:color w:val="000000"/>
                <w:sz w:val="20"/>
              </w:rPr>
              <w:t>
14</w:t>
            </w:r>
          </w:p>
          <w:bookmarkEnd w:id="5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Налобино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9"/>
          <w:p>
            <w:pPr>
              <w:spacing w:after="20"/>
              <w:ind w:left="20"/>
              <w:jc w:val="both"/>
            </w:pPr>
            <w:r>
              <w:rPr>
                <w:rFonts w:ascii="Times New Roman"/>
                <w:b w:val="false"/>
                <w:i w:val="false"/>
                <w:color w:val="000000"/>
                <w:sz w:val="20"/>
              </w:rPr>
              <w:t>
15</w:t>
            </w:r>
          </w:p>
          <w:bookmarkEnd w:id="5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Новокаменка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0"/>
          <w:p>
            <w:pPr>
              <w:spacing w:after="20"/>
              <w:ind w:left="20"/>
              <w:jc w:val="both"/>
            </w:pPr>
            <w:r>
              <w:rPr>
                <w:rFonts w:ascii="Times New Roman"/>
                <w:b w:val="false"/>
                <w:i w:val="false"/>
                <w:color w:val="000000"/>
                <w:sz w:val="20"/>
              </w:rPr>
              <w:t>
16</w:t>
            </w:r>
          </w:p>
          <w:bookmarkEnd w:id="5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1"/>
          <w:p>
            <w:pPr>
              <w:spacing w:after="20"/>
              <w:ind w:left="20"/>
              <w:jc w:val="both"/>
            </w:pPr>
            <w:r>
              <w:rPr>
                <w:rFonts w:ascii="Times New Roman"/>
                <w:b w:val="false"/>
                <w:i w:val="false"/>
                <w:color w:val="000000"/>
                <w:sz w:val="20"/>
              </w:rPr>
              <w:t>
17</w:t>
            </w:r>
          </w:p>
          <w:bookmarkEnd w:id="5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Прибрежное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2"/>
          <w:p>
            <w:pPr>
              <w:spacing w:after="20"/>
              <w:ind w:left="20"/>
              <w:jc w:val="both"/>
            </w:pPr>
            <w:r>
              <w:rPr>
                <w:rFonts w:ascii="Times New Roman"/>
                <w:b w:val="false"/>
                <w:i w:val="false"/>
                <w:color w:val="000000"/>
                <w:sz w:val="20"/>
              </w:rPr>
              <w:t>
18</w:t>
            </w:r>
          </w:p>
          <w:bookmarkEnd w:id="5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Пеньково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3"/>
          <w:p>
            <w:pPr>
              <w:spacing w:after="20"/>
              <w:ind w:left="20"/>
              <w:jc w:val="both"/>
            </w:pPr>
            <w:r>
              <w:rPr>
                <w:rFonts w:ascii="Times New Roman"/>
                <w:b w:val="false"/>
                <w:i w:val="false"/>
                <w:color w:val="000000"/>
                <w:sz w:val="20"/>
              </w:rPr>
              <w:t>
19</w:t>
            </w:r>
          </w:p>
          <w:bookmarkEnd w:id="5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"Пресновка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Пресновка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4"/>
          <w:p>
            <w:pPr>
              <w:spacing w:after="20"/>
              <w:ind w:left="20"/>
              <w:jc w:val="both"/>
            </w:pPr>
            <w:r>
              <w:rPr>
                <w:rFonts w:ascii="Times New Roman"/>
                <w:b w:val="false"/>
                <w:i w:val="false"/>
                <w:color w:val="000000"/>
                <w:sz w:val="20"/>
              </w:rPr>
              <w:t>
20</w:t>
            </w:r>
          </w:p>
          <w:bookmarkEnd w:id="5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Петерфельд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5"/>
          <w:p>
            <w:pPr>
              <w:spacing w:after="20"/>
              <w:ind w:left="20"/>
              <w:jc w:val="both"/>
            </w:pPr>
            <w:r>
              <w:rPr>
                <w:rFonts w:ascii="Times New Roman"/>
                <w:b w:val="false"/>
                <w:i w:val="false"/>
                <w:color w:val="000000"/>
                <w:sz w:val="20"/>
              </w:rPr>
              <w:t>
21</w:t>
            </w:r>
          </w:p>
          <w:bookmarkEnd w:id="5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Рассвет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6"/>
          <w:p>
            <w:pPr>
              <w:spacing w:after="20"/>
              <w:ind w:left="20"/>
              <w:jc w:val="both"/>
            </w:pPr>
            <w:r>
              <w:rPr>
                <w:rFonts w:ascii="Times New Roman"/>
                <w:b w:val="false"/>
                <w:i w:val="false"/>
                <w:color w:val="000000"/>
                <w:sz w:val="20"/>
              </w:rPr>
              <w:t>
22</w:t>
            </w:r>
          </w:p>
          <w:bookmarkEnd w:id="5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"Совхоз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Знаменское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7"/>
          <w:p>
            <w:pPr>
              <w:spacing w:after="20"/>
              <w:ind w:left="20"/>
              <w:jc w:val="both"/>
            </w:pPr>
            <w:r>
              <w:rPr>
                <w:rFonts w:ascii="Times New Roman"/>
                <w:b w:val="false"/>
                <w:i w:val="false"/>
                <w:color w:val="000000"/>
                <w:sz w:val="20"/>
              </w:rPr>
              <w:t>
23</w:t>
            </w:r>
          </w:p>
          <w:bookmarkEnd w:id="5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"Сивков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Виноградовка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8"/>
          <w:p>
            <w:pPr>
              <w:spacing w:after="20"/>
              <w:ind w:left="20"/>
              <w:jc w:val="both"/>
            </w:pPr>
            <w:r>
              <w:rPr>
                <w:rFonts w:ascii="Times New Roman"/>
                <w:b w:val="false"/>
                <w:i w:val="false"/>
                <w:color w:val="000000"/>
                <w:sz w:val="20"/>
              </w:rPr>
              <w:t>
24</w:t>
            </w:r>
          </w:p>
          <w:bookmarkEnd w:id="5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Соколовка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9"/>
          <w:p>
            <w:pPr>
              <w:spacing w:after="20"/>
              <w:ind w:left="20"/>
              <w:jc w:val="both"/>
            </w:pPr>
            <w:r>
              <w:rPr>
                <w:rFonts w:ascii="Times New Roman"/>
                <w:b w:val="false"/>
                <w:i w:val="false"/>
                <w:color w:val="000000"/>
                <w:sz w:val="20"/>
              </w:rPr>
              <w:t>
25</w:t>
            </w:r>
          </w:p>
          <w:bookmarkEnd w:id="5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Шаховское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0"/>
          <w:p>
            <w:pPr>
              <w:spacing w:after="20"/>
              <w:ind w:left="20"/>
              <w:jc w:val="both"/>
            </w:pPr>
            <w:r>
              <w:rPr>
                <w:rFonts w:ascii="Times New Roman"/>
                <w:b w:val="false"/>
                <w:i w:val="false"/>
                <w:color w:val="000000"/>
                <w:sz w:val="20"/>
              </w:rPr>
              <w:t>
26</w:t>
            </w:r>
          </w:p>
          <w:bookmarkEnd w:id="5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Якорь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1"/>
          <w:p>
            <w:pPr>
              <w:spacing w:after="20"/>
              <w:ind w:left="20"/>
              <w:jc w:val="both"/>
            </w:pPr>
            <w:r>
              <w:rPr>
                <w:rFonts w:ascii="Times New Roman"/>
                <w:b w:val="false"/>
                <w:i w:val="false"/>
                <w:color w:val="000000"/>
                <w:sz w:val="20"/>
              </w:rPr>
              <w:t>
27</w:t>
            </w:r>
          </w:p>
          <w:bookmarkEnd w:id="5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Қызылжар ауданы,      </w:t>
            </w:r>
            <w:r>
              <w:br/>
            </w:r>
            <w:r>
              <w:rPr>
                <w:rFonts w:ascii="Times New Roman"/>
                <w:b w:val="false"/>
                <w:i w:val="false"/>
                <w:color w:val="000000"/>
                <w:sz w:val="20"/>
              </w:rPr>
              <w:t>
БерҰзовка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2"/>
          <w:p>
            <w:pPr>
              <w:spacing w:after="20"/>
              <w:ind w:left="20"/>
              <w:jc w:val="both"/>
            </w:pPr>
            <w:r>
              <w:rPr>
                <w:rFonts w:ascii="Times New Roman"/>
                <w:b w:val="false"/>
                <w:i w:val="false"/>
                <w:color w:val="000000"/>
                <w:sz w:val="20"/>
              </w:rPr>
              <w:t>
28</w:t>
            </w:r>
          </w:p>
          <w:bookmarkEnd w:id="5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Қызылжар ауданы,      </w:t>
            </w:r>
            <w:r>
              <w:br/>
            </w:r>
            <w:r>
              <w:rPr>
                <w:rFonts w:ascii="Times New Roman"/>
                <w:b w:val="false"/>
                <w:i w:val="false"/>
                <w:color w:val="000000"/>
                <w:sz w:val="20"/>
              </w:rPr>
              <w:t>
Вознесенка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3"/>
          <w:p>
            <w:pPr>
              <w:spacing w:after="20"/>
              <w:ind w:left="20"/>
              <w:jc w:val="both"/>
            </w:pPr>
            <w:r>
              <w:rPr>
                <w:rFonts w:ascii="Times New Roman"/>
                <w:b w:val="false"/>
                <w:i w:val="false"/>
                <w:color w:val="000000"/>
                <w:sz w:val="20"/>
              </w:rPr>
              <w:t>
29</w:t>
            </w:r>
          </w:p>
          <w:bookmarkEnd w:id="5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Глубокое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4"/>
          <w:p>
            <w:pPr>
              <w:spacing w:after="20"/>
              <w:ind w:left="20"/>
              <w:jc w:val="both"/>
            </w:pPr>
            <w:r>
              <w:rPr>
                <w:rFonts w:ascii="Times New Roman"/>
                <w:b w:val="false"/>
                <w:i w:val="false"/>
                <w:color w:val="000000"/>
                <w:sz w:val="20"/>
              </w:rPr>
              <w:t>
30</w:t>
            </w:r>
          </w:p>
          <w:bookmarkEnd w:id="5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"Долматов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Долматово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5"/>
          <w:p>
            <w:pPr>
              <w:spacing w:after="20"/>
              <w:ind w:left="20"/>
              <w:jc w:val="both"/>
            </w:pPr>
            <w:r>
              <w:rPr>
                <w:rFonts w:ascii="Times New Roman"/>
                <w:b w:val="false"/>
                <w:i w:val="false"/>
                <w:color w:val="000000"/>
                <w:sz w:val="20"/>
              </w:rPr>
              <w:t>
31</w:t>
            </w:r>
          </w:p>
          <w:bookmarkEnd w:id="5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Дубровное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6"/>
          <w:p>
            <w:pPr>
              <w:spacing w:after="20"/>
              <w:ind w:left="20"/>
              <w:jc w:val="both"/>
            </w:pPr>
            <w:r>
              <w:rPr>
                <w:rFonts w:ascii="Times New Roman"/>
                <w:b w:val="false"/>
                <w:i w:val="false"/>
                <w:color w:val="000000"/>
                <w:sz w:val="20"/>
              </w:rPr>
              <w:t>
32</w:t>
            </w:r>
          </w:p>
          <w:bookmarkEnd w:id="5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Желяково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7"/>
          <w:p>
            <w:pPr>
              <w:spacing w:after="20"/>
              <w:ind w:left="20"/>
              <w:jc w:val="both"/>
            </w:pPr>
            <w:r>
              <w:rPr>
                <w:rFonts w:ascii="Times New Roman"/>
                <w:b w:val="false"/>
                <w:i w:val="false"/>
                <w:color w:val="000000"/>
                <w:sz w:val="20"/>
              </w:rPr>
              <w:t>
33</w:t>
            </w:r>
          </w:p>
          <w:bookmarkEnd w:id="5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"Кустовое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Кустовое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8"/>
          <w:p>
            <w:pPr>
              <w:spacing w:after="20"/>
              <w:ind w:left="20"/>
              <w:jc w:val="both"/>
            </w:pPr>
            <w:r>
              <w:rPr>
                <w:rFonts w:ascii="Times New Roman"/>
                <w:b w:val="false"/>
                <w:i w:val="false"/>
                <w:color w:val="000000"/>
                <w:sz w:val="20"/>
              </w:rPr>
              <w:t>
34</w:t>
            </w:r>
          </w:p>
          <w:bookmarkEnd w:id="5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Красная Горка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9"/>
          <w:p>
            <w:pPr>
              <w:spacing w:after="20"/>
              <w:ind w:left="20"/>
              <w:jc w:val="both"/>
            </w:pPr>
            <w:r>
              <w:rPr>
                <w:rFonts w:ascii="Times New Roman"/>
                <w:b w:val="false"/>
                <w:i w:val="false"/>
                <w:color w:val="000000"/>
                <w:sz w:val="20"/>
              </w:rPr>
              <w:t>
35</w:t>
            </w:r>
          </w:p>
          <w:bookmarkEnd w:id="5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Надежка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0"/>
          <w:p>
            <w:pPr>
              <w:spacing w:after="20"/>
              <w:ind w:left="20"/>
              <w:jc w:val="both"/>
            </w:pPr>
            <w:r>
              <w:rPr>
                <w:rFonts w:ascii="Times New Roman"/>
                <w:b w:val="false"/>
                <w:i w:val="false"/>
                <w:color w:val="000000"/>
                <w:sz w:val="20"/>
              </w:rPr>
              <w:t>
36</w:t>
            </w:r>
          </w:p>
          <w:bookmarkEnd w:id="5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r>
              <w:br/>
            </w:r>
            <w:r>
              <w:rPr>
                <w:rFonts w:ascii="Times New Roman"/>
                <w:b w:val="false"/>
                <w:i w:val="false"/>
                <w:color w:val="000000"/>
                <w:sz w:val="20"/>
              </w:rPr>
              <w:t>
Приишимка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1"/>
          <w:p>
            <w:pPr>
              <w:spacing w:after="20"/>
              <w:ind w:left="20"/>
              <w:jc w:val="both"/>
            </w:pPr>
            <w:r>
              <w:rPr>
                <w:rFonts w:ascii="Times New Roman"/>
                <w:b w:val="false"/>
                <w:i w:val="false"/>
                <w:color w:val="000000"/>
                <w:sz w:val="20"/>
              </w:rPr>
              <w:t>
37</w:t>
            </w:r>
          </w:p>
          <w:bookmarkEnd w:id="5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r>
              <w:br/>
            </w:r>
            <w:r>
              <w:rPr>
                <w:rFonts w:ascii="Times New Roman"/>
                <w:b w:val="false"/>
                <w:i w:val="false"/>
                <w:color w:val="000000"/>
                <w:sz w:val="20"/>
              </w:rPr>
              <w:t>
Чапаево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2"/>
          <w:p>
            <w:pPr>
              <w:spacing w:after="20"/>
              <w:ind w:left="20"/>
              <w:jc w:val="both"/>
            </w:pPr>
            <w:r>
              <w:rPr>
                <w:rFonts w:ascii="Times New Roman"/>
                <w:b w:val="false"/>
                <w:i w:val="false"/>
                <w:color w:val="000000"/>
                <w:sz w:val="20"/>
              </w:rPr>
              <w:t>
38</w:t>
            </w:r>
          </w:p>
          <w:bookmarkEnd w:id="5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r>
              <w:br/>
            </w:r>
            <w:r>
              <w:rPr>
                <w:rFonts w:ascii="Times New Roman"/>
                <w:b w:val="false"/>
                <w:i w:val="false"/>
                <w:color w:val="000000"/>
                <w:sz w:val="20"/>
              </w:rPr>
              <w:t>
Красноярка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3"/>
          <w:p>
            <w:pPr>
              <w:spacing w:after="20"/>
              <w:ind w:left="20"/>
              <w:jc w:val="both"/>
            </w:pPr>
            <w:r>
              <w:rPr>
                <w:rFonts w:ascii="Times New Roman"/>
                <w:b w:val="false"/>
                <w:i w:val="false"/>
                <w:color w:val="000000"/>
                <w:sz w:val="20"/>
              </w:rPr>
              <w:t>
39</w:t>
            </w:r>
          </w:p>
          <w:bookmarkEnd w:id="5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"Новоалександровка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r>
              <w:br/>
            </w:r>
            <w:r>
              <w:rPr>
                <w:rFonts w:ascii="Times New Roman"/>
                <w:b w:val="false"/>
                <w:i w:val="false"/>
                <w:color w:val="000000"/>
                <w:sz w:val="20"/>
              </w:rPr>
              <w:t>
Новоалександровка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4"/>
          <w:p>
            <w:pPr>
              <w:spacing w:after="20"/>
              <w:ind w:left="20"/>
              <w:jc w:val="both"/>
            </w:pPr>
            <w:r>
              <w:rPr>
                <w:rFonts w:ascii="Times New Roman"/>
                <w:b w:val="false"/>
                <w:i w:val="false"/>
                <w:color w:val="000000"/>
                <w:sz w:val="20"/>
              </w:rPr>
              <w:t>
40</w:t>
            </w:r>
          </w:p>
          <w:bookmarkEnd w:id="5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Подгорное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5"/>
          <w:p>
            <w:pPr>
              <w:spacing w:after="20"/>
              <w:ind w:left="20"/>
              <w:jc w:val="both"/>
            </w:pPr>
            <w:r>
              <w:rPr>
                <w:rFonts w:ascii="Times New Roman"/>
                <w:b w:val="false"/>
                <w:i w:val="false"/>
                <w:color w:val="000000"/>
                <w:sz w:val="20"/>
              </w:rPr>
              <w:t>
41</w:t>
            </w:r>
          </w:p>
          <w:bookmarkEnd w:id="5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Барневка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6"/>
          <w:p>
            <w:pPr>
              <w:spacing w:after="20"/>
              <w:ind w:left="20"/>
              <w:jc w:val="both"/>
            </w:pPr>
            <w:r>
              <w:rPr>
                <w:rFonts w:ascii="Times New Roman"/>
                <w:b w:val="false"/>
                <w:i w:val="false"/>
                <w:color w:val="000000"/>
                <w:sz w:val="20"/>
              </w:rPr>
              <w:t>
42</w:t>
            </w:r>
          </w:p>
          <w:bookmarkEnd w:id="5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"Вишневка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Вишневка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7"/>
          <w:p>
            <w:pPr>
              <w:spacing w:after="20"/>
              <w:ind w:left="20"/>
              <w:jc w:val="both"/>
            </w:pPr>
            <w:r>
              <w:rPr>
                <w:rFonts w:ascii="Times New Roman"/>
                <w:b w:val="false"/>
                <w:i w:val="false"/>
                <w:color w:val="000000"/>
                <w:sz w:val="20"/>
              </w:rPr>
              <w:t>
43</w:t>
            </w:r>
          </w:p>
          <w:bookmarkEnd w:id="5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"Метлишин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Метлишино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8"/>
          <w:p>
            <w:pPr>
              <w:spacing w:after="20"/>
              <w:ind w:left="20"/>
              <w:jc w:val="both"/>
            </w:pPr>
            <w:r>
              <w:rPr>
                <w:rFonts w:ascii="Times New Roman"/>
                <w:b w:val="false"/>
                <w:i w:val="false"/>
                <w:color w:val="000000"/>
                <w:sz w:val="20"/>
              </w:rPr>
              <w:t>
44</w:t>
            </w:r>
          </w:p>
          <w:bookmarkEnd w:id="5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ауданының білім бөлімі" мемлекеттік мекемесінің "Новоникольское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9"/>
          <w:p>
            <w:pPr>
              <w:spacing w:after="20"/>
              <w:ind w:left="20"/>
              <w:jc w:val="both"/>
            </w:pPr>
            <w:r>
              <w:rPr>
                <w:rFonts w:ascii="Times New Roman"/>
                <w:b w:val="false"/>
                <w:i w:val="false"/>
                <w:color w:val="000000"/>
                <w:sz w:val="20"/>
              </w:rPr>
              <w:t>
45</w:t>
            </w:r>
          </w:p>
          <w:bookmarkEnd w:id="5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"Ольшанка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Ольшанка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0"/>
          <w:p>
            <w:pPr>
              <w:spacing w:after="20"/>
              <w:ind w:left="20"/>
              <w:jc w:val="both"/>
            </w:pPr>
            <w:r>
              <w:rPr>
                <w:rFonts w:ascii="Times New Roman"/>
                <w:b w:val="false"/>
                <w:i w:val="false"/>
                <w:color w:val="000000"/>
                <w:sz w:val="20"/>
              </w:rPr>
              <w:t>
46</w:t>
            </w:r>
          </w:p>
          <w:bookmarkEnd w:id="5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"Плоское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Плоское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1"/>
          <w:p>
            <w:pPr>
              <w:spacing w:after="20"/>
              <w:ind w:left="20"/>
              <w:jc w:val="both"/>
            </w:pPr>
            <w:r>
              <w:rPr>
                <w:rFonts w:ascii="Times New Roman"/>
                <w:b w:val="false"/>
                <w:i w:val="false"/>
                <w:color w:val="000000"/>
                <w:sz w:val="20"/>
              </w:rPr>
              <w:t>
47</w:t>
            </w:r>
          </w:p>
          <w:bookmarkEnd w:id="5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"Семипалатное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Семипалатное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2"/>
          <w:p>
            <w:pPr>
              <w:spacing w:after="20"/>
              <w:ind w:left="20"/>
              <w:jc w:val="both"/>
            </w:pPr>
            <w:r>
              <w:rPr>
                <w:rFonts w:ascii="Times New Roman"/>
                <w:b w:val="false"/>
                <w:i w:val="false"/>
                <w:color w:val="000000"/>
                <w:sz w:val="20"/>
              </w:rPr>
              <w:t>
48</w:t>
            </w:r>
          </w:p>
          <w:bookmarkEnd w:id="5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"Сумное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Сумное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3"/>
          <w:p>
            <w:pPr>
              <w:spacing w:after="20"/>
              <w:ind w:left="20"/>
              <w:jc w:val="both"/>
            </w:pPr>
            <w:r>
              <w:rPr>
                <w:rFonts w:ascii="Times New Roman"/>
                <w:b w:val="false"/>
                <w:i w:val="false"/>
                <w:color w:val="000000"/>
                <w:sz w:val="20"/>
              </w:rPr>
              <w:t>
Мамлют ауданы</w:t>
            </w:r>
          </w:p>
          <w:bookmarkEnd w:id="563"/>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4"/>
          <w:p>
            <w:pPr>
              <w:spacing w:after="20"/>
              <w:ind w:left="20"/>
              <w:jc w:val="both"/>
            </w:pPr>
            <w:r>
              <w:rPr>
                <w:rFonts w:ascii="Times New Roman"/>
                <w:b w:val="false"/>
                <w:i w:val="false"/>
                <w:color w:val="000000"/>
                <w:sz w:val="20"/>
              </w:rPr>
              <w:t>
1</w:t>
            </w:r>
          </w:p>
          <w:bookmarkEnd w:id="5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Краснознаменное селосы,</w:t>
            </w:r>
            <w:r>
              <w:br/>
            </w:r>
            <w:r>
              <w:rPr>
                <w:rFonts w:ascii="Times New Roman"/>
                <w:b w:val="false"/>
                <w:i w:val="false"/>
                <w:color w:val="000000"/>
                <w:sz w:val="20"/>
              </w:rPr>
              <w:t>
Мектеп-көшесі,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5"/>
          <w:p>
            <w:pPr>
              <w:spacing w:after="20"/>
              <w:ind w:left="20"/>
              <w:jc w:val="both"/>
            </w:pPr>
            <w:r>
              <w:rPr>
                <w:rFonts w:ascii="Times New Roman"/>
                <w:b w:val="false"/>
                <w:i w:val="false"/>
                <w:color w:val="000000"/>
                <w:sz w:val="20"/>
              </w:rPr>
              <w:t>
2</w:t>
            </w:r>
          </w:p>
          <w:bookmarkEnd w:id="5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Бексейіт селосы,</w:t>
            </w:r>
            <w:r>
              <w:br/>
            </w:r>
            <w:r>
              <w:rPr>
                <w:rFonts w:ascii="Times New Roman"/>
                <w:b w:val="false"/>
                <w:i w:val="false"/>
                <w:color w:val="000000"/>
                <w:sz w:val="20"/>
              </w:rPr>
              <w:t>
Калинина-көшесі,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6"/>
          <w:p>
            <w:pPr>
              <w:spacing w:after="20"/>
              <w:ind w:left="20"/>
              <w:jc w:val="both"/>
            </w:pPr>
            <w:r>
              <w:rPr>
                <w:rFonts w:ascii="Times New Roman"/>
                <w:b w:val="false"/>
                <w:i w:val="false"/>
                <w:color w:val="000000"/>
                <w:sz w:val="20"/>
              </w:rPr>
              <w:t>
3</w:t>
            </w:r>
          </w:p>
          <w:bookmarkEnd w:id="5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Покровка селосы, </w:t>
            </w:r>
            <w:r>
              <w:br/>
            </w:r>
            <w:r>
              <w:rPr>
                <w:rFonts w:ascii="Times New Roman"/>
                <w:b w:val="false"/>
                <w:i w:val="false"/>
                <w:color w:val="000000"/>
                <w:sz w:val="20"/>
              </w:rPr>
              <w:t>
Мира-көшесі, 61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7"/>
          <w:p>
            <w:pPr>
              <w:spacing w:after="20"/>
              <w:ind w:left="20"/>
              <w:jc w:val="both"/>
            </w:pPr>
            <w:r>
              <w:rPr>
                <w:rFonts w:ascii="Times New Roman"/>
                <w:b w:val="false"/>
                <w:i w:val="false"/>
                <w:color w:val="000000"/>
                <w:sz w:val="20"/>
              </w:rPr>
              <w:t>
4</w:t>
            </w:r>
          </w:p>
          <w:bookmarkEnd w:id="5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В.М. Скачков атындағы Қызыласкер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Қызыләскер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8"/>
          <w:p>
            <w:pPr>
              <w:spacing w:after="20"/>
              <w:ind w:left="20"/>
              <w:jc w:val="both"/>
            </w:pPr>
            <w:r>
              <w:rPr>
                <w:rFonts w:ascii="Times New Roman"/>
                <w:b w:val="false"/>
                <w:i w:val="false"/>
                <w:color w:val="000000"/>
                <w:sz w:val="20"/>
              </w:rPr>
              <w:t>
5</w:t>
            </w:r>
          </w:p>
          <w:bookmarkEnd w:id="5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Михайловка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 Михайловка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9"/>
          <w:p>
            <w:pPr>
              <w:spacing w:after="20"/>
              <w:ind w:left="20"/>
              <w:jc w:val="both"/>
            </w:pPr>
            <w:r>
              <w:rPr>
                <w:rFonts w:ascii="Times New Roman"/>
                <w:b w:val="false"/>
                <w:i w:val="false"/>
                <w:color w:val="000000"/>
                <w:sz w:val="20"/>
              </w:rPr>
              <w:t>
6</w:t>
            </w:r>
          </w:p>
          <w:bookmarkEnd w:id="5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Андреевка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Андреевка ауылы,</w:t>
            </w:r>
            <w:r>
              <w:br/>
            </w:r>
            <w:r>
              <w:rPr>
                <w:rFonts w:ascii="Times New Roman"/>
                <w:b w:val="false"/>
                <w:i w:val="false"/>
                <w:color w:val="000000"/>
                <w:sz w:val="20"/>
              </w:rPr>
              <w:t>
Школьная-көшесі,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0"/>
          <w:p>
            <w:pPr>
              <w:spacing w:after="20"/>
              <w:ind w:left="20"/>
              <w:jc w:val="both"/>
            </w:pPr>
            <w:r>
              <w:rPr>
                <w:rFonts w:ascii="Times New Roman"/>
                <w:b w:val="false"/>
                <w:i w:val="false"/>
                <w:color w:val="000000"/>
                <w:sz w:val="20"/>
              </w:rPr>
              <w:t>
7</w:t>
            </w:r>
          </w:p>
          <w:bookmarkEnd w:id="5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Афонькино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Афонькино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1"/>
          <w:p>
            <w:pPr>
              <w:spacing w:after="20"/>
              <w:ind w:left="20"/>
              <w:jc w:val="both"/>
            </w:pPr>
            <w:r>
              <w:rPr>
                <w:rFonts w:ascii="Times New Roman"/>
                <w:b w:val="false"/>
                <w:i w:val="false"/>
                <w:color w:val="000000"/>
                <w:sz w:val="20"/>
              </w:rPr>
              <w:t>
8</w:t>
            </w:r>
          </w:p>
          <w:bookmarkEnd w:id="5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орта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Новомихайловка селосы, Победы-көшесі, 26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2"/>
          <w:p>
            <w:pPr>
              <w:spacing w:after="20"/>
              <w:ind w:left="20"/>
              <w:jc w:val="both"/>
            </w:pPr>
            <w:r>
              <w:rPr>
                <w:rFonts w:ascii="Times New Roman"/>
                <w:b w:val="false"/>
                <w:i w:val="false"/>
                <w:color w:val="000000"/>
                <w:sz w:val="20"/>
              </w:rPr>
              <w:t>
9</w:t>
            </w:r>
          </w:p>
          <w:bookmarkEnd w:id="5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Хасан Бектұрғанов атындағы </w:t>
            </w:r>
            <w:r>
              <w:br/>
            </w:r>
            <w:r>
              <w:rPr>
                <w:rFonts w:ascii="Times New Roman"/>
                <w:b w:val="false"/>
                <w:i w:val="false"/>
                <w:color w:val="000000"/>
                <w:sz w:val="20"/>
              </w:rPr>
              <w:t>
Мамлют № 3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xml:space="preserve">
Г. Мусрепова-көшесі, 49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3"/>
          <w:p>
            <w:pPr>
              <w:spacing w:after="20"/>
              <w:ind w:left="20"/>
              <w:jc w:val="both"/>
            </w:pPr>
            <w:r>
              <w:rPr>
                <w:rFonts w:ascii="Times New Roman"/>
                <w:b w:val="false"/>
                <w:i w:val="false"/>
                <w:color w:val="000000"/>
                <w:sz w:val="20"/>
              </w:rPr>
              <w:t>
10</w:t>
            </w:r>
          </w:p>
          <w:bookmarkEnd w:id="5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С.Г. Гуденко атындағы Дубровное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Дубровное селосы, Гуденко-көшесі, 52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4"/>
          <w:p>
            <w:pPr>
              <w:spacing w:after="20"/>
              <w:ind w:left="20"/>
              <w:jc w:val="both"/>
            </w:pPr>
            <w:r>
              <w:rPr>
                <w:rFonts w:ascii="Times New Roman"/>
                <w:b w:val="false"/>
                <w:i w:val="false"/>
                <w:color w:val="000000"/>
                <w:sz w:val="20"/>
              </w:rPr>
              <w:t>
11</w:t>
            </w:r>
          </w:p>
          <w:bookmarkEnd w:id="5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Мамлют қазақ мектеп-интернаты"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Скачкова-көшесі, 82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5"/>
          <w:p>
            <w:pPr>
              <w:spacing w:after="20"/>
              <w:ind w:left="20"/>
              <w:jc w:val="both"/>
            </w:pPr>
            <w:r>
              <w:rPr>
                <w:rFonts w:ascii="Times New Roman"/>
                <w:b w:val="false"/>
                <w:i w:val="false"/>
                <w:color w:val="000000"/>
                <w:sz w:val="20"/>
              </w:rPr>
              <w:t>
12</w:t>
            </w:r>
          </w:p>
          <w:bookmarkEnd w:id="5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Воскресеновка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Воскресеновка селосы, </w:t>
            </w:r>
            <w:r>
              <w:br/>
            </w:r>
            <w:r>
              <w:rPr>
                <w:rFonts w:ascii="Times New Roman"/>
                <w:b w:val="false"/>
                <w:i w:val="false"/>
                <w:color w:val="000000"/>
                <w:sz w:val="20"/>
              </w:rPr>
              <w:t>
Женіс-көшесі,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6"/>
          <w:p>
            <w:pPr>
              <w:spacing w:after="20"/>
              <w:ind w:left="20"/>
              <w:jc w:val="both"/>
            </w:pPr>
            <w:r>
              <w:rPr>
                <w:rFonts w:ascii="Times New Roman"/>
                <w:b w:val="false"/>
                <w:i w:val="false"/>
                <w:color w:val="000000"/>
                <w:sz w:val="20"/>
              </w:rPr>
              <w:t>
13</w:t>
            </w:r>
          </w:p>
          <w:bookmarkEnd w:id="5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Ленин орта мектебі"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Ленино селосы, </w:t>
            </w:r>
            <w:r>
              <w:br/>
            </w:r>
            <w:r>
              <w:rPr>
                <w:rFonts w:ascii="Times New Roman"/>
                <w:b w:val="false"/>
                <w:i w:val="false"/>
                <w:color w:val="000000"/>
                <w:sz w:val="20"/>
              </w:rPr>
              <w:t xml:space="preserve">
Школьная-көшесі, </w:t>
            </w:r>
            <w:r>
              <w:br/>
            </w:r>
            <w:r>
              <w:rPr>
                <w:rFonts w:ascii="Times New Roman"/>
                <w:b w:val="false"/>
                <w:i w:val="false"/>
                <w:color w:val="000000"/>
                <w:sz w:val="20"/>
              </w:rPr>
              <w:t>
16-үй, 2-пәтер</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7"/>
          <w:p>
            <w:pPr>
              <w:spacing w:after="20"/>
              <w:ind w:left="20"/>
              <w:jc w:val="both"/>
            </w:pPr>
            <w:r>
              <w:rPr>
                <w:rFonts w:ascii="Times New Roman"/>
                <w:b w:val="false"/>
                <w:i w:val="false"/>
                <w:color w:val="000000"/>
                <w:sz w:val="20"/>
              </w:rPr>
              <w:t>
14</w:t>
            </w:r>
          </w:p>
          <w:bookmarkEnd w:id="5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ЛеденҰво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Леденево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8"/>
          <w:p>
            <w:pPr>
              <w:spacing w:after="20"/>
              <w:ind w:left="20"/>
              <w:jc w:val="both"/>
            </w:pPr>
            <w:r>
              <w:rPr>
                <w:rFonts w:ascii="Times New Roman"/>
                <w:b w:val="false"/>
                <w:i w:val="false"/>
                <w:color w:val="000000"/>
                <w:sz w:val="20"/>
              </w:rPr>
              <w:t>
15</w:t>
            </w:r>
          </w:p>
          <w:bookmarkEnd w:id="5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w:t>
            </w:r>
            <w:r>
              <w:br/>
            </w:r>
            <w:r>
              <w:rPr>
                <w:rFonts w:ascii="Times New Roman"/>
                <w:b w:val="false"/>
                <w:i w:val="false"/>
                <w:color w:val="000000"/>
                <w:sz w:val="20"/>
              </w:rPr>
              <w:t xml:space="preserve">
Бостандық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Бостандық селосы, Центральная-көшесі,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9"/>
          <w:p>
            <w:pPr>
              <w:spacing w:after="20"/>
              <w:ind w:left="20"/>
              <w:jc w:val="both"/>
            </w:pPr>
            <w:r>
              <w:rPr>
                <w:rFonts w:ascii="Times New Roman"/>
                <w:b w:val="false"/>
                <w:i w:val="false"/>
                <w:color w:val="000000"/>
                <w:sz w:val="20"/>
              </w:rPr>
              <w:t>
16</w:t>
            </w:r>
          </w:p>
          <w:bookmarkEnd w:id="5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Меңгесер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Меңкесер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0"/>
          <w:p>
            <w:pPr>
              <w:spacing w:after="20"/>
              <w:ind w:left="20"/>
              <w:jc w:val="both"/>
            </w:pPr>
            <w:r>
              <w:rPr>
                <w:rFonts w:ascii="Times New Roman"/>
                <w:b w:val="false"/>
                <w:i w:val="false"/>
                <w:color w:val="000000"/>
                <w:sz w:val="20"/>
              </w:rPr>
              <w:t>
17</w:t>
            </w:r>
          </w:p>
          <w:bookmarkEnd w:id="5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Мамлют №2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Шоссейная-көшесі,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1"/>
          <w:p>
            <w:pPr>
              <w:spacing w:after="20"/>
              <w:ind w:left="20"/>
              <w:jc w:val="both"/>
            </w:pPr>
            <w:r>
              <w:rPr>
                <w:rFonts w:ascii="Times New Roman"/>
                <w:b w:val="false"/>
                <w:i w:val="false"/>
                <w:color w:val="000000"/>
                <w:sz w:val="20"/>
              </w:rPr>
              <w:t>
18</w:t>
            </w:r>
          </w:p>
          <w:bookmarkEnd w:id="5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Раздольное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Раздольное селосы,</w:t>
            </w:r>
            <w:r>
              <w:br/>
            </w:r>
            <w:r>
              <w:rPr>
                <w:rFonts w:ascii="Times New Roman"/>
                <w:b w:val="false"/>
                <w:i w:val="false"/>
                <w:color w:val="000000"/>
                <w:sz w:val="20"/>
              </w:rPr>
              <w:t>
Центральная көшесі,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2"/>
          <w:p>
            <w:pPr>
              <w:spacing w:after="20"/>
              <w:ind w:left="20"/>
              <w:jc w:val="both"/>
            </w:pPr>
            <w:r>
              <w:rPr>
                <w:rFonts w:ascii="Times New Roman"/>
                <w:b w:val="false"/>
                <w:i w:val="false"/>
                <w:color w:val="000000"/>
                <w:sz w:val="20"/>
              </w:rPr>
              <w:t>
19</w:t>
            </w:r>
          </w:p>
          <w:bookmarkEnd w:id="5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Владимировка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 Владимировка селосы,</w:t>
            </w:r>
            <w:r>
              <w:br/>
            </w:r>
            <w:r>
              <w:rPr>
                <w:rFonts w:ascii="Times New Roman"/>
                <w:b w:val="false"/>
                <w:i w:val="false"/>
                <w:color w:val="000000"/>
                <w:sz w:val="20"/>
              </w:rPr>
              <w:t>
Победы-көшесі, 24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3"/>
          <w:p>
            <w:pPr>
              <w:spacing w:after="20"/>
              <w:ind w:left="20"/>
              <w:jc w:val="both"/>
            </w:pPr>
            <w:r>
              <w:rPr>
                <w:rFonts w:ascii="Times New Roman"/>
                <w:b w:val="false"/>
                <w:i w:val="false"/>
                <w:color w:val="000000"/>
                <w:sz w:val="20"/>
              </w:rPr>
              <w:t>
20</w:t>
            </w:r>
          </w:p>
          <w:bookmarkEnd w:id="5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"Искра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Искра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4"/>
          <w:p>
            <w:pPr>
              <w:spacing w:after="20"/>
              <w:ind w:left="20"/>
              <w:jc w:val="both"/>
            </w:pPr>
            <w:r>
              <w:rPr>
                <w:rFonts w:ascii="Times New Roman"/>
                <w:b w:val="false"/>
                <w:i w:val="false"/>
                <w:color w:val="000000"/>
                <w:sz w:val="20"/>
              </w:rPr>
              <w:t>
21</w:t>
            </w:r>
          </w:p>
          <w:bookmarkEnd w:id="5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Беловка</w:t>
            </w:r>
            <w:r>
              <w:br/>
            </w:r>
            <w:r>
              <w:rPr>
                <w:rFonts w:ascii="Times New Roman"/>
                <w:b w:val="false"/>
                <w:i w:val="false"/>
                <w:color w:val="000000"/>
                <w:sz w:val="20"/>
              </w:rPr>
              <w:t xml:space="preserve">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Беловка селосы, </w:t>
            </w:r>
            <w:r>
              <w:br/>
            </w:r>
            <w:r>
              <w:rPr>
                <w:rFonts w:ascii="Times New Roman"/>
                <w:b w:val="false"/>
                <w:i w:val="false"/>
                <w:color w:val="000000"/>
                <w:sz w:val="20"/>
              </w:rPr>
              <w:t>
Школьная 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5"/>
          <w:p>
            <w:pPr>
              <w:spacing w:after="20"/>
              <w:ind w:left="20"/>
              <w:jc w:val="both"/>
            </w:pPr>
            <w:r>
              <w:rPr>
                <w:rFonts w:ascii="Times New Roman"/>
                <w:b w:val="false"/>
                <w:i w:val="false"/>
                <w:color w:val="000000"/>
                <w:sz w:val="20"/>
              </w:rPr>
              <w:t>
22</w:t>
            </w:r>
          </w:p>
          <w:bookmarkEnd w:id="5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Новодубровное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Новодубровное селосы, Школьная-көшесі, 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6"/>
          <w:p>
            <w:pPr>
              <w:spacing w:after="20"/>
              <w:ind w:left="20"/>
              <w:jc w:val="both"/>
            </w:pPr>
            <w:r>
              <w:rPr>
                <w:rFonts w:ascii="Times New Roman"/>
                <w:b w:val="false"/>
                <w:i w:val="false"/>
                <w:color w:val="000000"/>
                <w:sz w:val="20"/>
              </w:rPr>
              <w:t>
23</w:t>
            </w:r>
          </w:p>
          <w:bookmarkEnd w:id="5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Щучье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Щучье селосы,</w:t>
            </w:r>
            <w:r>
              <w:br/>
            </w:r>
            <w:r>
              <w:rPr>
                <w:rFonts w:ascii="Times New Roman"/>
                <w:b w:val="false"/>
                <w:i w:val="false"/>
                <w:color w:val="000000"/>
                <w:sz w:val="20"/>
              </w:rPr>
              <w:t>
Школьная көшесі,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7"/>
          <w:p>
            <w:pPr>
              <w:spacing w:after="20"/>
              <w:ind w:left="20"/>
              <w:jc w:val="both"/>
            </w:pPr>
            <w:r>
              <w:rPr>
                <w:rFonts w:ascii="Times New Roman"/>
                <w:b w:val="false"/>
                <w:i w:val="false"/>
                <w:color w:val="000000"/>
                <w:sz w:val="20"/>
              </w:rPr>
              <w:t>
24</w:t>
            </w:r>
          </w:p>
          <w:bookmarkEnd w:id="5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Становое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Становое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8"/>
          <w:p>
            <w:pPr>
              <w:spacing w:after="20"/>
              <w:ind w:left="20"/>
              <w:jc w:val="both"/>
            </w:pPr>
            <w:r>
              <w:rPr>
                <w:rFonts w:ascii="Times New Roman"/>
                <w:b w:val="false"/>
                <w:i w:val="false"/>
                <w:color w:val="000000"/>
                <w:sz w:val="20"/>
              </w:rPr>
              <w:t>
25</w:t>
            </w:r>
          </w:p>
          <w:bookmarkEnd w:id="5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Новоандреевка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Новоандреевка селосы,</w:t>
            </w:r>
            <w:r>
              <w:br/>
            </w:r>
            <w:r>
              <w:rPr>
                <w:rFonts w:ascii="Times New Roman"/>
                <w:b w:val="false"/>
                <w:i w:val="false"/>
                <w:color w:val="000000"/>
                <w:sz w:val="20"/>
              </w:rPr>
              <w:t>
Ленин көшесі, 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9"/>
          <w:p>
            <w:pPr>
              <w:spacing w:after="20"/>
              <w:ind w:left="20"/>
              <w:jc w:val="both"/>
            </w:pPr>
            <w:r>
              <w:rPr>
                <w:rFonts w:ascii="Times New Roman"/>
                <w:b w:val="false"/>
                <w:i w:val="false"/>
                <w:color w:val="000000"/>
                <w:sz w:val="20"/>
              </w:rPr>
              <w:t>
26</w:t>
            </w:r>
          </w:p>
          <w:bookmarkEnd w:id="5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Степное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Степное селосы,</w:t>
            </w:r>
            <w:r>
              <w:br/>
            </w:r>
            <w:r>
              <w:rPr>
                <w:rFonts w:ascii="Times New Roman"/>
                <w:b w:val="false"/>
                <w:i w:val="false"/>
                <w:color w:val="000000"/>
                <w:sz w:val="20"/>
              </w:rPr>
              <w:t xml:space="preserve">
Скачкова-көшесі, 15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0"/>
          <w:p>
            <w:pPr>
              <w:spacing w:after="20"/>
              <w:ind w:left="20"/>
              <w:jc w:val="both"/>
            </w:pPr>
            <w:r>
              <w:rPr>
                <w:rFonts w:ascii="Times New Roman"/>
                <w:b w:val="false"/>
                <w:i w:val="false"/>
                <w:color w:val="000000"/>
                <w:sz w:val="20"/>
              </w:rPr>
              <w:t>
27</w:t>
            </w:r>
          </w:p>
          <w:bookmarkEnd w:id="5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Калугино </w:t>
            </w:r>
            <w:r>
              <w:br/>
            </w:r>
            <w:r>
              <w:rPr>
                <w:rFonts w:ascii="Times New Roman"/>
                <w:b w:val="false"/>
                <w:i w:val="false"/>
                <w:color w:val="000000"/>
                <w:sz w:val="20"/>
              </w:rPr>
              <w:t>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Калугино селосы, </w:t>
            </w:r>
            <w:r>
              <w:br/>
            </w:r>
            <w:r>
              <w:rPr>
                <w:rFonts w:ascii="Times New Roman"/>
                <w:b w:val="false"/>
                <w:i w:val="false"/>
                <w:color w:val="000000"/>
                <w:sz w:val="20"/>
              </w:rPr>
              <w:t>
Гуденко-көшесі, 35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1"/>
          <w:p>
            <w:pPr>
              <w:spacing w:after="20"/>
              <w:ind w:left="20"/>
              <w:jc w:val="both"/>
            </w:pPr>
            <w:r>
              <w:rPr>
                <w:rFonts w:ascii="Times New Roman"/>
                <w:b w:val="false"/>
                <w:i w:val="false"/>
                <w:color w:val="000000"/>
                <w:sz w:val="20"/>
              </w:rPr>
              <w:t>
Ғабит Мүсірепов атындағы аудан</w:t>
            </w:r>
          </w:p>
          <w:bookmarkEnd w:id="591"/>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2"/>
          <w:p>
            <w:pPr>
              <w:spacing w:after="20"/>
              <w:ind w:left="20"/>
              <w:jc w:val="both"/>
            </w:pPr>
            <w:r>
              <w:rPr>
                <w:rFonts w:ascii="Times New Roman"/>
                <w:b w:val="false"/>
                <w:i w:val="false"/>
                <w:color w:val="000000"/>
                <w:sz w:val="20"/>
              </w:rPr>
              <w:t>
1</w:t>
            </w:r>
          </w:p>
          <w:bookmarkEnd w:id="5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Андреевка ауылы,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3"/>
          <w:p>
            <w:pPr>
              <w:spacing w:after="20"/>
              <w:ind w:left="20"/>
              <w:jc w:val="both"/>
            </w:pPr>
            <w:r>
              <w:rPr>
                <w:rFonts w:ascii="Times New Roman"/>
                <w:b w:val="false"/>
                <w:i w:val="false"/>
                <w:color w:val="000000"/>
                <w:sz w:val="20"/>
              </w:rPr>
              <w:t>
2</w:t>
            </w:r>
          </w:p>
          <w:bookmarkEnd w:id="5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орта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Березовка ауылы, </w:t>
            </w:r>
            <w:r>
              <w:br/>
            </w:r>
            <w:r>
              <w:rPr>
                <w:rFonts w:ascii="Times New Roman"/>
                <w:b w:val="false"/>
                <w:i w:val="false"/>
                <w:color w:val="000000"/>
                <w:sz w:val="20"/>
              </w:rPr>
              <w:t>
Школьная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4"/>
          <w:p>
            <w:pPr>
              <w:spacing w:after="20"/>
              <w:ind w:left="20"/>
              <w:jc w:val="both"/>
            </w:pPr>
            <w:r>
              <w:rPr>
                <w:rFonts w:ascii="Times New Roman"/>
                <w:b w:val="false"/>
                <w:i w:val="false"/>
                <w:color w:val="000000"/>
                <w:sz w:val="20"/>
              </w:rPr>
              <w:t>
3</w:t>
            </w:r>
          </w:p>
          <w:bookmarkEnd w:id="5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Бірлік ауылы, </w:t>
            </w:r>
            <w:r>
              <w:br/>
            </w:r>
            <w:r>
              <w:rPr>
                <w:rFonts w:ascii="Times New Roman"/>
                <w:b w:val="false"/>
                <w:i w:val="false"/>
                <w:color w:val="000000"/>
                <w:sz w:val="20"/>
              </w:rPr>
              <w:t>
Ленин көшесі, 20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5"/>
          <w:p>
            <w:pPr>
              <w:spacing w:after="20"/>
              <w:ind w:left="20"/>
              <w:jc w:val="both"/>
            </w:pPr>
            <w:r>
              <w:rPr>
                <w:rFonts w:ascii="Times New Roman"/>
                <w:b w:val="false"/>
                <w:i w:val="false"/>
                <w:color w:val="000000"/>
                <w:sz w:val="20"/>
              </w:rPr>
              <w:t>
4</w:t>
            </w:r>
          </w:p>
          <w:bookmarkEnd w:id="5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"Буденное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Буденное ауылы, </w:t>
            </w:r>
            <w:r>
              <w:br/>
            </w:r>
            <w:r>
              <w:rPr>
                <w:rFonts w:ascii="Times New Roman"/>
                <w:b w:val="false"/>
                <w:i w:val="false"/>
                <w:color w:val="000000"/>
                <w:sz w:val="20"/>
              </w:rPr>
              <w:t xml:space="preserve">
Центральная көшесі,18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6"/>
          <w:p>
            <w:pPr>
              <w:spacing w:after="20"/>
              <w:ind w:left="20"/>
              <w:jc w:val="both"/>
            </w:pPr>
            <w:r>
              <w:rPr>
                <w:rFonts w:ascii="Times New Roman"/>
                <w:b w:val="false"/>
                <w:i w:val="false"/>
                <w:color w:val="000000"/>
                <w:sz w:val="20"/>
              </w:rPr>
              <w:t>
5</w:t>
            </w:r>
          </w:p>
          <w:bookmarkEnd w:id="5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Возвышенка ауылы,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7"/>
          <w:p>
            <w:pPr>
              <w:spacing w:after="20"/>
              <w:ind w:left="20"/>
              <w:jc w:val="both"/>
            </w:pPr>
            <w:r>
              <w:rPr>
                <w:rFonts w:ascii="Times New Roman"/>
                <w:b w:val="false"/>
                <w:i w:val="false"/>
                <w:color w:val="000000"/>
                <w:sz w:val="20"/>
              </w:rPr>
              <w:t>
6</w:t>
            </w:r>
          </w:p>
          <w:bookmarkEnd w:id="5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Володарское ауылы, </w:t>
            </w:r>
            <w:r>
              <w:br/>
            </w:r>
            <w:r>
              <w:rPr>
                <w:rFonts w:ascii="Times New Roman"/>
                <w:b w:val="false"/>
                <w:i w:val="false"/>
                <w:color w:val="000000"/>
                <w:sz w:val="20"/>
              </w:rPr>
              <w:t>
Школьная көшесі, 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8"/>
          <w:p>
            <w:pPr>
              <w:spacing w:after="20"/>
              <w:ind w:left="20"/>
              <w:jc w:val="both"/>
            </w:pPr>
            <w:r>
              <w:rPr>
                <w:rFonts w:ascii="Times New Roman"/>
                <w:b w:val="false"/>
                <w:i w:val="false"/>
                <w:color w:val="000000"/>
                <w:sz w:val="20"/>
              </w:rPr>
              <w:t>
7</w:t>
            </w:r>
          </w:p>
          <w:bookmarkEnd w:id="5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Гаршино ауылы, </w:t>
            </w:r>
            <w:r>
              <w:br/>
            </w:r>
            <w:r>
              <w:rPr>
                <w:rFonts w:ascii="Times New Roman"/>
                <w:b w:val="false"/>
                <w:i w:val="false"/>
                <w:color w:val="000000"/>
                <w:sz w:val="20"/>
              </w:rPr>
              <w:t>
Школьная көшесі, 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9"/>
          <w:p>
            <w:pPr>
              <w:spacing w:after="20"/>
              <w:ind w:left="20"/>
              <w:jc w:val="both"/>
            </w:pPr>
            <w:r>
              <w:rPr>
                <w:rFonts w:ascii="Times New Roman"/>
                <w:b w:val="false"/>
                <w:i w:val="false"/>
                <w:color w:val="000000"/>
                <w:sz w:val="20"/>
              </w:rPr>
              <w:t>
8</w:t>
            </w:r>
          </w:p>
          <w:bookmarkEnd w:id="5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Дружба ауылы, </w:t>
            </w:r>
            <w:r>
              <w:br/>
            </w:r>
            <w:r>
              <w:rPr>
                <w:rFonts w:ascii="Times New Roman"/>
                <w:b w:val="false"/>
                <w:i w:val="false"/>
                <w:color w:val="000000"/>
                <w:sz w:val="20"/>
              </w:rPr>
              <w:t>
Кооперативная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0"/>
          <w:p>
            <w:pPr>
              <w:spacing w:after="20"/>
              <w:ind w:left="20"/>
              <w:jc w:val="both"/>
            </w:pPr>
            <w:r>
              <w:rPr>
                <w:rFonts w:ascii="Times New Roman"/>
                <w:b w:val="false"/>
                <w:i w:val="false"/>
                <w:color w:val="000000"/>
                <w:sz w:val="20"/>
              </w:rPr>
              <w:t>
9</w:t>
            </w:r>
          </w:p>
          <w:bookmarkEnd w:id="6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Рузаевка ауылы, </w:t>
            </w:r>
            <w:r>
              <w:br/>
            </w:r>
            <w:r>
              <w:rPr>
                <w:rFonts w:ascii="Times New Roman"/>
                <w:b w:val="false"/>
                <w:i w:val="false"/>
                <w:color w:val="000000"/>
                <w:sz w:val="20"/>
              </w:rPr>
              <w:t>
Рузаев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1"/>
          <w:p>
            <w:pPr>
              <w:spacing w:after="20"/>
              <w:ind w:left="20"/>
              <w:jc w:val="both"/>
            </w:pPr>
            <w:r>
              <w:rPr>
                <w:rFonts w:ascii="Times New Roman"/>
                <w:b w:val="false"/>
                <w:i w:val="false"/>
                <w:color w:val="000000"/>
                <w:sz w:val="20"/>
              </w:rPr>
              <w:t>
10</w:t>
            </w:r>
          </w:p>
          <w:bookmarkEnd w:id="6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Ковыльное ауылы, </w:t>
            </w:r>
            <w:r>
              <w:br/>
            </w:r>
            <w:r>
              <w:rPr>
                <w:rFonts w:ascii="Times New Roman"/>
                <w:b w:val="false"/>
                <w:i w:val="false"/>
                <w:color w:val="000000"/>
                <w:sz w:val="20"/>
              </w:rPr>
              <w:t>
Школьная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2"/>
          <w:p>
            <w:pPr>
              <w:spacing w:after="20"/>
              <w:ind w:left="20"/>
              <w:jc w:val="both"/>
            </w:pPr>
            <w:r>
              <w:rPr>
                <w:rFonts w:ascii="Times New Roman"/>
                <w:b w:val="false"/>
                <w:i w:val="false"/>
                <w:color w:val="000000"/>
                <w:sz w:val="20"/>
              </w:rPr>
              <w:t>
11</w:t>
            </w:r>
          </w:p>
          <w:bookmarkEnd w:id="6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Көкалажар ауылы, </w:t>
            </w:r>
            <w:r>
              <w:br/>
            </w:r>
            <w:r>
              <w:rPr>
                <w:rFonts w:ascii="Times New Roman"/>
                <w:b w:val="false"/>
                <w:i w:val="false"/>
                <w:color w:val="000000"/>
                <w:sz w:val="20"/>
              </w:rPr>
              <w:t>
Чеботарев көшесі, 27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3"/>
          <w:p>
            <w:pPr>
              <w:spacing w:after="20"/>
              <w:ind w:left="20"/>
              <w:jc w:val="both"/>
            </w:pPr>
            <w:r>
              <w:rPr>
                <w:rFonts w:ascii="Times New Roman"/>
                <w:b w:val="false"/>
                <w:i w:val="false"/>
                <w:color w:val="000000"/>
                <w:sz w:val="20"/>
              </w:rPr>
              <w:t>
12</w:t>
            </w:r>
          </w:p>
          <w:bookmarkEnd w:id="6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Комсомольская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4"/>
          <w:p>
            <w:pPr>
              <w:spacing w:after="20"/>
              <w:ind w:left="20"/>
              <w:jc w:val="both"/>
            </w:pPr>
            <w:r>
              <w:rPr>
                <w:rFonts w:ascii="Times New Roman"/>
                <w:b w:val="false"/>
                <w:i w:val="false"/>
                <w:color w:val="000000"/>
                <w:sz w:val="20"/>
              </w:rPr>
              <w:t>
13</w:t>
            </w:r>
          </w:p>
          <w:bookmarkEnd w:id="6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"Нежинка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Нежинка ауылы, </w:t>
            </w:r>
            <w:r>
              <w:br/>
            </w:r>
            <w:r>
              <w:rPr>
                <w:rFonts w:ascii="Times New Roman"/>
                <w:b w:val="false"/>
                <w:i w:val="false"/>
                <w:color w:val="000000"/>
                <w:sz w:val="20"/>
              </w:rPr>
              <w:t xml:space="preserve">
Школьная көшесі,1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5"/>
          <w:p>
            <w:pPr>
              <w:spacing w:after="20"/>
              <w:ind w:left="20"/>
              <w:jc w:val="both"/>
            </w:pPr>
            <w:r>
              <w:rPr>
                <w:rFonts w:ascii="Times New Roman"/>
                <w:b w:val="false"/>
                <w:i w:val="false"/>
                <w:color w:val="000000"/>
                <w:sz w:val="20"/>
              </w:rPr>
              <w:t>
14</w:t>
            </w:r>
          </w:p>
          <w:bookmarkEnd w:id="6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казақ орта мектебі" коммуналдық мемлекеттік</w:t>
            </w:r>
            <w:r>
              <w:br/>
            </w:r>
            <w:r>
              <w:rPr>
                <w:rFonts w:ascii="Times New Roman"/>
                <w:b w:val="false"/>
                <w:i w:val="false"/>
                <w:color w:val="000000"/>
                <w:sz w:val="20"/>
              </w:rPr>
              <w:t>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Абылайхан көшесі, 24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6"/>
          <w:p>
            <w:pPr>
              <w:spacing w:after="20"/>
              <w:ind w:left="20"/>
              <w:jc w:val="both"/>
            </w:pPr>
            <w:r>
              <w:rPr>
                <w:rFonts w:ascii="Times New Roman"/>
                <w:b w:val="false"/>
                <w:i w:val="false"/>
                <w:color w:val="000000"/>
                <w:sz w:val="20"/>
              </w:rPr>
              <w:t>
15</w:t>
            </w:r>
          </w:p>
          <w:bookmarkEnd w:id="6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Новоишим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7"/>
          <w:p>
            <w:pPr>
              <w:spacing w:after="20"/>
              <w:ind w:left="20"/>
              <w:jc w:val="both"/>
            </w:pPr>
            <w:r>
              <w:rPr>
                <w:rFonts w:ascii="Times New Roman"/>
                <w:b w:val="false"/>
                <w:i w:val="false"/>
                <w:color w:val="000000"/>
                <w:sz w:val="20"/>
              </w:rPr>
              <w:t>
16</w:t>
            </w:r>
          </w:p>
          <w:bookmarkEnd w:id="6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Новоишим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xml:space="preserve">
Заслонов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8"/>
          <w:p>
            <w:pPr>
              <w:spacing w:after="20"/>
              <w:ind w:left="20"/>
              <w:jc w:val="both"/>
            </w:pPr>
            <w:r>
              <w:rPr>
                <w:rFonts w:ascii="Times New Roman"/>
                <w:b w:val="false"/>
                <w:i w:val="false"/>
                <w:color w:val="000000"/>
                <w:sz w:val="20"/>
              </w:rPr>
              <w:t>
17</w:t>
            </w:r>
          </w:p>
          <w:bookmarkEnd w:id="6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Новоселов ауылы, </w:t>
            </w:r>
            <w:r>
              <w:br/>
            </w:r>
            <w:r>
              <w:rPr>
                <w:rFonts w:ascii="Times New Roman"/>
                <w:b w:val="false"/>
                <w:i w:val="false"/>
                <w:color w:val="000000"/>
                <w:sz w:val="20"/>
              </w:rPr>
              <w:t>
Целинная көшесі, 18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9"/>
          <w:p>
            <w:pPr>
              <w:spacing w:after="20"/>
              <w:ind w:left="20"/>
              <w:jc w:val="both"/>
            </w:pPr>
            <w:r>
              <w:rPr>
                <w:rFonts w:ascii="Times New Roman"/>
                <w:b w:val="false"/>
                <w:i w:val="false"/>
                <w:color w:val="000000"/>
                <w:sz w:val="20"/>
              </w:rPr>
              <w:t>
18</w:t>
            </w:r>
          </w:p>
          <w:bookmarkEnd w:id="6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Пески ауылы, Школьная көшесі, 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0"/>
          <w:p>
            <w:pPr>
              <w:spacing w:after="20"/>
              <w:ind w:left="20"/>
              <w:jc w:val="both"/>
            </w:pPr>
            <w:r>
              <w:rPr>
                <w:rFonts w:ascii="Times New Roman"/>
                <w:b w:val="false"/>
                <w:i w:val="false"/>
                <w:color w:val="000000"/>
                <w:sz w:val="20"/>
              </w:rPr>
              <w:t>
19</w:t>
            </w:r>
          </w:p>
          <w:bookmarkEnd w:id="6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Привольное ауылы,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1"/>
          <w:p>
            <w:pPr>
              <w:spacing w:after="20"/>
              <w:ind w:left="20"/>
              <w:jc w:val="both"/>
            </w:pPr>
            <w:r>
              <w:rPr>
                <w:rFonts w:ascii="Times New Roman"/>
                <w:b w:val="false"/>
                <w:i w:val="false"/>
                <w:color w:val="000000"/>
                <w:sz w:val="20"/>
              </w:rPr>
              <w:t>
20</w:t>
            </w:r>
          </w:p>
          <w:bookmarkEnd w:id="6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Разгульное ауылы, </w:t>
            </w:r>
            <w:r>
              <w:br/>
            </w:r>
            <w:r>
              <w:rPr>
                <w:rFonts w:ascii="Times New Roman"/>
                <w:b w:val="false"/>
                <w:i w:val="false"/>
                <w:color w:val="000000"/>
                <w:sz w:val="20"/>
              </w:rPr>
              <w:t xml:space="preserve">
Советская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2"/>
          <w:p>
            <w:pPr>
              <w:spacing w:after="20"/>
              <w:ind w:left="20"/>
              <w:jc w:val="both"/>
            </w:pPr>
            <w:r>
              <w:rPr>
                <w:rFonts w:ascii="Times New Roman"/>
                <w:b w:val="false"/>
                <w:i w:val="false"/>
                <w:color w:val="000000"/>
                <w:sz w:val="20"/>
              </w:rPr>
              <w:t>
21</w:t>
            </w:r>
          </w:p>
          <w:bookmarkEnd w:id="6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Раисовка ауылы, Семен Голопятов көшесі, 1Б</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3"/>
          <w:p>
            <w:pPr>
              <w:spacing w:after="20"/>
              <w:ind w:left="20"/>
              <w:jc w:val="both"/>
            </w:pPr>
            <w:r>
              <w:rPr>
                <w:rFonts w:ascii="Times New Roman"/>
                <w:b w:val="false"/>
                <w:i w:val="false"/>
                <w:color w:val="000000"/>
                <w:sz w:val="20"/>
              </w:rPr>
              <w:t>
22</w:t>
            </w:r>
          </w:p>
          <w:bookmarkEnd w:id="6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Рузаевка ауылы, Каримов көшесі, 150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4"/>
          <w:p>
            <w:pPr>
              <w:spacing w:after="20"/>
              <w:ind w:left="20"/>
              <w:jc w:val="both"/>
            </w:pPr>
            <w:r>
              <w:rPr>
                <w:rFonts w:ascii="Times New Roman"/>
                <w:b w:val="false"/>
                <w:i w:val="false"/>
                <w:color w:val="000000"/>
                <w:sz w:val="20"/>
              </w:rPr>
              <w:t>
23</w:t>
            </w:r>
          </w:p>
          <w:bookmarkEnd w:id="6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Салқынкөл ауылы, </w:t>
            </w:r>
            <w:r>
              <w:br/>
            </w:r>
            <w:r>
              <w:rPr>
                <w:rFonts w:ascii="Times New Roman"/>
                <w:b w:val="false"/>
                <w:i w:val="false"/>
                <w:color w:val="000000"/>
                <w:sz w:val="20"/>
              </w:rPr>
              <w:t>
Школьная көшесі, 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5"/>
          <w:p>
            <w:pPr>
              <w:spacing w:after="20"/>
              <w:ind w:left="20"/>
              <w:jc w:val="both"/>
            </w:pPr>
            <w:r>
              <w:rPr>
                <w:rFonts w:ascii="Times New Roman"/>
                <w:b w:val="false"/>
                <w:i w:val="false"/>
                <w:color w:val="000000"/>
                <w:sz w:val="20"/>
              </w:rPr>
              <w:t>
24</w:t>
            </w:r>
          </w:p>
          <w:bookmarkEnd w:id="6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Сарыбұлақ ауылы,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6"/>
          <w:p>
            <w:pPr>
              <w:spacing w:after="20"/>
              <w:ind w:left="20"/>
              <w:jc w:val="both"/>
            </w:pPr>
            <w:r>
              <w:rPr>
                <w:rFonts w:ascii="Times New Roman"/>
                <w:b w:val="false"/>
                <w:i w:val="false"/>
                <w:color w:val="000000"/>
                <w:sz w:val="20"/>
              </w:rPr>
              <w:t>
25</w:t>
            </w:r>
          </w:p>
          <w:bookmarkEnd w:id="6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Сокологоровка ауылы, Новоселов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7"/>
          <w:p>
            <w:pPr>
              <w:spacing w:after="20"/>
              <w:ind w:left="20"/>
              <w:jc w:val="both"/>
            </w:pPr>
            <w:r>
              <w:rPr>
                <w:rFonts w:ascii="Times New Roman"/>
                <w:b w:val="false"/>
                <w:i w:val="false"/>
                <w:color w:val="000000"/>
                <w:sz w:val="20"/>
              </w:rPr>
              <w:t>
26</w:t>
            </w:r>
          </w:p>
          <w:bookmarkEnd w:id="6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Ставрополка ауылы, Школьная көшесі, 202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8"/>
          <w:p>
            <w:pPr>
              <w:spacing w:after="20"/>
              <w:ind w:left="20"/>
              <w:jc w:val="both"/>
            </w:pPr>
            <w:r>
              <w:rPr>
                <w:rFonts w:ascii="Times New Roman"/>
                <w:b w:val="false"/>
                <w:i w:val="false"/>
                <w:color w:val="000000"/>
                <w:sz w:val="20"/>
              </w:rPr>
              <w:t>
27</w:t>
            </w:r>
          </w:p>
          <w:bookmarkEnd w:id="6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Тоқсан би ауылы, Интернациональная көшесі, 12а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9"/>
          <w:p>
            <w:pPr>
              <w:spacing w:after="20"/>
              <w:ind w:left="20"/>
              <w:jc w:val="both"/>
            </w:pPr>
            <w:r>
              <w:rPr>
                <w:rFonts w:ascii="Times New Roman"/>
                <w:b w:val="false"/>
                <w:i w:val="false"/>
                <w:color w:val="000000"/>
                <w:sz w:val="20"/>
              </w:rPr>
              <w:t>
28</w:t>
            </w:r>
          </w:p>
          <w:bookmarkEnd w:id="6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Тахтаброд ауылы, </w:t>
            </w:r>
            <w:r>
              <w:br/>
            </w:r>
            <w:r>
              <w:rPr>
                <w:rFonts w:ascii="Times New Roman"/>
                <w:b w:val="false"/>
                <w:i w:val="false"/>
                <w:color w:val="000000"/>
                <w:sz w:val="20"/>
              </w:rPr>
              <w:t>
Садовая көшесі, 42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0"/>
          <w:p>
            <w:pPr>
              <w:spacing w:after="20"/>
              <w:ind w:left="20"/>
              <w:jc w:val="both"/>
            </w:pPr>
            <w:r>
              <w:rPr>
                <w:rFonts w:ascii="Times New Roman"/>
                <w:b w:val="false"/>
                <w:i w:val="false"/>
                <w:color w:val="000000"/>
                <w:sz w:val="20"/>
              </w:rPr>
              <w:t>
29</w:t>
            </w:r>
          </w:p>
          <w:bookmarkEnd w:id="6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Урожайное ауылы, </w:t>
            </w:r>
            <w:r>
              <w:br/>
            </w:r>
            <w:r>
              <w:rPr>
                <w:rFonts w:ascii="Times New Roman"/>
                <w:b w:val="false"/>
                <w:i w:val="false"/>
                <w:color w:val="000000"/>
                <w:sz w:val="20"/>
              </w:rPr>
              <w:t>
Украинская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1"/>
          <w:p>
            <w:pPr>
              <w:spacing w:after="20"/>
              <w:ind w:left="20"/>
              <w:jc w:val="both"/>
            </w:pPr>
            <w:r>
              <w:rPr>
                <w:rFonts w:ascii="Times New Roman"/>
                <w:b w:val="false"/>
                <w:i w:val="false"/>
                <w:color w:val="000000"/>
                <w:sz w:val="20"/>
              </w:rPr>
              <w:t>
30</w:t>
            </w:r>
          </w:p>
          <w:bookmarkEnd w:id="62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Целинное ауылы, </w:t>
            </w:r>
            <w:r>
              <w:br/>
            </w:r>
            <w:r>
              <w:rPr>
                <w:rFonts w:ascii="Times New Roman"/>
                <w:b w:val="false"/>
                <w:i w:val="false"/>
                <w:color w:val="000000"/>
                <w:sz w:val="20"/>
              </w:rPr>
              <w:t>
Школьная көшесі, 18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2"/>
          <w:p>
            <w:pPr>
              <w:spacing w:after="20"/>
              <w:ind w:left="20"/>
              <w:jc w:val="both"/>
            </w:pPr>
            <w:r>
              <w:rPr>
                <w:rFonts w:ascii="Times New Roman"/>
                <w:b w:val="false"/>
                <w:i w:val="false"/>
                <w:color w:val="000000"/>
                <w:sz w:val="20"/>
              </w:rPr>
              <w:t>
31</w:t>
            </w:r>
          </w:p>
          <w:bookmarkEnd w:id="6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Червонное ауылы, </w:t>
            </w:r>
            <w:r>
              <w:br/>
            </w:r>
            <w:r>
              <w:rPr>
                <w:rFonts w:ascii="Times New Roman"/>
                <w:b w:val="false"/>
                <w:i w:val="false"/>
                <w:color w:val="000000"/>
                <w:sz w:val="20"/>
              </w:rPr>
              <w:t>
 Школьная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3"/>
          <w:p>
            <w:pPr>
              <w:spacing w:after="20"/>
              <w:ind w:left="20"/>
              <w:jc w:val="both"/>
            </w:pPr>
            <w:r>
              <w:rPr>
                <w:rFonts w:ascii="Times New Roman"/>
                <w:b w:val="false"/>
                <w:i w:val="false"/>
                <w:color w:val="000000"/>
                <w:sz w:val="20"/>
              </w:rPr>
              <w:t>
32</w:t>
            </w:r>
          </w:p>
          <w:bookmarkEnd w:id="6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ауылы, Сакко және Ванцетти көшесі, 19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4"/>
          <w:p>
            <w:pPr>
              <w:spacing w:after="20"/>
              <w:ind w:left="20"/>
              <w:jc w:val="both"/>
            </w:pPr>
            <w:r>
              <w:rPr>
                <w:rFonts w:ascii="Times New Roman"/>
                <w:b w:val="false"/>
                <w:i w:val="false"/>
                <w:color w:val="000000"/>
                <w:sz w:val="20"/>
              </w:rPr>
              <w:t>
33</w:t>
            </w:r>
          </w:p>
          <w:bookmarkEnd w:id="6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Шөптікөл ауылы, </w:t>
            </w:r>
            <w:r>
              <w:br/>
            </w:r>
            <w:r>
              <w:rPr>
                <w:rFonts w:ascii="Times New Roman"/>
                <w:b w:val="false"/>
                <w:i w:val="false"/>
                <w:color w:val="000000"/>
                <w:sz w:val="20"/>
              </w:rPr>
              <w:t>
Целинная көшесі, 25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5"/>
          <w:p>
            <w:pPr>
              <w:spacing w:after="20"/>
              <w:ind w:left="20"/>
              <w:jc w:val="both"/>
            </w:pPr>
            <w:r>
              <w:rPr>
                <w:rFonts w:ascii="Times New Roman"/>
                <w:b w:val="false"/>
                <w:i w:val="false"/>
                <w:color w:val="000000"/>
                <w:sz w:val="20"/>
              </w:rPr>
              <w:t>
34</w:t>
            </w:r>
          </w:p>
          <w:bookmarkEnd w:id="6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Нұрқатов атындағы </w:t>
            </w:r>
            <w:r>
              <w:br/>
            </w:r>
            <w:r>
              <w:rPr>
                <w:rFonts w:ascii="Times New Roman"/>
                <w:b w:val="false"/>
                <w:i w:val="false"/>
                <w:color w:val="000000"/>
                <w:sz w:val="20"/>
              </w:rPr>
              <w:t xml:space="preserve">
Шұқыркөл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Шұқыркөл ауылы, </w:t>
            </w:r>
            <w:r>
              <w:br/>
            </w:r>
            <w:r>
              <w:rPr>
                <w:rFonts w:ascii="Times New Roman"/>
                <w:b w:val="false"/>
                <w:i w:val="false"/>
                <w:color w:val="000000"/>
                <w:sz w:val="20"/>
              </w:rPr>
              <w:t>
Школьная көшесі, 1Б</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6"/>
          <w:p>
            <w:pPr>
              <w:spacing w:after="20"/>
              <w:ind w:left="20"/>
              <w:jc w:val="both"/>
            </w:pPr>
            <w:r>
              <w:rPr>
                <w:rFonts w:ascii="Times New Roman"/>
                <w:b w:val="false"/>
                <w:i w:val="false"/>
                <w:color w:val="000000"/>
                <w:sz w:val="20"/>
              </w:rPr>
              <w:t>
35</w:t>
            </w:r>
          </w:p>
          <w:bookmarkEnd w:id="6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Ялты ауылы, Советская көшесі, 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7"/>
          <w:p>
            <w:pPr>
              <w:spacing w:after="20"/>
              <w:ind w:left="20"/>
              <w:jc w:val="both"/>
            </w:pPr>
            <w:r>
              <w:rPr>
                <w:rFonts w:ascii="Times New Roman"/>
                <w:b w:val="false"/>
                <w:i w:val="false"/>
                <w:color w:val="000000"/>
                <w:sz w:val="20"/>
              </w:rPr>
              <w:t>
36</w:t>
            </w:r>
          </w:p>
          <w:bookmarkEnd w:id="6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"Боровской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Чернозубовка ауылы, </w:t>
            </w:r>
            <w:r>
              <w:br/>
            </w:r>
            <w:r>
              <w:rPr>
                <w:rFonts w:ascii="Times New Roman"/>
                <w:b w:val="false"/>
                <w:i w:val="false"/>
                <w:color w:val="000000"/>
                <w:sz w:val="20"/>
              </w:rPr>
              <w:t>
Мир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8"/>
          <w:p>
            <w:pPr>
              <w:spacing w:after="20"/>
              <w:ind w:left="20"/>
              <w:jc w:val="both"/>
            </w:pPr>
            <w:r>
              <w:rPr>
                <w:rFonts w:ascii="Times New Roman"/>
                <w:b w:val="false"/>
                <w:i w:val="false"/>
                <w:color w:val="000000"/>
                <w:sz w:val="20"/>
              </w:rPr>
              <w:t>
37</w:t>
            </w:r>
          </w:p>
          <w:bookmarkEnd w:id="6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"Ефимовка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Ефимовка ауылы, Кооперативная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9"/>
          <w:p>
            <w:pPr>
              <w:spacing w:after="20"/>
              <w:ind w:left="20"/>
              <w:jc w:val="both"/>
            </w:pPr>
            <w:r>
              <w:rPr>
                <w:rFonts w:ascii="Times New Roman"/>
                <w:b w:val="false"/>
                <w:i w:val="false"/>
                <w:color w:val="000000"/>
                <w:sz w:val="20"/>
              </w:rPr>
              <w:t>
38</w:t>
            </w:r>
          </w:p>
          <w:bookmarkEnd w:id="6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"Жаманшұбар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15 жылдық Қазақстан ауылы,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0"/>
          <w:p>
            <w:pPr>
              <w:spacing w:after="20"/>
              <w:ind w:left="20"/>
              <w:jc w:val="both"/>
            </w:pPr>
            <w:r>
              <w:rPr>
                <w:rFonts w:ascii="Times New Roman"/>
                <w:b w:val="false"/>
                <w:i w:val="false"/>
                <w:color w:val="000000"/>
                <w:sz w:val="20"/>
              </w:rPr>
              <w:t>
39</w:t>
            </w:r>
          </w:p>
          <w:bookmarkEnd w:id="6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Мұқыр ауылы, Жамбыл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1"/>
          <w:p>
            <w:pPr>
              <w:spacing w:after="20"/>
              <w:ind w:left="20"/>
              <w:jc w:val="both"/>
            </w:pPr>
            <w:r>
              <w:rPr>
                <w:rFonts w:ascii="Times New Roman"/>
                <w:b w:val="false"/>
                <w:i w:val="false"/>
                <w:color w:val="000000"/>
                <w:sz w:val="20"/>
              </w:rPr>
              <w:t>
40</w:t>
            </w:r>
          </w:p>
          <w:bookmarkEnd w:id="6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"Қырымбет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Ш. Отызбаев көшесі, 48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2"/>
          <w:p>
            <w:pPr>
              <w:spacing w:after="20"/>
              <w:ind w:left="20"/>
              <w:jc w:val="both"/>
            </w:pPr>
            <w:r>
              <w:rPr>
                <w:rFonts w:ascii="Times New Roman"/>
                <w:b w:val="false"/>
                <w:i w:val="false"/>
                <w:color w:val="000000"/>
                <w:sz w:val="20"/>
              </w:rPr>
              <w:t>
41</w:t>
            </w:r>
          </w:p>
          <w:bookmarkEnd w:id="6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негізгі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Литвиновка ауылы, Советская көшесі, 24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3"/>
          <w:p>
            <w:pPr>
              <w:spacing w:after="20"/>
              <w:ind w:left="20"/>
              <w:jc w:val="both"/>
            </w:pPr>
            <w:r>
              <w:rPr>
                <w:rFonts w:ascii="Times New Roman"/>
                <w:b w:val="false"/>
                <w:i w:val="false"/>
                <w:color w:val="000000"/>
                <w:sz w:val="20"/>
              </w:rPr>
              <w:t>
42</w:t>
            </w:r>
          </w:p>
          <w:bookmarkEnd w:id="6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"Сарыадыр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Сарыадыр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4"/>
          <w:p>
            <w:pPr>
              <w:spacing w:after="20"/>
              <w:ind w:left="20"/>
              <w:jc w:val="both"/>
            </w:pPr>
            <w:r>
              <w:rPr>
                <w:rFonts w:ascii="Times New Roman"/>
                <w:b w:val="false"/>
                <w:i w:val="false"/>
                <w:color w:val="000000"/>
                <w:sz w:val="20"/>
              </w:rPr>
              <w:t>
43</w:t>
            </w:r>
          </w:p>
          <w:bookmarkEnd w:id="6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Старобелка ауылы </w:t>
            </w:r>
            <w:r>
              <w:br/>
            </w:r>
            <w:r>
              <w:rPr>
                <w:rFonts w:ascii="Times New Roman"/>
                <w:b w:val="false"/>
                <w:i w:val="false"/>
                <w:color w:val="000000"/>
                <w:sz w:val="20"/>
              </w:rPr>
              <w:t>
Школьная 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5"/>
          <w:p>
            <w:pPr>
              <w:spacing w:after="20"/>
              <w:ind w:left="20"/>
              <w:jc w:val="both"/>
            </w:pPr>
            <w:r>
              <w:rPr>
                <w:rFonts w:ascii="Times New Roman"/>
                <w:b w:val="false"/>
                <w:i w:val="false"/>
                <w:color w:val="000000"/>
                <w:sz w:val="20"/>
              </w:rPr>
              <w:t>
44</w:t>
            </w:r>
          </w:p>
          <w:bookmarkEnd w:id="6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Чернобаевка ауылы, </w:t>
            </w:r>
            <w:r>
              <w:br/>
            </w:r>
            <w:r>
              <w:rPr>
                <w:rFonts w:ascii="Times New Roman"/>
                <w:b w:val="false"/>
                <w:i w:val="false"/>
                <w:color w:val="000000"/>
                <w:sz w:val="20"/>
              </w:rPr>
              <w:t>
Шевченко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6"/>
          <w:p>
            <w:pPr>
              <w:spacing w:after="20"/>
              <w:ind w:left="20"/>
              <w:jc w:val="both"/>
            </w:pPr>
            <w:r>
              <w:rPr>
                <w:rFonts w:ascii="Times New Roman"/>
                <w:b w:val="false"/>
                <w:i w:val="false"/>
                <w:color w:val="000000"/>
                <w:sz w:val="20"/>
              </w:rPr>
              <w:t>
45</w:t>
            </w:r>
          </w:p>
          <w:bookmarkEnd w:id="6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атындағы</w:t>
            </w:r>
            <w:r>
              <w:br/>
            </w:r>
            <w:r>
              <w:rPr>
                <w:rFonts w:ascii="Times New Roman"/>
                <w:b w:val="false"/>
                <w:i w:val="false"/>
                <w:color w:val="000000"/>
                <w:sz w:val="20"/>
              </w:rPr>
              <w:t xml:space="preserve">
Жаңасу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Жаңасу ауылы, </w:t>
            </w:r>
            <w:r>
              <w:br/>
            </w:r>
            <w:r>
              <w:rPr>
                <w:rFonts w:ascii="Times New Roman"/>
                <w:b w:val="false"/>
                <w:i w:val="false"/>
                <w:color w:val="000000"/>
                <w:sz w:val="20"/>
              </w:rPr>
              <w:t>
Школьная көшесі, 7А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7"/>
          <w:p>
            <w:pPr>
              <w:spacing w:after="20"/>
              <w:ind w:left="20"/>
              <w:jc w:val="both"/>
            </w:pPr>
            <w:r>
              <w:rPr>
                <w:rFonts w:ascii="Times New Roman"/>
                <w:b w:val="false"/>
                <w:i w:val="false"/>
                <w:color w:val="000000"/>
                <w:sz w:val="20"/>
              </w:rPr>
              <w:t>
46</w:t>
            </w:r>
          </w:p>
          <w:bookmarkEnd w:id="6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Қарағаш ауылы, </w:t>
            </w:r>
            <w:r>
              <w:br/>
            </w:r>
            <w:r>
              <w:rPr>
                <w:rFonts w:ascii="Times New Roman"/>
                <w:b w:val="false"/>
                <w:i w:val="false"/>
                <w:color w:val="000000"/>
                <w:sz w:val="20"/>
              </w:rPr>
              <w:t>
Школьная көшесі, 5/1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8"/>
          <w:p>
            <w:pPr>
              <w:spacing w:after="20"/>
              <w:ind w:left="20"/>
              <w:jc w:val="both"/>
            </w:pPr>
            <w:r>
              <w:rPr>
                <w:rFonts w:ascii="Times New Roman"/>
                <w:b w:val="false"/>
                <w:i w:val="false"/>
                <w:color w:val="000000"/>
                <w:sz w:val="20"/>
              </w:rPr>
              <w:t>
47</w:t>
            </w:r>
          </w:p>
          <w:bookmarkEnd w:id="6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Рухловка ауылы, Центральная көшесі, 15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9"/>
          <w:p>
            <w:pPr>
              <w:spacing w:after="20"/>
              <w:ind w:left="20"/>
              <w:jc w:val="both"/>
            </w:pPr>
            <w:r>
              <w:rPr>
                <w:rFonts w:ascii="Times New Roman"/>
                <w:b w:val="false"/>
                <w:i w:val="false"/>
                <w:color w:val="000000"/>
                <w:sz w:val="20"/>
              </w:rPr>
              <w:t>
48</w:t>
            </w:r>
          </w:p>
          <w:bookmarkEnd w:id="6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"Тоқты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Тоқты ауылы, </w:t>
            </w:r>
            <w:r>
              <w:br/>
            </w:r>
            <w:r>
              <w:rPr>
                <w:rFonts w:ascii="Times New Roman"/>
                <w:b w:val="false"/>
                <w:i w:val="false"/>
                <w:color w:val="000000"/>
                <w:sz w:val="20"/>
              </w:rPr>
              <w:t>
Степная көшесі, 20/3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0"/>
          <w:p>
            <w:pPr>
              <w:spacing w:after="20"/>
              <w:ind w:left="20"/>
              <w:jc w:val="both"/>
            </w:pPr>
            <w:r>
              <w:rPr>
                <w:rFonts w:ascii="Times New Roman"/>
                <w:b w:val="false"/>
                <w:i w:val="false"/>
                <w:color w:val="000000"/>
                <w:sz w:val="20"/>
              </w:rPr>
              <w:t>
Тайынша ауданы</w:t>
            </w:r>
          </w:p>
          <w:bookmarkEnd w:id="640"/>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1"/>
          <w:p>
            <w:pPr>
              <w:spacing w:after="20"/>
              <w:ind w:left="20"/>
              <w:jc w:val="both"/>
            </w:pPr>
            <w:r>
              <w:rPr>
                <w:rFonts w:ascii="Times New Roman"/>
                <w:b w:val="false"/>
                <w:i w:val="false"/>
                <w:color w:val="000000"/>
                <w:sz w:val="20"/>
              </w:rPr>
              <w:t>
1</w:t>
            </w:r>
          </w:p>
          <w:bookmarkEnd w:id="6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№1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Қазақстан Конституциясы көшесі, 201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2"/>
          <w:p>
            <w:pPr>
              <w:spacing w:after="20"/>
              <w:ind w:left="20"/>
              <w:jc w:val="both"/>
            </w:pPr>
            <w:r>
              <w:rPr>
                <w:rFonts w:ascii="Times New Roman"/>
                <w:b w:val="false"/>
                <w:i w:val="false"/>
                <w:color w:val="000000"/>
                <w:sz w:val="20"/>
              </w:rPr>
              <w:t>
2</w:t>
            </w:r>
          </w:p>
          <w:bookmarkEnd w:id="6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№2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қаласы, Карла Маркса көшесі, 75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3"/>
          <w:p>
            <w:pPr>
              <w:spacing w:after="20"/>
              <w:ind w:left="20"/>
              <w:jc w:val="both"/>
            </w:pPr>
            <w:r>
              <w:rPr>
                <w:rFonts w:ascii="Times New Roman"/>
                <w:b w:val="false"/>
                <w:i w:val="false"/>
                <w:color w:val="000000"/>
                <w:sz w:val="20"/>
              </w:rPr>
              <w:t>
3</w:t>
            </w:r>
          </w:p>
          <w:bookmarkEnd w:id="6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3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қаласы, Советская көшесі, 63</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4"/>
          <w:p>
            <w:pPr>
              <w:spacing w:after="20"/>
              <w:ind w:left="20"/>
              <w:jc w:val="both"/>
            </w:pPr>
            <w:r>
              <w:rPr>
                <w:rFonts w:ascii="Times New Roman"/>
                <w:b w:val="false"/>
                <w:i w:val="false"/>
                <w:color w:val="000000"/>
                <w:sz w:val="20"/>
              </w:rPr>
              <w:t>
4</w:t>
            </w:r>
          </w:p>
          <w:bookmarkEnd w:id="6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№4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Коммунистическая көшесі, 55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5"/>
          <w:p>
            <w:pPr>
              <w:spacing w:after="20"/>
              <w:ind w:left="20"/>
              <w:jc w:val="both"/>
            </w:pPr>
            <w:r>
              <w:rPr>
                <w:rFonts w:ascii="Times New Roman"/>
                <w:b w:val="false"/>
                <w:i w:val="false"/>
                <w:color w:val="000000"/>
                <w:sz w:val="20"/>
              </w:rPr>
              <w:t>
5</w:t>
            </w:r>
          </w:p>
          <w:bookmarkEnd w:id="6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№5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Астана көшесі, 165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6"/>
          <w:p>
            <w:pPr>
              <w:spacing w:after="20"/>
              <w:ind w:left="20"/>
              <w:jc w:val="both"/>
            </w:pPr>
            <w:r>
              <w:rPr>
                <w:rFonts w:ascii="Times New Roman"/>
                <w:b w:val="false"/>
                <w:i w:val="false"/>
                <w:color w:val="000000"/>
                <w:sz w:val="20"/>
              </w:rPr>
              <w:t>
6</w:t>
            </w:r>
          </w:p>
          <w:bookmarkEnd w:id="6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мекемесіні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Аққұдық селосы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7"/>
          <w:p>
            <w:pPr>
              <w:spacing w:after="20"/>
              <w:ind w:left="20"/>
              <w:jc w:val="both"/>
            </w:pPr>
            <w:r>
              <w:rPr>
                <w:rFonts w:ascii="Times New Roman"/>
                <w:b w:val="false"/>
                <w:i w:val="false"/>
                <w:color w:val="000000"/>
                <w:sz w:val="20"/>
              </w:rPr>
              <w:t>
7</w:t>
            </w:r>
          </w:p>
          <w:bookmarkEnd w:id="6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"Амандык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Амандық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8"/>
          <w:p>
            <w:pPr>
              <w:spacing w:after="20"/>
              <w:ind w:left="20"/>
              <w:jc w:val="both"/>
            </w:pPr>
            <w:r>
              <w:rPr>
                <w:rFonts w:ascii="Times New Roman"/>
                <w:b w:val="false"/>
                <w:i w:val="false"/>
                <w:color w:val="000000"/>
                <w:sz w:val="20"/>
              </w:rPr>
              <w:t>
8</w:t>
            </w:r>
          </w:p>
          <w:bookmarkEnd w:id="6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Большой Изюм селосы, Октябрьская көшесі, 88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9"/>
          <w:p>
            <w:pPr>
              <w:spacing w:after="20"/>
              <w:ind w:left="20"/>
              <w:jc w:val="both"/>
            </w:pPr>
            <w:r>
              <w:rPr>
                <w:rFonts w:ascii="Times New Roman"/>
                <w:b w:val="false"/>
                <w:i w:val="false"/>
                <w:color w:val="000000"/>
                <w:sz w:val="20"/>
              </w:rPr>
              <w:t>
9</w:t>
            </w:r>
          </w:p>
          <w:bookmarkEnd w:id="6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Вишневка селосы,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0"/>
          <w:p>
            <w:pPr>
              <w:spacing w:after="20"/>
              <w:ind w:left="20"/>
              <w:jc w:val="both"/>
            </w:pPr>
            <w:r>
              <w:rPr>
                <w:rFonts w:ascii="Times New Roman"/>
                <w:b w:val="false"/>
                <w:i w:val="false"/>
                <w:color w:val="000000"/>
                <w:sz w:val="20"/>
              </w:rPr>
              <w:t>
10</w:t>
            </w:r>
          </w:p>
          <w:bookmarkEnd w:id="6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Горькое селосы, Пушкина көшесі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1"/>
          <w:p>
            <w:pPr>
              <w:spacing w:after="20"/>
              <w:ind w:left="20"/>
              <w:jc w:val="both"/>
            </w:pPr>
            <w:r>
              <w:rPr>
                <w:rFonts w:ascii="Times New Roman"/>
                <w:b w:val="false"/>
                <w:i w:val="false"/>
                <w:color w:val="000000"/>
                <w:sz w:val="20"/>
              </w:rPr>
              <w:t>
11</w:t>
            </w:r>
          </w:p>
          <w:bookmarkEnd w:id="6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Драгомировка селосы, Школьная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2"/>
          <w:p>
            <w:pPr>
              <w:spacing w:after="20"/>
              <w:ind w:left="20"/>
              <w:jc w:val="both"/>
            </w:pPr>
            <w:r>
              <w:rPr>
                <w:rFonts w:ascii="Times New Roman"/>
                <w:b w:val="false"/>
                <w:i w:val="false"/>
                <w:color w:val="000000"/>
                <w:sz w:val="20"/>
              </w:rPr>
              <w:t>
12</w:t>
            </w:r>
          </w:p>
          <w:bookmarkEnd w:id="6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Донецкое селосы, Почта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3"/>
          <w:p>
            <w:pPr>
              <w:spacing w:after="20"/>
              <w:ind w:left="20"/>
              <w:jc w:val="both"/>
            </w:pPr>
            <w:r>
              <w:rPr>
                <w:rFonts w:ascii="Times New Roman"/>
                <w:b w:val="false"/>
                <w:i w:val="false"/>
                <w:color w:val="000000"/>
                <w:sz w:val="20"/>
              </w:rPr>
              <w:t>
13</w:t>
            </w:r>
          </w:p>
          <w:bookmarkEnd w:id="6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"Зеленогай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Зеленый Гай селосы, Багинский С.А. көшесі, 28 а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4"/>
          <w:p>
            <w:pPr>
              <w:spacing w:after="20"/>
              <w:ind w:left="20"/>
              <w:jc w:val="both"/>
            </w:pPr>
            <w:r>
              <w:rPr>
                <w:rFonts w:ascii="Times New Roman"/>
                <w:b w:val="false"/>
                <w:i w:val="false"/>
                <w:color w:val="000000"/>
                <w:sz w:val="20"/>
              </w:rPr>
              <w:t>
14</w:t>
            </w:r>
          </w:p>
          <w:bookmarkEnd w:id="6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Ильич селосы, Карла Маркса көшесі, </w:t>
            </w:r>
            <w:r>
              <w:br/>
            </w:r>
            <w:r>
              <w:rPr>
                <w:rFonts w:ascii="Times New Roman"/>
                <w:b w:val="false"/>
                <w:i w:val="false"/>
                <w:color w:val="000000"/>
                <w:sz w:val="20"/>
              </w:rPr>
              <w:t>
6 үй,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5"/>
          <w:p>
            <w:pPr>
              <w:spacing w:after="20"/>
              <w:ind w:left="20"/>
              <w:jc w:val="both"/>
            </w:pPr>
            <w:r>
              <w:rPr>
                <w:rFonts w:ascii="Times New Roman"/>
                <w:b w:val="false"/>
                <w:i w:val="false"/>
                <w:color w:val="000000"/>
                <w:sz w:val="20"/>
              </w:rPr>
              <w:t>
15</w:t>
            </w:r>
          </w:p>
          <w:bookmarkEnd w:id="6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Ильичевка селосы, Бесқарағай көшесі, 2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6"/>
          <w:p>
            <w:pPr>
              <w:spacing w:after="20"/>
              <w:ind w:left="20"/>
              <w:jc w:val="both"/>
            </w:pPr>
            <w:r>
              <w:rPr>
                <w:rFonts w:ascii="Times New Roman"/>
                <w:b w:val="false"/>
                <w:i w:val="false"/>
                <w:color w:val="000000"/>
                <w:sz w:val="20"/>
              </w:rPr>
              <w:t>
16</w:t>
            </w:r>
          </w:p>
          <w:bookmarkEnd w:id="6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Одагының Батыры И.М. Бережной атындағы Келлер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Келлеровка селосы, Школьная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7"/>
          <w:p>
            <w:pPr>
              <w:spacing w:after="20"/>
              <w:ind w:left="20"/>
              <w:jc w:val="both"/>
            </w:pPr>
            <w:r>
              <w:rPr>
                <w:rFonts w:ascii="Times New Roman"/>
                <w:b w:val="false"/>
                <w:i w:val="false"/>
                <w:color w:val="000000"/>
                <w:sz w:val="20"/>
              </w:rPr>
              <w:t>
17</w:t>
            </w:r>
          </w:p>
          <w:bookmarkEnd w:id="6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Кирово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8"/>
          <w:p>
            <w:pPr>
              <w:spacing w:after="20"/>
              <w:ind w:left="20"/>
              <w:jc w:val="both"/>
            </w:pPr>
            <w:r>
              <w:rPr>
                <w:rFonts w:ascii="Times New Roman"/>
                <w:b w:val="false"/>
                <w:i w:val="false"/>
                <w:color w:val="000000"/>
                <w:sz w:val="20"/>
              </w:rPr>
              <w:t>
18</w:t>
            </w:r>
          </w:p>
          <w:bookmarkEnd w:id="6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Красная Поляна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9"/>
          <w:p>
            <w:pPr>
              <w:spacing w:after="20"/>
              <w:ind w:left="20"/>
              <w:jc w:val="both"/>
            </w:pPr>
            <w:r>
              <w:rPr>
                <w:rFonts w:ascii="Times New Roman"/>
                <w:b w:val="false"/>
                <w:i w:val="false"/>
                <w:color w:val="000000"/>
                <w:sz w:val="20"/>
              </w:rPr>
              <w:t>
19</w:t>
            </w:r>
          </w:p>
          <w:bookmarkEnd w:id="6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Қараағаш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0"/>
          <w:p>
            <w:pPr>
              <w:spacing w:after="20"/>
              <w:ind w:left="20"/>
              <w:jc w:val="both"/>
            </w:pPr>
            <w:r>
              <w:rPr>
                <w:rFonts w:ascii="Times New Roman"/>
                <w:b w:val="false"/>
                <w:i w:val="false"/>
                <w:color w:val="000000"/>
                <w:sz w:val="20"/>
              </w:rPr>
              <w:t>
20</w:t>
            </w:r>
          </w:p>
          <w:bookmarkEnd w:id="6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Краснокиевка селосы, Қазақстан Конституциясы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1"/>
          <w:p>
            <w:pPr>
              <w:spacing w:after="20"/>
              <w:ind w:left="20"/>
              <w:jc w:val="both"/>
            </w:pPr>
            <w:r>
              <w:rPr>
                <w:rFonts w:ascii="Times New Roman"/>
                <w:b w:val="false"/>
                <w:i w:val="false"/>
                <w:color w:val="000000"/>
                <w:sz w:val="20"/>
              </w:rPr>
              <w:t>
21</w:t>
            </w:r>
          </w:p>
          <w:bookmarkEnd w:id="6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Леонидовка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2"/>
          <w:p>
            <w:pPr>
              <w:spacing w:after="20"/>
              <w:ind w:left="20"/>
              <w:jc w:val="both"/>
            </w:pPr>
            <w:r>
              <w:rPr>
                <w:rFonts w:ascii="Times New Roman"/>
                <w:b w:val="false"/>
                <w:i w:val="false"/>
                <w:color w:val="000000"/>
                <w:sz w:val="20"/>
              </w:rPr>
              <w:t>
22</w:t>
            </w:r>
          </w:p>
          <w:bookmarkEnd w:id="6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Летовочное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3"/>
          <w:p>
            <w:pPr>
              <w:spacing w:after="20"/>
              <w:ind w:left="20"/>
              <w:jc w:val="both"/>
            </w:pPr>
            <w:r>
              <w:rPr>
                <w:rFonts w:ascii="Times New Roman"/>
                <w:b w:val="false"/>
                <w:i w:val="false"/>
                <w:color w:val="000000"/>
                <w:sz w:val="20"/>
              </w:rPr>
              <w:t>
23</w:t>
            </w:r>
          </w:p>
          <w:bookmarkEnd w:id="6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Мироновка селосы, Школьная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4"/>
          <w:p>
            <w:pPr>
              <w:spacing w:after="20"/>
              <w:ind w:left="20"/>
              <w:jc w:val="both"/>
            </w:pPr>
            <w:r>
              <w:rPr>
                <w:rFonts w:ascii="Times New Roman"/>
                <w:b w:val="false"/>
                <w:i w:val="false"/>
                <w:color w:val="000000"/>
                <w:sz w:val="20"/>
              </w:rPr>
              <w:t>
24</w:t>
            </w:r>
          </w:p>
          <w:bookmarkEnd w:id="6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Макашевка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5"/>
          <w:p>
            <w:pPr>
              <w:spacing w:after="20"/>
              <w:ind w:left="20"/>
              <w:jc w:val="both"/>
            </w:pPr>
            <w:r>
              <w:rPr>
                <w:rFonts w:ascii="Times New Roman"/>
                <w:b w:val="false"/>
                <w:i w:val="false"/>
                <w:color w:val="000000"/>
                <w:sz w:val="20"/>
              </w:rPr>
              <w:t>
25</w:t>
            </w:r>
          </w:p>
          <w:bookmarkEnd w:id="6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Новогречановка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6"/>
          <w:p>
            <w:pPr>
              <w:spacing w:after="20"/>
              <w:ind w:left="20"/>
              <w:jc w:val="both"/>
            </w:pPr>
            <w:r>
              <w:rPr>
                <w:rFonts w:ascii="Times New Roman"/>
                <w:b w:val="false"/>
                <w:i w:val="false"/>
                <w:color w:val="000000"/>
                <w:sz w:val="20"/>
              </w:rPr>
              <w:t>
26</w:t>
            </w:r>
          </w:p>
          <w:bookmarkEnd w:id="6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"Озерный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Озерная селосы, Садовая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7"/>
          <w:p>
            <w:pPr>
              <w:spacing w:after="20"/>
              <w:ind w:left="20"/>
              <w:jc w:val="both"/>
            </w:pPr>
            <w:r>
              <w:rPr>
                <w:rFonts w:ascii="Times New Roman"/>
                <w:b w:val="false"/>
                <w:i w:val="false"/>
                <w:color w:val="000000"/>
                <w:sz w:val="20"/>
              </w:rPr>
              <w:t>
27</w:t>
            </w:r>
          </w:p>
          <w:bookmarkEnd w:id="6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Подольское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8"/>
          <w:p>
            <w:pPr>
              <w:spacing w:after="20"/>
              <w:ind w:left="20"/>
              <w:jc w:val="both"/>
            </w:pPr>
            <w:r>
              <w:rPr>
                <w:rFonts w:ascii="Times New Roman"/>
                <w:b w:val="false"/>
                <w:i w:val="false"/>
                <w:color w:val="000000"/>
                <w:sz w:val="20"/>
              </w:rPr>
              <w:t>
28</w:t>
            </w:r>
          </w:p>
          <w:bookmarkEnd w:id="6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Петровка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9"/>
          <w:p>
            <w:pPr>
              <w:spacing w:after="20"/>
              <w:ind w:left="20"/>
              <w:jc w:val="both"/>
            </w:pPr>
            <w:r>
              <w:rPr>
                <w:rFonts w:ascii="Times New Roman"/>
                <w:b w:val="false"/>
                <w:i w:val="false"/>
                <w:color w:val="000000"/>
                <w:sz w:val="20"/>
              </w:rPr>
              <w:t>
29</w:t>
            </w:r>
          </w:p>
          <w:bookmarkEnd w:id="6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Теңдік селосы, Абай көшесі, 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0"/>
          <w:p>
            <w:pPr>
              <w:spacing w:after="20"/>
              <w:ind w:left="20"/>
              <w:jc w:val="both"/>
            </w:pPr>
            <w:r>
              <w:rPr>
                <w:rFonts w:ascii="Times New Roman"/>
                <w:b w:val="false"/>
                <w:i w:val="false"/>
                <w:color w:val="000000"/>
                <w:sz w:val="20"/>
              </w:rPr>
              <w:t>
30</w:t>
            </w:r>
          </w:p>
          <w:bookmarkEnd w:id="6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Тихоокеанское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1"/>
          <w:p>
            <w:pPr>
              <w:spacing w:after="20"/>
              <w:ind w:left="20"/>
              <w:jc w:val="both"/>
            </w:pPr>
            <w:r>
              <w:rPr>
                <w:rFonts w:ascii="Times New Roman"/>
                <w:b w:val="false"/>
                <w:i w:val="false"/>
                <w:color w:val="000000"/>
                <w:sz w:val="20"/>
              </w:rPr>
              <w:t>
31</w:t>
            </w:r>
          </w:p>
          <w:bookmarkEnd w:id="6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Шұңқыркөл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2"/>
          <w:p>
            <w:pPr>
              <w:spacing w:after="20"/>
              <w:ind w:left="20"/>
              <w:jc w:val="both"/>
            </w:pPr>
            <w:r>
              <w:rPr>
                <w:rFonts w:ascii="Times New Roman"/>
                <w:b w:val="false"/>
                <w:i w:val="false"/>
                <w:color w:val="000000"/>
                <w:sz w:val="20"/>
              </w:rPr>
              <w:t>
32</w:t>
            </w:r>
          </w:p>
          <w:bookmarkEnd w:id="6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Солтүстік Қазақстан облысы Тайынша ауданы "Чермошнян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Чермошнянка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3"/>
          <w:p>
            <w:pPr>
              <w:spacing w:after="20"/>
              <w:ind w:left="20"/>
              <w:jc w:val="both"/>
            </w:pPr>
            <w:r>
              <w:rPr>
                <w:rFonts w:ascii="Times New Roman"/>
                <w:b w:val="false"/>
                <w:i w:val="false"/>
                <w:color w:val="000000"/>
                <w:sz w:val="20"/>
              </w:rPr>
              <w:t>
33</w:t>
            </w:r>
          </w:p>
          <w:bookmarkEnd w:id="6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w:t>
            </w:r>
            <w:r>
              <w:br/>
            </w:r>
            <w:r>
              <w:rPr>
                <w:rFonts w:ascii="Times New Roman"/>
                <w:b w:val="false"/>
                <w:i w:val="false"/>
                <w:color w:val="000000"/>
                <w:sz w:val="20"/>
              </w:rPr>
              <w:t>
"№1 Чкалов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Чкалово селосы, Жамбыл көшесі, 40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4"/>
          <w:p>
            <w:pPr>
              <w:spacing w:after="20"/>
              <w:ind w:left="20"/>
              <w:jc w:val="both"/>
            </w:pPr>
            <w:r>
              <w:rPr>
                <w:rFonts w:ascii="Times New Roman"/>
                <w:b w:val="false"/>
                <w:i w:val="false"/>
                <w:color w:val="000000"/>
                <w:sz w:val="20"/>
              </w:rPr>
              <w:t>
34</w:t>
            </w:r>
          </w:p>
          <w:bookmarkEnd w:id="6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w:t>
            </w:r>
            <w:r>
              <w:br/>
            </w:r>
            <w:r>
              <w:rPr>
                <w:rFonts w:ascii="Times New Roman"/>
                <w:b w:val="false"/>
                <w:i w:val="false"/>
                <w:color w:val="000000"/>
                <w:sz w:val="20"/>
              </w:rPr>
              <w:t xml:space="preserve">
"№2 Чкалов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Чкалово селосы, Жамбыл көшесі, 40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5"/>
          <w:p>
            <w:pPr>
              <w:spacing w:after="20"/>
              <w:ind w:left="20"/>
              <w:jc w:val="both"/>
            </w:pPr>
            <w:r>
              <w:rPr>
                <w:rFonts w:ascii="Times New Roman"/>
                <w:b w:val="false"/>
                <w:i w:val="false"/>
                <w:color w:val="000000"/>
                <w:sz w:val="20"/>
              </w:rPr>
              <w:t>
35</w:t>
            </w:r>
          </w:p>
          <w:bookmarkEnd w:id="6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Ясная Поляна селосы, Куйбышев көшесі, 43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6"/>
          <w:p>
            <w:pPr>
              <w:spacing w:after="20"/>
              <w:ind w:left="20"/>
              <w:jc w:val="both"/>
            </w:pPr>
            <w:r>
              <w:rPr>
                <w:rFonts w:ascii="Times New Roman"/>
                <w:b w:val="false"/>
                <w:i w:val="false"/>
                <w:color w:val="000000"/>
                <w:sz w:val="20"/>
              </w:rPr>
              <w:t>
36</w:t>
            </w:r>
          </w:p>
          <w:bookmarkEnd w:id="6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"Дашко-Николаевка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Дашко-Николаевка селосы, Школьная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7"/>
          <w:p>
            <w:pPr>
              <w:spacing w:after="20"/>
              <w:ind w:left="20"/>
              <w:jc w:val="both"/>
            </w:pPr>
            <w:r>
              <w:rPr>
                <w:rFonts w:ascii="Times New Roman"/>
                <w:b w:val="false"/>
                <w:i w:val="false"/>
                <w:color w:val="000000"/>
                <w:sz w:val="20"/>
              </w:rPr>
              <w:t>
37</w:t>
            </w:r>
          </w:p>
          <w:bookmarkEnd w:id="6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Константиновка селосы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8"/>
          <w:p>
            <w:pPr>
              <w:spacing w:after="20"/>
              <w:ind w:left="20"/>
              <w:jc w:val="both"/>
            </w:pPr>
            <w:r>
              <w:rPr>
                <w:rFonts w:ascii="Times New Roman"/>
                <w:b w:val="false"/>
                <w:i w:val="false"/>
                <w:color w:val="000000"/>
                <w:sz w:val="20"/>
              </w:rPr>
              <w:t>
38</w:t>
            </w:r>
          </w:p>
          <w:bookmarkEnd w:id="6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Краснодольск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9"/>
          <w:p>
            <w:pPr>
              <w:spacing w:after="20"/>
              <w:ind w:left="20"/>
              <w:jc w:val="both"/>
            </w:pPr>
            <w:r>
              <w:rPr>
                <w:rFonts w:ascii="Times New Roman"/>
                <w:b w:val="false"/>
                <w:i w:val="false"/>
                <w:color w:val="000000"/>
                <w:sz w:val="20"/>
              </w:rPr>
              <w:t>
39</w:t>
            </w:r>
          </w:p>
          <w:bookmarkEnd w:id="6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"Краснокаменск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Краснокаменка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0"/>
          <w:p>
            <w:pPr>
              <w:spacing w:after="20"/>
              <w:ind w:left="20"/>
              <w:jc w:val="both"/>
            </w:pPr>
            <w:r>
              <w:rPr>
                <w:rFonts w:ascii="Times New Roman"/>
                <w:b w:val="false"/>
                <w:i w:val="false"/>
                <w:color w:val="000000"/>
                <w:sz w:val="20"/>
              </w:rPr>
              <w:t>
40</w:t>
            </w:r>
          </w:p>
          <w:bookmarkEnd w:id="6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Калиновка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1"/>
          <w:p>
            <w:pPr>
              <w:spacing w:after="20"/>
              <w:ind w:left="20"/>
              <w:jc w:val="both"/>
            </w:pPr>
            <w:r>
              <w:rPr>
                <w:rFonts w:ascii="Times New Roman"/>
                <w:b w:val="false"/>
                <w:i w:val="false"/>
                <w:color w:val="000000"/>
                <w:sz w:val="20"/>
              </w:rPr>
              <w:t>
41</w:t>
            </w:r>
          </w:p>
          <w:bookmarkEnd w:id="6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Кантемировское селосы, Центральная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2"/>
          <w:p>
            <w:pPr>
              <w:spacing w:after="20"/>
              <w:ind w:left="20"/>
              <w:jc w:val="both"/>
            </w:pPr>
            <w:r>
              <w:rPr>
                <w:rFonts w:ascii="Times New Roman"/>
                <w:b w:val="false"/>
                <w:i w:val="false"/>
                <w:color w:val="000000"/>
                <w:sz w:val="20"/>
              </w:rPr>
              <w:t>
42</w:t>
            </w:r>
          </w:p>
          <w:bookmarkEnd w:id="6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"Мәдениет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Мәдениет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3"/>
          <w:p>
            <w:pPr>
              <w:spacing w:after="20"/>
              <w:ind w:left="20"/>
              <w:jc w:val="both"/>
            </w:pPr>
            <w:r>
              <w:rPr>
                <w:rFonts w:ascii="Times New Roman"/>
                <w:b w:val="false"/>
                <w:i w:val="false"/>
                <w:color w:val="000000"/>
                <w:sz w:val="20"/>
              </w:rPr>
              <w:t>
43</w:t>
            </w:r>
          </w:p>
          <w:bookmarkEnd w:id="6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"Многоцветный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Многоцветное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4"/>
          <w:p>
            <w:pPr>
              <w:spacing w:after="20"/>
              <w:ind w:left="20"/>
              <w:jc w:val="both"/>
            </w:pPr>
            <w:r>
              <w:rPr>
                <w:rFonts w:ascii="Times New Roman"/>
                <w:b w:val="false"/>
                <w:i w:val="false"/>
                <w:color w:val="000000"/>
                <w:sz w:val="20"/>
              </w:rPr>
              <w:t>
44</w:t>
            </w:r>
          </w:p>
          <w:bookmarkEnd w:id="6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"Новодворов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Новодворовка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5"/>
          <w:p>
            <w:pPr>
              <w:spacing w:after="20"/>
              <w:ind w:left="20"/>
              <w:jc w:val="both"/>
            </w:pPr>
            <w:r>
              <w:rPr>
                <w:rFonts w:ascii="Times New Roman"/>
                <w:b w:val="false"/>
                <w:i w:val="false"/>
                <w:color w:val="000000"/>
                <w:sz w:val="20"/>
              </w:rPr>
              <w:t>
45</w:t>
            </w:r>
          </w:p>
          <w:bookmarkEnd w:id="6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"Новоприречный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Новоприречное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6"/>
          <w:p>
            <w:pPr>
              <w:spacing w:after="20"/>
              <w:ind w:left="20"/>
              <w:jc w:val="both"/>
            </w:pPr>
            <w:r>
              <w:rPr>
                <w:rFonts w:ascii="Times New Roman"/>
                <w:b w:val="false"/>
                <w:i w:val="false"/>
                <w:color w:val="000000"/>
                <w:sz w:val="20"/>
              </w:rPr>
              <w:t>
46</w:t>
            </w:r>
          </w:p>
          <w:bookmarkEnd w:id="6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Обуховка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7"/>
          <w:p>
            <w:pPr>
              <w:spacing w:after="20"/>
              <w:ind w:left="20"/>
              <w:jc w:val="both"/>
            </w:pPr>
            <w:r>
              <w:rPr>
                <w:rFonts w:ascii="Times New Roman"/>
                <w:b w:val="false"/>
                <w:i w:val="false"/>
                <w:color w:val="000000"/>
                <w:sz w:val="20"/>
              </w:rPr>
              <w:t>
47</w:t>
            </w:r>
          </w:p>
          <w:bookmarkEnd w:id="6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"Подлесная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Подлесное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8"/>
          <w:p>
            <w:pPr>
              <w:spacing w:after="20"/>
              <w:ind w:left="20"/>
              <w:jc w:val="both"/>
            </w:pPr>
            <w:r>
              <w:rPr>
                <w:rFonts w:ascii="Times New Roman"/>
                <w:b w:val="false"/>
                <w:i w:val="false"/>
                <w:color w:val="000000"/>
                <w:sz w:val="20"/>
              </w:rPr>
              <w:t>
48</w:t>
            </w:r>
          </w:p>
          <w:bookmarkEnd w:id="6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Рощинское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9"/>
          <w:p>
            <w:pPr>
              <w:spacing w:after="20"/>
              <w:ind w:left="20"/>
              <w:jc w:val="both"/>
            </w:pPr>
            <w:r>
              <w:rPr>
                <w:rFonts w:ascii="Times New Roman"/>
                <w:b w:val="false"/>
                <w:i w:val="false"/>
                <w:color w:val="000000"/>
                <w:sz w:val="20"/>
              </w:rPr>
              <w:t>
49</w:t>
            </w:r>
          </w:p>
          <w:bookmarkEnd w:id="6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Талап селосы, Мектеп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0"/>
          <w:p>
            <w:pPr>
              <w:spacing w:after="20"/>
              <w:ind w:left="20"/>
              <w:jc w:val="both"/>
            </w:pPr>
            <w:r>
              <w:rPr>
                <w:rFonts w:ascii="Times New Roman"/>
                <w:b w:val="false"/>
                <w:i w:val="false"/>
                <w:color w:val="000000"/>
                <w:sz w:val="20"/>
              </w:rPr>
              <w:t>
50</w:t>
            </w:r>
          </w:p>
          <w:bookmarkEnd w:id="6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Любимовка селосы, Мира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1"/>
          <w:p>
            <w:pPr>
              <w:spacing w:after="20"/>
              <w:ind w:left="20"/>
              <w:jc w:val="both"/>
            </w:pPr>
            <w:r>
              <w:rPr>
                <w:rFonts w:ascii="Times New Roman"/>
                <w:b w:val="false"/>
                <w:i w:val="false"/>
                <w:color w:val="000000"/>
                <w:sz w:val="20"/>
              </w:rPr>
              <w:t>
51</w:t>
            </w:r>
          </w:p>
          <w:bookmarkEnd w:id="6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Агроном селосы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2"/>
          <w:p>
            <w:pPr>
              <w:spacing w:after="20"/>
              <w:ind w:left="20"/>
              <w:jc w:val="both"/>
            </w:pPr>
            <w:r>
              <w:rPr>
                <w:rFonts w:ascii="Times New Roman"/>
                <w:b w:val="false"/>
                <w:i w:val="false"/>
                <w:color w:val="000000"/>
                <w:sz w:val="20"/>
              </w:rPr>
              <w:t>
52</w:t>
            </w:r>
          </w:p>
          <w:bookmarkEnd w:id="6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Бахмут селосы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3"/>
          <w:p>
            <w:pPr>
              <w:spacing w:after="20"/>
              <w:ind w:left="20"/>
              <w:jc w:val="both"/>
            </w:pPr>
            <w:r>
              <w:rPr>
                <w:rFonts w:ascii="Times New Roman"/>
                <w:b w:val="false"/>
                <w:i w:val="false"/>
                <w:color w:val="000000"/>
                <w:sz w:val="20"/>
              </w:rPr>
              <w:t>
53</w:t>
            </w:r>
          </w:p>
          <w:bookmarkEnd w:id="6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"Заречное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Заречное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4"/>
          <w:p>
            <w:pPr>
              <w:spacing w:after="20"/>
              <w:ind w:left="20"/>
              <w:jc w:val="both"/>
            </w:pPr>
            <w:r>
              <w:rPr>
                <w:rFonts w:ascii="Times New Roman"/>
                <w:b w:val="false"/>
                <w:i w:val="false"/>
                <w:color w:val="000000"/>
                <w:sz w:val="20"/>
              </w:rPr>
              <w:t>
54</w:t>
            </w:r>
          </w:p>
          <w:bookmarkEnd w:id="6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Иван-Город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5"/>
          <w:p>
            <w:pPr>
              <w:spacing w:after="20"/>
              <w:ind w:left="20"/>
              <w:jc w:val="both"/>
            </w:pPr>
            <w:r>
              <w:rPr>
                <w:rFonts w:ascii="Times New Roman"/>
                <w:b w:val="false"/>
                <w:i w:val="false"/>
                <w:color w:val="000000"/>
                <w:sz w:val="20"/>
              </w:rPr>
              <w:t>
55</w:t>
            </w:r>
          </w:p>
          <w:bookmarkEnd w:id="6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Кременчуг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6"/>
          <w:p>
            <w:pPr>
              <w:spacing w:after="20"/>
              <w:ind w:left="20"/>
              <w:jc w:val="both"/>
            </w:pPr>
            <w:r>
              <w:rPr>
                <w:rFonts w:ascii="Times New Roman"/>
                <w:b w:val="false"/>
                <w:i w:val="false"/>
                <w:color w:val="000000"/>
                <w:sz w:val="20"/>
              </w:rPr>
              <w:t>
56</w:t>
            </w:r>
          </w:p>
          <w:bookmarkEnd w:id="6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Новоивановка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7"/>
          <w:p>
            <w:pPr>
              <w:spacing w:after="20"/>
              <w:ind w:left="20"/>
              <w:jc w:val="both"/>
            </w:pPr>
            <w:r>
              <w:rPr>
                <w:rFonts w:ascii="Times New Roman"/>
                <w:b w:val="false"/>
                <w:i w:val="false"/>
                <w:color w:val="000000"/>
                <w:sz w:val="20"/>
              </w:rPr>
              <w:t>
57</w:t>
            </w:r>
          </w:p>
          <w:bookmarkEnd w:id="6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Озерное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8"/>
          <w:p>
            <w:pPr>
              <w:spacing w:after="20"/>
              <w:ind w:left="20"/>
              <w:jc w:val="both"/>
            </w:pPr>
            <w:r>
              <w:rPr>
                <w:rFonts w:ascii="Times New Roman"/>
                <w:b w:val="false"/>
                <w:i w:val="false"/>
                <w:color w:val="000000"/>
                <w:sz w:val="20"/>
              </w:rPr>
              <w:t>
58</w:t>
            </w:r>
          </w:p>
          <w:bookmarkEnd w:id="6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"Целинное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Целинное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9"/>
          <w:p>
            <w:pPr>
              <w:spacing w:after="20"/>
              <w:ind w:left="20"/>
              <w:jc w:val="both"/>
            </w:pPr>
            <w:r>
              <w:rPr>
                <w:rFonts w:ascii="Times New Roman"/>
                <w:b w:val="false"/>
                <w:i w:val="false"/>
                <w:color w:val="000000"/>
                <w:sz w:val="20"/>
              </w:rPr>
              <w:t>
59</w:t>
            </w:r>
          </w:p>
          <w:bookmarkEnd w:id="6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Аймақ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0"/>
          <w:p>
            <w:pPr>
              <w:spacing w:after="20"/>
              <w:ind w:left="20"/>
              <w:jc w:val="both"/>
            </w:pPr>
            <w:r>
              <w:rPr>
                <w:rFonts w:ascii="Times New Roman"/>
                <w:b w:val="false"/>
                <w:i w:val="false"/>
                <w:color w:val="000000"/>
                <w:sz w:val="20"/>
              </w:rPr>
              <w:t>
Тимирязев ауданы</w:t>
            </w:r>
          </w:p>
          <w:bookmarkEnd w:id="700"/>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1"/>
          <w:p>
            <w:pPr>
              <w:spacing w:after="20"/>
              <w:ind w:left="20"/>
              <w:jc w:val="both"/>
            </w:pPr>
            <w:r>
              <w:rPr>
                <w:rFonts w:ascii="Times New Roman"/>
                <w:b w:val="false"/>
                <w:i w:val="false"/>
                <w:color w:val="000000"/>
                <w:sz w:val="20"/>
              </w:rPr>
              <w:t>
1</w:t>
            </w:r>
          </w:p>
          <w:bookmarkEnd w:id="7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Ақсуат ауылы, Гагарина көшесі, 13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2"/>
          <w:p>
            <w:pPr>
              <w:spacing w:after="20"/>
              <w:ind w:left="20"/>
              <w:jc w:val="both"/>
            </w:pPr>
            <w:r>
              <w:rPr>
                <w:rFonts w:ascii="Times New Roman"/>
                <w:b w:val="false"/>
                <w:i w:val="false"/>
                <w:color w:val="000000"/>
                <w:sz w:val="20"/>
              </w:rPr>
              <w:t>
2</w:t>
            </w:r>
          </w:p>
          <w:bookmarkEnd w:id="7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Белоградовка ауылы, </w:t>
            </w:r>
            <w:r>
              <w:br/>
            </w:r>
            <w:r>
              <w:rPr>
                <w:rFonts w:ascii="Times New Roman"/>
                <w:b w:val="false"/>
                <w:i w:val="false"/>
                <w:color w:val="000000"/>
                <w:sz w:val="20"/>
              </w:rPr>
              <w:t xml:space="preserve">
Ученическая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3"/>
          <w:p>
            <w:pPr>
              <w:spacing w:after="20"/>
              <w:ind w:left="20"/>
              <w:jc w:val="both"/>
            </w:pPr>
            <w:r>
              <w:rPr>
                <w:rFonts w:ascii="Times New Roman"/>
                <w:b w:val="false"/>
                <w:i w:val="false"/>
                <w:color w:val="000000"/>
                <w:sz w:val="20"/>
              </w:rPr>
              <w:t>
3</w:t>
            </w:r>
          </w:p>
          <w:bookmarkEnd w:id="7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Дмитриевка ауылы, Абай көшесі, 22 </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4"/>
          <w:p>
            <w:pPr>
              <w:spacing w:after="20"/>
              <w:ind w:left="20"/>
              <w:jc w:val="both"/>
            </w:pPr>
            <w:r>
              <w:rPr>
                <w:rFonts w:ascii="Times New Roman"/>
                <w:b w:val="false"/>
                <w:i w:val="false"/>
                <w:color w:val="000000"/>
                <w:sz w:val="20"/>
              </w:rPr>
              <w:t>
4</w:t>
            </w:r>
          </w:p>
          <w:bookmarkEnd w:id="7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Докучаево ауылы, </w:t>
            </w:r>
            <w:r>
              <w:br/>
            </w:r>
            <w:r>
              <w:rPr>
                <w:rFonts w:ascii="Times New Roman"/>
                <w:b w:val="false"/>
                <w:i w:val="false"/>
                <w:color w:val="000000"/>
                <w:sz w:val="20"/>
              </w:rPr>
              <w:t xml:space="preserve">
Школьная көшесі, 23 </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5"/>
          <w:p>
            <w:pPr>
              <w:spacing w:after="20"/>
              <w:ind w:left="20"/>
              <w:jc w:val="both"/>
            </w:pPr>
            <w:r>
              <w:rPr>
                <w:rFonts w:ascii="Times New Roman"/>
                <w:b w:val="false"/>
                <w:i w:val="false"/>
                <w:color w:val="000000"/>
                <w:sz w:val="20"/>
              </w:rPr>
              <w:t>
5</w:t>
            </w:r>
          </w:p>
          <w:bookmarkEnd w:id="7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Жарқын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Жаркен ауылы, Школьная көшесі, 30 </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6"/>
          <w:p>
            <w:pPr>
              <w:spacing w:after="20"/>
              <w:ind w:left="20"/>
              <w:jc w:val="both"/>
            </w:pPr>
            <w:r>
              <w:rPr>
                <w:rFonts w:ascii="Times New Roman"/>
                <w:b w:val="false"/>
                <w:i w:val="false"/>
                <w:color w:val="000000"/>
                <w:sz w:val="20"/>
              </w:rPr>
              <w:t>
6</w:t>
            </w:r>
          </w:p>
          <w:bookmarkEnd w:id="7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Дружба селосы, </w:t>
            </w:r>
            <w:r>
              <w:br/>
            </w:r>
            <w:r>
              <w:rPr>
                <w:rFonts w:ascii="Times New Roman"/>
                <w:b w:val="false"/>
                <w:i w:val="false"/>
                <w:color w:val="000000"/>
                <w:sz w:val="20"/>
              </w:rPr>
              <w:t xml:space="preserve">
Мира көшесі, 51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7"/>
          <w:p>
            <w:pPr>
              <w:spacing w:after="20"/>
              <w:ind w:left="20"/>
              <w:jc w:val="both"/>
            </w:pPr>
            <w:r>
              <w:rPr>
                <w:rFonts w:ascii="Times New Roman"/>
                <w:b w:val="false"/>
                <w:i w:val="false"/>
                <w:color w:val="000000"/>
                <w:sz w:val="20"/>
              </w:rPr>
              <w:t>
7</w:t>
            </w:r>
          </w:p>
          <w:bookmarkEnd w:id="7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селосы,</w:t>
            </w:r>
            <w:r>
              <w:br/>
            </w:r>
            <w:r>
              <w:rPr>
                <w:rFonts w:ascii="Times New Roman"/>
                <w:b w:val="false"/>
                <w:i w:val="false"/>
                <w:color w:val="000000"/>
                <w:sz w:val="20"/>
              </w:rPr>
              <w:t xml:space="preserve">
Комсомольская көшесі, 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8"/>
          <w:p>
            <w:pPr>
              <w:spacing w:after="20"/>
              <w:ind w:left="20"/>
              <w:jc w:val="both"/>
            </w:pPr>
            <w:r>
              <w:rPr>
                <w:rFonts w:ascii="Times New Roman"/>
                <w:b w:val="false"/>
                <w:i w:val="false"/>
                <w:color w:val="000000"/>
                <w:sz w:val="20"/>
              </w:rPr>
              <w:t>
8</w:t>
            </w:r>
          </w:p>
          <w:bookmarkEnd w:id="7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Ленинский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Ленинское селосы, </w:t>
            </w:r>
            <w:r>
              <w:br/>
            </w:r>
            <w:r>
              <w:rPr>
                <w:rFonts w:ascii="Times New Roman"/>
                <w:b w:val="false"/>
                <w:i w:val="false"/>
                <w:color w:val="000000"/>
                <w:sz w:val="20"/>
              </w:rPr>
              <w:t xml:space="preserve">
Лесная көшесі, 36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9"/>
          <w:p>
            <w:pPr>
              <w:spacing w:after="20"/>
              <w:ind w:left="20"/>
              <w:jc w:val="both"/>
            </w:pPr>
            <w:r>
              <w:rPr>
                <w:rFonts w:ascii="Times New Roman"/>
                <w:b w:val="false"/>
                <w:i w:val="false"/>
                <w:color w:val="000000"/>
                <w:sz w:val="20"/>
              </w:rPr>
              <w:t>
9</w:t>
            </w:r>
          </w:p>
          <w:bookmarkEnd w:id="7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Мичуринский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Мичурино селосы, </w:t>
            </w:r>
            <w:r>
              <w:br/>
            </w:r>
            <w:r>
              <w:rPr>
                <w:rFonts w:ascii="Times New Roman"/>
                <w:b w:val="false"/>
                <w:i w:val="false"/>
                <w:color w:val="000000"/>
                <w:sz w:val="20"/>
              </w:rPr>
              <w:t xml:space="preserve">
Мұқанов көшесі, 17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0"/>
          <w:p>
            <w:pPr>
              <w:spacing w:after="20"/>
              <w:ind w:left="20"/>
              <w:jc w:val="both"/>
            </w:pPr>
            <w:r>
              <w:rPr>
                <w:rFonts w:ascii="Times New Roman"/>
                <w:b w:val="false"/>
                <w:i w:val="false"/>
                <w:color w:val="000000"/>
                <w:sz w:val="20"/>
              </w:rPr>
              <w:t>
10</w:t>
            </w:r>
          </w:p>
          <w:bookmarkEnd w:id="7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Москворецкое селосы, Школьная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1"/>
          <w:p>
            <w:pPr>
              <w:spacing w:after="20"/>
              <w:ind w:left="20"/>
              <w:jc w:val="both"/>
            </w:pPr>
            <w:r>
              <w:rPr>
                <w:rFonts w:ascii="Times New Roman"/>
                <w:b w:val="false"/>
                <w:i w:val="false"/>
                <w:color w:val="000000"/>
                <w:sz w:val="20"/>
              </w:rPr>
              <w:t>
11</w:t>
            </w:r>
          </w:p>
          <w:bookmarkEnd w:id="7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Степное селосы,</w:t>
            </w:r>
            <w:r>
              <w:br/>
            </w:r>
            <w:r>
              <w:rPr>
                <w:rFonts w:ascii="Times New Roman"/>
                <w:b w:val="false"/>
                <w:i w:val="false"/>
                <w:color w:val="000000"/>
                <w:sz w:val="20"/>
              </w:rPr>
              <w:t xml:space="preserve">
Элеваторная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2"/>
          <w:p>
            <w:pPr>
              <w:spacing w:after="20"/>
              <w:ind w:left="20"/>
              <w:jc w:val="both"/>
            </w:pPr>
            <w:r>
              <w:rPr>
                <w:rFonts w:ascii="Times New Roman"/>
                <w:b w:val="false"/>
                <w:i w:val="false"/>
                <w:color w:val="000000"/>
                <w:sz w:val="20"/>
              </w:rPr>
              <w:t>
12</w:t>
            </w:r>
          </w:p>
          <w:bookmarkEnd w:id="7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"Сәбит Мұканов атындағы Тимирязев жалпы білім беретін гимназия-мектебі"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Тимирязево селосы, </w:t>
            </w:r>
            <w:r>
              <w:br/>
            </w:r>
            <w:r>
              <w:rPr>
                <w:rFonts w:ascii="Times New Roman"/>
                <w:b w:val="false"/>
                <w:i w:val="false"/>
                <w:color w:val="000000"/>
                <w:sz w:val="20"/>
              </w:rPr>
              <w:t xml:space="preserve">
Букетов көшесі, 24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3"/>
          <w:p>
            <w:pPr>
              <w:spacing w:after="20"/>
              <w:ind w:left="20"/>
              <w:jc w:val="both"/>
            </w:pPr>
            <w:r>
              <w:rPr>
                <w:rFonts w:ascii="Times New Roman"/>
                <w:b w:val="false"/>
                <w:i w:val="false"/>
                <w:color w:val="000000"/>
                <w:sz w:val="20"/>
              </w:rPr>
              <w:t>
13</w:t>
            </w:r>
          </w:p>
          <w:bookmarkEnd w:id="7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Хмельницкое ауылы,</w:t>
            </w:r>
            <w:r>
              <w:br/>
            </w:r>
            <w:r>
              <w:rPr>
                <w:rFonts w:ascii="Times New Roman"/>
                <w:b w:val="false"/>
                <w:i w:val="false"/>
                <w:color w:val="000000"/>
                <w:sz w:val="20"/>
              </w:rPr>
              <w:t xml:space="preserve">
Комсомольская көшесі, 12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4"/>
          <w:p>
            <w:pPr>
              <w:spacing w:after="20"/>
              <w:ind w:left="20"/>
              <w:jc w:val="both"/>
            </w:pPr>
            <w:r>
              <w:rPr>
                <w:rFonts w:ascii="Times New Roman"/>
                <w:b w:val="false"/>
                <w:i w:val="false"/>
                <w:color w:val="000000"/>
                <w:sz w:val="20"/>
              </w:rPr>
              <w:t>
14</w:t>
            </w:r>
          </w:p>
          <w:bookmarkEnd w:id="7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Тимирязев ауылы, </w:t>
            </w:r>
            <w:r>
              <w:br/>
            </w:r>
            <w:r>
              <w:rPr>
                <w:rFonts w:ascii="Times New Roman"/>
                <w:b w:val="false"/>
                <w:i w:val="false"/>
                <w:color w:val="000000"/>
                <w:sz w:val="20"/>
              </w:rPr>
              <w:t xml:space="preserve">
Жұмабаев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5"/>
          <w:p>
            <w:pPr>
              <w:spacing w:after="20"/>
              <w:ind w:left="20"/>
              <w:jc w:val="both"/>
            </w:pPr>
            <w:r>
              <w:rPr>
                <w:rFonts w:ascii="Times New Roman"/>
                <w:b w:val="false"/>
                <w:i w:val="false"/>
                <w:color w:val="000000"/>
                <w:sz w:val="20"/>
              </w:rPr>
              <w:t>
15</w:t>
            </w:r>
          </w:p>
          <w:bookmarkEnd w:id="7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Ақжан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Ақжан ауылы, </w:t>
            </w:r>
            <w:r>
              <w:br/>
            </w:r>
            <w:r>
              <w:rPr>
                <w:rFonts w:ascii="Times New Roman"/>
                <w:b w:val="false"/>
                <w:i w:val="false"/>
                <w:color w:val="000000"/>
                <w:sz w:val="20"/>
              </w:rPr>
              <w:t xml:space="preserve">
Мира көшесі, 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6"/>
          <w:p>
            <w:pPr>
              <w:spacing w:after="20"/>
              <w:ind w:left="20"/>
              <w:jc w:val="both"/>
            </w:pPr>
            <w:r>
              <w:rPr>
                <w:rFonts w:ascii="Times New Roman"/>
                <w:b w:val="false"/>
                <w:i w:val="false"/>
                <w:color w:val="000000"/>
                <w:sz w:val="20"/>
              </w:rPr>
              <w:t>
16</w:t>
            </w:r>
          </w:p>
          <w:bookmarkEnd w:id="7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Дзержинский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Дзержинское селосы, </w:t>
            </w:r>
            <w:r>
              <w:br/>
            </w:r>
            <w:r>
              <w:rPr>
                <w:rFonts w:ascii="Times New Roman"/>
                <w:b w:val="false"/>
                <w:i w:val="false"/>
                <w:color w:val="000000"/>
                <w:sz w:val="20"/>
              </w:rPr>
              <w:t xml:space="preserve">
Школьная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7"/>
          <w:p>
            <w:pPr>
              <w:spacing w:after="20"/>
              <w:ind w:left="20"/>
              <w:jc w:val="both"/>
            </w:pPr>
            <w:r>
              <w:rPr>
                <w:rFonts w:ascii="Times New Roman"/>
                <w:b w:val="false"/>
                <w:i w:val="false"/>
                <w:color w:val="000000"/>
                <w:sz w:val="20"/>
              </w:rPr>
              <w:t>
17</w:t>
            </w:r>
          </w:p>
          <w:bookmarkEnd w:id="7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Есіл ауылы, Целинная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8"/>
          <w:p>
            <w:pPr>
              <w:spacing w:after="20"/>
              <w:ind w:left="20"/>
              <w:jc w:val="both"/>
            </w:pPr>
            <w:r>
              <w:rPr>
                <w:rFonts w:ascii="Times New Roman"/>
                <w:b w:val="false"/>
                <w:i w:val="false"/>
                <w:color w:val="000000"/>
                <w:sz w:val="20"/>
              </w:rPr>
              <w:t>
18</w:t>
            </w:r>
          </w:p>
          <w:bookmarkEnd w:id="7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Сулы-станция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Тимирязево аулы,</w:t>
            </w:r>
            <w:r>
              <w:br/>
            </w:r>
            <w:r>
              <w:rPr>
                <w:rFonts w:ascii="Times New Roman"/>
                <w:b w:val="false"/>
                <w:i w:val="false"/>
                <w:color w:val="000000"/>
                <w:sz w:val="20"/>
              </w:rPr>
              <w:t xml:space="preserve">
Школьная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9"/>
          <w:p>
            <w:pPr>
              <w:spacing w:after="20"/>
              <w:ind w:left="20"/>
              <w:jc w:val="both"/>
            </w:pPr>
            <w:r>
              <w:rPr>
                <w:rFonts w:ascii="Times New Roman"/>
                <w:b w:val="false"/>
                <w:i w:val="false"/>
                <w:color w:val="000000"/>
                <w:sz w:val="20"/>
              </w:rPr>
              <w:t>
19</w:t>
            </w:r>
          </w:p>
          <w:bookmarkEnd w:id="7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Целинный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Целинное селосы,</w:t>
            </w:r>
            <w:r>
              <w:br/>
            </w:r>
            <w:r>
              <w:rPr>
                <w:rFonts w:ascii="Times New Roman"/>
                <w:b w:val="false"/>
                <w:i w:val="false"/>
                <w:color w:val="000000"/>
                <w:sz w:val="20"/>
              </w:rPr>
              <w:t xml:space="preserve">
Школьная көшесі, 8/1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0"/>
          <w:p>
            <w:pPr>
              <w:spacing w:after="20"/>
              <w:ind w:left="20"/>
              <w:jc w:val="both"/>
            </w:pPr>
            <w:r>
              <w:rPr>
                <w:rFonts w:ascii="Times New Roman"/>
                <w:b w:val="false"/>
                <w:i w:val="false"/>
                <w:color w:val="000000"/>
                <w:sz w:val="20"/>
              </w:rPr>
              <w:t>
20</w:t>
            </w:r>
          </w:p>
          <w:bookmarkEnd w:id="7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Сулы-элеватор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Тимирязево селосы, </w:t>
            </w:r>
            <w:r>
              <w:br/>
            </w:r>
            <w:r>
              <w:rPr>
                <w:rFonts w:ascii="Times New Roman"/>
                <w:b w:val="false"/>
                <w:i w:val="false"/>
                <w:color w:val="000000"/>
                <w:sz w:val="20"/>
              </w:rPr>
              <w:t xml:space="preserve">
Североморская көшесі, 36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1"/>
          <w:p>
            <w:pPr>
              <w:spacing w:after="20"/>
              <w:ind w:left="20"/>
              <w:jc w:val="both"/>
            </w:pPr>
            <w:r>
              <w:rPr>
                <w:rFonts w:ascii="Times New Roman"/>
                <w:b w:val="false"/>
                <w:i w:val="false"/>
                <w:color w:val="000000"/>
                <w:sz w:val="20"/>
              </w:rPr>
              <w:t>
Шал ақын ауданы</w:t>
            </w:r>
          </w:p>
          <w:bookmarkEnd w:id="721"/>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2"/>
          <w:p>
            <w:pPr>
              <w:spacing w:after="20"/>
              <w:ind w:left="20"/>
              <w:jc w:val="both"/>
            </w:pPr>
            <w:r>
              <w:rPr>
                <w:rFonts w:ascii="Times New Roman"/>
                <w:b w:val="false"/>
                <w:i w:val="false"/>
                <w:color w:val="000000"/>
                <w:sz w:val="20"/>
              </w:rPr>
              <w:t>
1</w:t>
            </w:r>
          </w:p>
          <w:bookmarkEnd w:id="7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Ақан-Барақ орта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w:t>
            </w:r>
            <w:r>
              <w:br/>
            </w:r>
            <w:r>
              <w:rPr>
                <w:rFonts w:ascii="Times New Roman"/>
                <w:b w:val="false"/>
                <w:i w:val="false"/>
                <w:color w:val="000000"/>
                <w:sz w:val="20"/>
              </w:rPr>
              <w:t>
Ақан-Барақ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3"/>
          <w:p>
            <w:pPr>
              <w:spacing w:after="20"/>
              <w:ind w:left="20"/>
              <w:jc w:val="both"/>
            </w:pPr>
            <w:r>
              <w:rPr>
                <w:rFonts w:ascii="Times New Roman"/>
                <w:b w:val="false"/>
                <w:i w:val="false"/>
                <w:color w:val="000000"/>
                <w:sz w:val="20"/>
              </w:rPr>
              <w:t>
2</w:t>
            </w:r>
          </w:p>
          <w:bookmarkEnd w:id="7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Афанасьевка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w:t>
            </w:r>
            <w:r>
              <w:br/>
            </w:r>
            <w:r>
              <w:rPr>
                <w:rFonts w:ascii="Times New Roman"/>
                <w:b w:val="false"/>
                <w:i w:val="false"/>
                <w:color w:val="000000"/>
                <w:sz w:val="20"/>
              </w:rPr>
              <w:t>
Афанасьевка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24"/>
          <w:p>
            <w:pPr>
              <w:spacing w:after="20"/>
              <w:ind w:left="20"/>
              <w:jc w:val="both"/>
            </w:pPr>
            <w:r>
              <w:rPr>
                <w:rFonts w:ascii="Times New Roman"/>
                <w:b w:val="false"/>
                <w:i w:val="false"/>
                <w:color w:val="000000"/>
                <w:sz w:val="20"/>
              </w:rPr>
              <w:t>
3</w:t>
            </w:r>
          </w:p>
          <w:bookmarkEnd w:id="7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"Ғ.Малдыбаев атындағы Жаңажол </w:t>
            </w:r>
            <w:r>
              <w:br/>
            </w:r>
            <w:r>
              <w:rPr>
                <w:rFonts w:ascii="Times New Roman"/>
                <w:b w:val="false"/>
                <w:i w:val="false"/>
                <w:color w:val="000000"/>
                <w:sz w:val="20"/>
              </w:rPr>
              <w:t xml:space="preserve">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Жанажол селосы,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5"/>
          <w:p>
            <w:pPr>
              <w:spacing w:after="20"/>
              <w:ind w:left="20"/>
              <w:jc w:val="both"/>
            </w:pPr>
            <w:r>
              <w:rPr>
                <w:rFonts w:ascii="Times New Roman"/>
                <w:b w:val="false"/>
                <w:i w:val="false"/>
                <w:color w:val="000000"/>
                <w:sz w:val="20"/>
              </w:rPr>
              <w:t>
4</w:t>
            </w:r>
          </w:p>
          <w:bookmarkEnd w:id="7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қазақ орта мектбі"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Малдыбаев 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6"/>
          <w:p>
            <w:pPr>
              <w:spacing w:after="20"/>
              <w:ind w:left="20"/>
              <w:jc w:val="both"/>
            </w:pPr>
            <w:r>
              <w:rPr>
                <w:rFonts w:ascii="Times New Roman"/>
                <w:b w:val="false"/>
                <w:i w:val="false"/>
                <w:color w:val="000000"/>
                <w:sz w:val="20"/>
              </w:rPr>
              <w:t>
5</w:t>
            </w:r>
          </w:p>
          <w:bookmarkEnd w:id="7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акын ауданының Қаратал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Қаратал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7"/>
          <w:p>
            <w:pPr>
              <w:spacing w:after="20"/>
              <w:ind w:left="20"/>
              <w:jc w:val="both"/>
            </w:pPr>
            <w:r>
              <w:rPr>
                <w:rFonts w:ascii="Times New Roman"/>
                <w:b w:val="false"/>
                <w:i w:val="false"/>
                <w:color w:val="000000"/>
                <w:sz w:val="20"/>
              </w:rPr>
              <w:t>
6</w:t>
            </w:r>
          </w:p>
          <w:bookmarkEnd w:id="7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Кеңес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Кеңес селосы, </w:t>
            </w:r>
            <w:r>
              <w:br/>
            </w:r>
            <w:r>
              <w:rPr>
                <w:rFonts w:ascii="Times New Roman"/>
                <w:b w:val="false"/>
                <w:i w:val="false"/>
                <w:color w:val="000000"/>
                <w:sz w:val="20"/>
              </w:rPr>
              <w:t xml:space="preserve">
Достык көшесі, 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8"/>
          <w:p>
            <w:pPr>
              <w:spacing w:after="20"/>
              <w:ind w:left="20"/>
              <w:jc w:val="both"/>
            </w:pPr>
            <w:r>
              <w:rPr>
                <w:rFonts w:ascii="Times New Roman"/>
                <w:b w:val="false"/>
                <w:i w:val="false"/>
                <w:color w:val="000000"/>
                <w:sz w:val="20"/>
              </w:rPr>
              <w:t>
7</w:t>
            </w:r>
          </w:p>
          <w:bookmarkEnd w:id="7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Крещенка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Крещенка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9"/>
          <w:p>
            <w:pPr>
              <w:spacing w:after="20"/>
              <w:ind w:left="20"/>
              <w:jc w:val="both"/>
            </w:pPr>
            <w:r>
              <w:rPr>
                <w:rFonts w:ascii="Times New Roman"/>
                <w:b w:val="false"/>
                <w:i w:val="false"/>
                <w:color w:val="000000"/>
                <w:sz w:val="20"/>
              </w:rPr>
              <w:t>
8</w:t>
            </w:r>
          </w:p>
          <w:bookmarkEnd w:id="7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Кривощеково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Кривощеково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0"/>
          <w:p>
            <w:pPr>
              <w:spacing w:after="20"/>
              <w:ind w:left="20"/>
              <w:jc w:val="both"/>
            </w:pPr>
            <w:r>
              <w:rPr>
                <w:rFonts w:ascii="Times New Roman"/>
                <w:b w:val="false"/>
                <w:i w:val="false"/>
                <w:color w:val="000000"/>
                <w:sz w:val="20"/>
              </w:rPr>
              <w:t>
9</w:t>
            </w:r>
          </w:p>
          <w:bookmarkEnd w:id="7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Новопокровка орта мектебі" коммуналдық мемлекеттік мекемесі </w:t>
            </w:r>
            <w:r>
              <w:br/>
            </w:r>
            <w:r>
              <w:rPr>
                <w:rFonts w:ascii="Times New Roman"/>
                <w:b w:val="false"/>
                <w:i w:val="false"/>
                <w:color w:val="000000"/>
                <w:sz w:val="20"/>
              </w:rPr>
              <w:t xml:space="preserve">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Новопокровка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1"/>
          <w:p>
            <w:pPr>
              <w:spacing w:after="20"/>
              <w:ind w:left="20"/>
              <w:jc w:val="both"/>
            </w:pPr>
            <w:r>
              <w:rPr>
                <w:rFonts w:ascii="Times New Roman"/>
                <w:b w:val="false"/>
                <w:i w:val="false"/>
                <w:color w:val="000000"/>
                <w:sz w:val="20"/>
              </w:rPr>
              <w:t>
10</w:t>
            </w:r>
          </w:p>
          <w:bookmarkEnd w:id="7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Октябрьское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Ұзынжар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2"/>
          <w:p>
            <w:pPr>
              <w:spacing w:after="20"/>
              <w:ind w:left="20"/>
              <w:jc w:val="both"/>
            </w:pPr>
            <w:r>
              <w:rPr>
                <w:rFonts w:ascii="Times New Roman"/>
                <w:b w:val="false"/>
                <w:i w:val="false"/>
                <w:color w:val="000000"/>
                <w:sz w:val="20"/>
              </w:rPr>
              <w:t>
11</w:t>
            </w:r>
          </w:p>
          <w:bookmarkEnd w:id="7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Приишимка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Повозочное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3"/>
          <w:p>
            <w:pPr>
              <w:spacing w:after="20"/>
              <w:ind w:left="20"/>
              <w:jc w:val="both"/>
            </w:pPr>
            <w:r>
              <w:rPr>
                <w:rFonts w:ascii="Times New Roman"/>
                <w:b w:val="false"/>
                <w:i w:val="false"/>
                <w:color w:val="000000"/>
                <w:sz w:val="20"/>
              </w:rPr>
              <w:t>
12</w:t>
            </w:r>
          </w:p>
          <w:bookmarkEnd w:id="7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Семиполка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Семиполка селосы,</w:t>
            </w:r>
            <w:r>
              <w:br/>
            </w:r>
            <w:r>
              <w:rPr>
                <w:rFonts w:ascii="Times New Roman"/>
                <w:b w:val="false"/>
                <w:i w:val="false"/>
                <w:color w:val="000000"/>
                <w:sz w:val="20"/>
              </w:rPr>
              <w:t xml:space="preserve">
Советская көшесі, 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4"/>
          <w:p>
            <w:pPr>
              <w:spacing w:after="20"/>
              <w:ind w:left="20"/>
              <w:jc w:val="both"/>
            </w:pPr>
            <w:r>
              <w:rPr>
                <w:rFonts w:ascii="Times New Roman"/>
                <w:b w:val="false"/>
                <w:i w:val="false"/>
                <w:color w:val="000000"/>
                <w:sz w:val="20"/>
              </w:rPr>
              <w:t>
13</w:t>
            </w:r>
          </w:p>
          <w:bookmarkEnd w:id="7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Сухорабовка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xml:space="preserve">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Сухорабовка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5"/>
          <w:p>
            <w:pPr>
              <w:spacing w:after="20"/>
              <w:ind w:left="20"/>
              <w:jc w:val="both"/>
            </w:pPr>
            <w:r>
              <w:rPr>
                <w:rFonts w:ascii="Times New Roman"/>
                <w:b w:val="false"/>
                <w:i w:val="false"/>
                <w:color w:val="000000"/>
                <w:sz w:val="20"/>
              </w:rPr>
              <w:t>
14</w:t>
            </w:r>
          </w:p>
          <w:bookmarkEnd w:id="7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"Социалистік Еңбек Ері </w:t>
            </w:r>
            <w:r>
              <w:br/>
            </w:r>
            <w:r>
              <w:rPr>
                <w:rFonts w:ascii="Times New Roman"/>
                <w:b w:val="false"/>
                <w:i w:val="false"/>
                <w:color w:val="000000"/>
                <w:sz w:val="20"/>
              </w:rPr>
              <w:t xml:space="preserve">
Есім Шайкин атындағы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xml:space="preserve">
Муканова көшесі, 42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6"/>
          <w:p>
            <w:pPr>
              <w:spacing w:after="20"/>
              <w:ind w:left="20"/>
              <w:jc w:val="both"/>
            </w:pPr>
            <w:r>
              <w:rPr>
                <w:rFonts w:ascii="Times New Roman"/>
                <w:b w:val="false"/>
                <w:i w:val="false"/>
                <w:color w:val="000000"/>
                <w:sz w:val="20"/>
              </w:rPr>
              <w:t>
15</w:t>
            </w:r>
          </w:p>
          <w:bookmarkEnd w:id="7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"М.Ахметбеков атындағы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Ысқақ Ыбыраев ауылы</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7"/>
          <w:p>
            <w:pPr>
              <w:spacing w:after="20"/>
              <w:ind w:left="20"/>
              <w:jc w:val="both"/>
            </w:pPr>
            <w:r>
              <w:rPr>
                <w:rFonts w:ascii="Times New Roman"/>
                <w:b w:val="false"/>
                <w:i w:val="false"/>
                <w:color w:val="000000"/>
                <w:sz w:val="20"/>
              </w:rPr>
              <w:t>
16</w:t>
            </w:r>
          </w:p>
          <w:bookmarkEnd w:id="7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Сергеевка қаласы,</w:t>
            </w:r>
            <w:r>
              <w:br/>
            </w:r>
            <w:r>
              <w:rPr>
                <w:rFonts w:ascii="Times New Roman"/>
                <w:b w:val="false"/>
                <w:i w:val="false"/>
                <w:color w:val="000000"/>
                <w:sz w:val="20"/>
              </w:rPr>
              <w:t>
Победы көшесі, 25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8"/>
          <w:p>
            <w:pPr>
              <w:spacing w:after="20"/>
              <w:ind w:left="20"/>
              <w:jc w:val="both"/>
            </w:pPr>
            <w:r>
              <w:rPr>
                <w:rFonts w:ascii="Times New Roman"/>
                <w:b w:val="false"/>
                <w:i w:val="false"/>
                <w:color w:val="000000"/>
                <w:sz w:val="20"/>
              </w:rPr>
              <w:t>
17</w:t>
            </w:r>
          </w:p>
          <w:bookmarkEnd w:id="7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Ақсу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Ақсу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9"/>
          <w:p>
            <w:pPr>
              <w:spacing w:after="20"/>
              <w:ind w:left="20"/>
              <w:jc w:val="both"/>
            </w:pPr>
            <w:r>
              <w:rPr>
                <w:rFonts w:ascii="Times New Roman"/>
                <w:b w:val="false"/>
                <w:i w:val="false"/>
                <w:color w:val="000000"/>
                <w:sz w:val="20"/>
              </w:rPr>
              <w:t>
18</w:t>
            </w:r>
          </w:p>
          <w:bookmarkEnd w:id="7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Алқаағаш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Алқаағаш ауылы, </w:t>
            </w:r>
            <w:r>
              <w:br/>
            </w:r>
            <w:r>
              <w:rPr>
                <w:rFonts w:ascii="Times New Roman"/>
                <w:b w:val="false"/>
                <w:i w:val="false"/>
                <w:color w:val="000000"/>
                <w:sz w:val="20"/>
              </w:rPr>
              <w:t>
Мұкан Бексейітұлы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0"/>
          <w:p>
            <w:pPr>
              <w:spacing w:after="20"/>
              <w:ind w:left="20"/>
              <w:jc w:val="both"/>
            </w:pPr>
            <w:r>
              <w:rPr>
                <w:rFonts w:ascii="Times New Roman"/>
                <w:b w:val="false"/>
                <w:i w:val="false"/>
                <w:color w:val="000000"/>
                <w:sz w:val="20"/>
              </w:rPr>
              <w:t>
19</w:t>
            </w:r>
          </w:p>
          <w:bookmarkEnd w:id="7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Сауытбеков атындағы </w:t>
            </w:r>
            <w:r>
              <w:br/>
            </w:r>
            <w:r>
              <w:rPr>
                <w:rFonts w:ascii="Times New Roman"/>
                <w:b w:val="false"/>
                <w:i w:val="false"/>
                <w:color w:val="000000"/>
                <w:sz w:val="20"/>
              </w:rPr>
              <w:t xml:space="preserve">
Балуан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Балуан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1"/>
          <w:p>
            <w:pPr>
              <w:spacing w:after="20"/>
              <w:ind w:left="20"/>
              <w:jc w:val="both"/>
            </w:pPr>
            <w:r>
              <w:rPr>
                <w:rFonts w:ascii="Times New Roman"/>
                <w:b w:val="false"/>
                <w:i w:val="false"/>
                <w:color w:val="000000"/>
                <w:sz w:val="20"/>
              </w:rPr>
              <w:t>
20</w:t>
            </w:r>
          </w:p>
          <w:bookmarkEnd w:id="7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Бірлік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Бірлік селосы,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2"/>
          <w:p>
            <w:pPr>
              <w:spacing w:after="20"/>
              <w:ind w:left="20"/>
              <w:jc w:val="both"/>
            </w:pPr>
            <w:r>
              <w:rPr>
                <w:rFonts w:ascii="Times New Roman"/>
                <w:b w:val="false"/>
                <w:i w:val="false"/>
                <w:color w:val="000000"/>
                <w:sz w:val="20"/>
              </w:rPr>
              <w:t>
21</w:t>
            </w:r>
          </w:p>
          <w:bookmarkEnd w:id="7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Городецкое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Городецкое селосы,</w:t>
            </w:r>
            <w:r>
              <w:br/>
            </w:r>
            <w:r>
              <w:rPr>
                <w:rFonts w:ascii="Times New Roman"/>
                <w:b w:val="false"/>
                <w:i w:val="false"/>
                <w:color w:val="000000"/>
                <w:sz w:val="20"/>
              </w:rPr>
              <w:t>
Центральная көшесі, 28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3"/>
          <w:p>
            <w:pPr>
              <w:spacing w:after="20"/>
              <w:ind w:left="20"/>
              <w:jc w:val="both"/>
            </w:pPr>
            <w:r>
              <w:rPr>
                <w:rFonts w:ascii="Times New Roman"/>
                <w:b w:val="false"/>
                <w:i w:val="false"/>
                <w:color w:val="000000"/>
                <w:sz w:val="20"/>
              </w:rPr>
              <w:t>
22</w:t>
            </w:r>
          </w:p>
          <w:bookmarkEnd w:id="7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Еңбек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Еңбек селосы,</w:t>
            </w:r>
            <w:r>
              <w:br/>
            </w:r>
            <w:r>
              <w:rPr>
                <w:rFonts w:ascii="Times New Roman"/>
                <w:b w:val="false"/>
                <w:i w:val="false"/>
                <w:color w:val="000000"/>
                <w:sz w:val="20"/>
              </w:rPr>
              <w:t>
Алтынсарина көшесі, 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4"/>
          <w:p>
            <w:pPr>
              <w:spacing w:after="20"/>
              <w:ind w:left="20"/>
              <w:jc w:val="both"/>
            </w:pPr>
            <w:r>
              <w:rPr>
                <w:rFonts w:ascii="Times New Roman"/>
                <w:b w:val="false"/>
                <w:i w:val="false"/>
                <w:color w:val="000000"/>
                <w:sz w:val="20"/>
              </w:rPr>
              <w:t>
23</w:t>
            </w:r>
          </w:p>
          <w:bookmarkEnd w:id="7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Жалтыр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Жалтыр аулы, </w:t>
            </w:r>
            <w:r>
              <w:br/>
            </w:r>
            <w:r>
              <w:rPr>
                <w:rFonts w:ascii="Times New Roman"/>
                <w:b w:val="false"/>
                <w:i w:val="false"/>
                <w:color w:val="000000"/>
                <w:sz w:val="20"/>
              </w:rPr>
              <w:t>
Мектеп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5"/>
          <w:p>
            <w:pPr>
              <w:spacing w:after="20"/>
              <w:ind w:left="20"/>
              <w:jc w:val="both"/>
            </w:pPr>
            <w:r>
              <w:rPr>
                <w:rFonts w:ascii="Times New Roman"/>
                <w:b w:val="false"/>
                <w:i w:val="false"/>
                <w:color w:val="000000"/>
                <w:sz w:val="20"/>
              </w:rPr>
              <w:t>
24</w:t>
            </w:r>
          </w:p>
          <w:bookmarkEnd w:id="7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Куприяновка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Куприяновка селосы,</w:t>
            </w:r>
            <w:r>
              <w:br/>
            </w:r>
            <w:r>
              <w:rPr>
                <w:rFonts w:ascii="Times New Roman"/>
                <w:b w:val="false"/>
                <w:i w:val="false"/>
                <w:color w:val="000000"/>
                <w:sz w:val="20"/>
              </w:rPr>
              <w:t>
Новая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6"/>
          <w:p>
            <w:pPr>
              <w:spacing w:after="20"/>
              <w:ind w:left="20"/>
              <w:jc w:val="both"/>
            </w:pPr>
            <w:r>
              <w:rPr>
                <w:rFonts w:ascii="Times New Roman"/>
                <w:b w:val="false"/>
                <w:i w:val="false"/>
                <w:color w:val="000000"/>
                <w:sz w:val="20"/>
              </w:rPr>
              <w:t>
25</w:t>
            </w:r>
          </w:p>
          <w:bookmarkEnd w:id="7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Ольгинка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Ольгинка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7"/>
          <w:p>
            <w:pPr>
              <w:spacing w:after="20"/>
              <w:ind w:left="20"/>
              <w:jc w:val="both"/>
            </w:pPr>
            <w:r>
              <w:rPr>
                <w:rFonts w:ascii="Times New Roman"/>
                <w:b w:val="false"/>
                <w:i w:val="false"/>
                <w:color w:val="000000"/>
                <w:sz w:val="20"/>
              </w:rPr>
              <w:t>
26</w:t>
            </w:r>
          </w:p>
          <w:bookmarkEnd w:id="7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Астаған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Остаған аулы,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8"/>
          <w:p>
            <w:pPr>
              <w:spacing w:after="20"/>
              <w:ind w:left="20"/>
              <w:jc w:val="both"/>
            </w:pPr>
            <w:r>
              <w:rPr>
                <w:rFonts w:ascii="Times New Roman"/>
                <w:b w:val="false"/>
                <w:i w:val="false"/>
                <w:color w:val="000000"/>
                <w:sz w:val="20"/>
              </w:rPr>
              <w:t>
27</w:t>
            </w:r>
          </w:p>
          <w:bookmarkEnd w:id="7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Садовка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Садовка селосы, </w:t>
            </w:r>
            <w:r>
              <w:br/>
            </w:r>
            <w:r>
              <w:rPr>
                <w:rFonts w:ascii="Times New Roman"/>
                <w:b w:val="false"/>
                <w:i w:val="false"/>
                <w:color w:val="000000"/>
                <w:sz w:val="20"/>
              </w:rPr>
              <w:t xml:space="preserve">
Ж. Жабаева көшесі, 18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9"/>
          <w:p>
            <w:pPr>
              <w:spacing w:after="20"/>
              <w:ind w:left="20"/>
              <w:jc w:val="both"/>
            </w:pPr>
            <w:r>
              <w:rPr>
                <w:rFonts w:ascii="Times New Roman"/>
                <w:b w:val="false"/>
                <w:i w:val="false"/>
                <w:color w:val="000000"/>
                <w:sz w:val="20"/>
              </w:rPr>
              <w:t>
28</w:t>
            </w:r>
          </w:p>
          <w:bookmarkEnd w:id="7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Белоградовка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Белоградовка селосы, Западная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0"/>
          <w:p>
            <w:pPr>
              <w:spacing w:after="20"/>
              <w:ind w:left="20"/>
              <w:jc w:val="both"/>
            </w:pPr>
            <w:r>
              <w:rPr>
                <w:rFonts w:ascii="Times New Roman"/>
                <w:b w:val="false"/>
                <w:i w:val="false"/>
                <w:color w:val="000000"/>
                <w:sz w:val="20"/>
              </w:rPr>
              <w:t>
29</w:t>
            </w:r>
          </w:p>
          <w:bookmarkEnd w:id="7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Двойники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Двойники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1"/>
          <w:p>
            <w:pPr>
              <w:spacing w:after="20"/>
              <w:ind w:left="20"/>
              <w:jc w:val="both"/>
            </w:pPr>
            <w:r>
              <w:rPr>
                <w:rFonts w:ascii="Times New Roman"/>
                <w:b w:val="false"/>
                <w:i w:val="false"/>
                <w:color w:val="000000"/>
                <w:sz w:val="20"/>
              </w:rPr>
              <w:t>
30</w:t>
            </w:r>
          </w:p>
          <w:bookmarkEnd w:id="7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Жаңасу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Жаңасу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2"/>
          <w:p>
            <w:pPr>
              <w:spacing w:after="20"/>
              <w:ind w:left="20"/>
              <w:jc w:val="both"/>
            </w:pPr>
            <w:r>
              <w:rPr>
                <w:rFonts w:ascii="Times New Roman"/>
                <w:b w:val="false"/>
                <w:i w:val="false"/>
                <w:color w:val="000000"/>
                <w:sz w:val="20"/>
              </w:rPr>
              <w:t>
31</w:t>
            </w:r>
          </w:p>
          <w:bookmarkEnd w:id="7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Жаңаталап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Жаңаталап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3"/>
          <w:p>
            <w:pPr>
              <w:spacing w:after="20"/>
              <w:ind w:left="20"/>
              <w:jc w:val="both"/>
            </w:pPr>
            <w:r>
              <w:rPr>
                <w:rFonts w:ascii="Times New Roman"/>
                <w:b w:val="false"/>
                <w:i w:val="false"/>
                <w:color w:val="000000"/>
                <w:sz w:val="20"/>
              </w:rPr>
              <w:t>
32</w:t>
            </w:r>
          </w:p>
          <w:bookmarkEnd w:id="7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Көктерек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Көктерек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4"/>
          <w:p>
            <w:pPr>
              <w:spacing w:after="20"/>
              <w:ind w:left="20"/>
              <w:jc w:val="both"/>
            </w:pPr>
            <w:r>
              <w:rPr>
                <w:rFonts w:ascii="Times New Roman"/>
                <w:b w:val="false"/>
                <w:i w:val="false"/>
                <w:color w:val="000000"/>
                <w:sz w:val="20"/>
              </w:rPr>
              <w:t>
33</w:t>
            </w:r>
          </w:p>
          <w:bookmarkEnd w:id="7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Лесхоз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Ровное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5"/>
          <w:p>
            <w:pPr>
              <w:spacing w:after="20"/>
              <w:ind w:left="20"/>
              <w:jc w:val="both"/>
            </w:pPr>
            <w:r>
              <w:rPr>
                <w:rFonts w:ascii="Times New Roman"/>
                <w:b w:val="false"/>
                <w:i w:val="false"/>
                <w:color w:val="000000"/>
                <w:sz w:val="20"/>
              </w:rPr>
              <w:t>
34</w:t>
            </w:r>
          </w:p>
          <w:bookmarkEnd w:id="7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Миней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Меней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6"/>
          <w:p>
            <w:pPr>
              <w:spacing w:after="20"/>
              <w:ind w:left="20"/>
              <w:jc w:val="both"/>
            </w:pPr>
            <w:r>
              <w:rPr>
                <w:rFonts w:ascii="Times New Roman"/>
                <w:b w:val="false"/>
                <w:i w:val="false"/>
                <w:color w:val="000000"/>
                <w:sz w:val="20"/>
              </w:rPr>
              <w:t>
35</w:t>
            </w:r>
          </w:p>
          <w:bookmarkEnd w:id="7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Мерген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Мерген аулы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57"/>
          <w:p>
            <w:pPr>
              <w:spacing w:after="20"/>
              <w:ind w:left="20"/>
              <w:jc w:val="both"/>
            </w:pPr>
            <w:r>
              <w:rPr>
                <w:rFonts w:ascii="Times New Roman"/>
                <w:b w:val="false"/>
                <w:i w:val="false"/>
                <w:color w:val="000000"/>
                <w:sz w:val="20"/>
              </w:rPr>
              <w:t>
36</w:t>
            </w:r>
          </w:p>
          <w:bookmarkEnd w:id="7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Рясинка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Рясинка селосы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8"/>
          <w:p>
            <w:pPr>
              <w:spacing w:after="20"/>
              <w:ind w:left="20"/>
              <w:jc w:val="both"/>
            </w:pPr>
            <w:r>
              <w:rPr>
                <w:rFonts w:ascii="Times New Roman"/>
                <w:b w:val="false"/>
                <w:i w:val="false"/>
                <w:color w:val="000000"/>
                <w:sz w:val="20"/>
              </w:rPr>
              <w:t>
37</w:t>
            </w:r>
          </w:p>
          <w:bookmarkEnd w:id="7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Социал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Социал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9"/>
          <w:p>
            <w:pPr>
              <w:spacing w:after="20"/>
              <w:ind w:left="20"/>
              <w:jc w:val="both"/>
            </w:pPr>
            <w:r>
              <w:rPr>
                <w:rFonts w:ascii="Times New Roman"/>
                <w:b w:val="false"/>
                <w:i w:val="false"/>
                <w:color w:val="000000"/>
                <w:sz w:val="20"/>
              </w:rPr>
              <w:t>
38</w:t>
            </w:r>
          </w:p>
          <w:bookmarkEnd w:id="7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Ступинка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Ступинка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0"/>
          <w:p>
            <w:pPr>
              <w:spacing w:after="20"/>
              <w:ind w:left="20"/>
              <w:jc w:val="both"/>
            </w:pPr>
            <w:r>
              <w:rPr>
                <w:rFonts w:ascii="Times New Roman"/>
                <w:b w:val="false"/>
                <w:i w:val="false"/>
                <w:color w:val="000000"/>
                <w:sz w:val="20"/>
              </w:rPr>
              <w:t>
Петропавл қаласы</w:t>
            </w:r>
          </w:p>
          <w:bookmarkEnd w:id="760"/>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1"/>
          <w:p>
            <w:pPr>
              <w:spacing w:after="20"/>
              <w:ind w:left="20"/>
              <w:jc w:val="both"/>
            </w:pPr>
            <w:r>
              <w:rPr>
                <w:rFonts w:ascii="Times New Roman"/>
                <w:b w:val="false"/>
                <w:i w:val="false"/>
                <w:color w:val="000000"/>
                <w:sz w:val="20"/>
              </w:rPr>
              <w:t>
1</w:t>
            </w:r>
          </w:p>
          <w:bookmarkEnd w:id="7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2"/>
          <w:p>
            <w:pPr>
              <w:spacing w:after="20"/>
              <w:ind w:left="20"/>
              <w:jc w:val="both"/>
            </w:pPr>
            <w:r>
              <w:rPr>
                <w:rFonts w:ascii="Times New Roman"/>
                <w:b w:val="false"/>
                <w:i w:val="false"/>
                <w:color w:val="000000"/>
                <w:sz w:val="20"/>
              </w:rPr>
              <w:t>
2</w:t>
            </w:r>
          </w:p>
          <w:bookmarkEnd w:id="7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4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274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3"/>
          <w:p>
            <w:pPr>
              <w:spacing w:after="20"/>
              <w:ind w:left="20"/>
              <w:jc w:val="both"/>
            </w:pPr>
            <w:r>
              <w:rPr>
                <w:rFonts w:ascii="Times New Roman"/>
                <w:b w:val="false"/>
                <w:i w:val="false"/>
                <w:color w:val="000000"/>
                <w:sz w:val="20"/>
              </w:rPr>
              <w:t>
3</w:t>
            </w:r>
          </w:p>
          <w:bookmarkEnd w:id="7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5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195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4"/>
          <w:p>
            <w:pPr>
              <w:spacing w:after="20"/>
              <w:ind w:left="20"/>
              <w:jc w:val="both"/>
            </w:pPr>
            <w:r>
              <w:rPr>
                <w:rFonts w:ascii="Times New Roman"/>
                <w:b w:val="false"/>
                <w:i w:val="false"/>
                <w:color w:val="000000"/>
                <w:sz w:val="20"/>
              </w:rPr>
              <w:t>
4</w:t>
            </w:r>
          </w:p>
          <w:bookmarkEnd w:id="7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"Қожаберген жырау атындағы № 6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42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5"/>
          <w:p>
            <w:pPr>
              <w:spacing w:after="20"/>
              <w:ind w:left="20"/>
              <w:jc w:val="both"/>
            </w:pPr>
            <w:r>
              <w:rPr>
                <w:rFonts w:ascii="Times New Roman"/>
                <w:b w:val="false"/>
                <w:i w:val="false"/>
                <w:color w:val="000000"/>
                <w:sz w:val="20"/>
              </w:rPr>
              <w:t>
5</w:t>
            </w:r>
          </w:p>
          <w:bookmarkEnd w:id="7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7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89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6"/>
          <w:p>
            <w:pPr>
              <w:spacing w:after="20"/>
              <w:ind w:left="20"/>
              <w:jc w:val="both"/>
            </w:pPr>
            <w:r>
              <w:rPr>
                <w:rFonts w:ascii="Times New Roman"/>
                <w:b w:val="false"/>
                <w:i w:val="false"/>
                <w:color w:val="000000"/>
                <w:sz w:val="20"/>
              </w:rPr>
              <w:t>
6</w:t>
            </w:r>
          </w:p>
          <w:bookmarkEnd w:id="7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"Петропавл қаласының білім бөлімі" мемлекеттік мекемесінің" № 8 жалпы білім беретін эстетикалық тәрбие орта мектеп-кешені"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160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7"/>
          <w:p>
            <w:pPr>
              <w:spacing w:after="20"/>
              <w:ind w:left="20"/>
              <w:jc w:val="both"/>
            </w:pPr>
            <w:r>
              <w:rPr>
                <w:rFonts w:ascii="Times New Roman"/>
                <w:b w:val="false"/>
                <w:i w:val="false"/>
                <w:color w:val="000000"/>
                <w:sz w:val="20"/>
              </w:rPr>
              <w:t>
7</w:t>
            </w:r>
          </w:p>
          <w:bookmarkEnd w:id="7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9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Жеңіс көшесі, 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8"/>
          <w:p>
            <w:pPr>
              <w:spacing w:after="20"/>
              <w:ind w:left="20"/>
              <w:jc w:val="both"/>
            </w:pPr>
            <w:r>
              <w:rPr>
                <w:rFonts w:ascii="Times New Roman"/>
                <w:b w:val="false"/>
                <w:i w:val="false"/>
                <w:color w:val="000000"/>
                <w:sz w:val="20"/>
              </w:rPr>
              <w:t>
8</w:t>
            </w:r>
          </w:p>
          <w:bookmarkEnd w:id="7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Горький көшесі, 164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9"/>
          <w:p>
            <w:pPr>
              <w:spacing w:after="20"/>
              <w:ind w:left="20"/>
              <w:jc w:val="both"/>
            </w:pPr>
            <w:r>
              <w:rPr>
                <w:rFonts w:ascii="Times New Roman"/>
                <w:b w:val="false"/>
                <w:i w:val="false"/>
                <w:color w:val="000000"/>
                <w:sz w:val="20"/>
              </w:rPr>
              <w:t>
9</w:t>
            </w:r>
          </w:p>
          <w:bookmarkEnd w:id="7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"БЭСТ" гимназиясы"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Жұмабаев көшесі, 97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0"/>
          <w:p>
            <w:pPr>
              <w:spacing w:after="20"/>
              <w:ind w:left="20"/>
              <w:jc w:val="both"/>
            </w:pPr>
            <w:r>
              <w:rPr>
                <w:rFonts w:ascii="Times New Roman"/>
                <w:b w:val="false"/>
                <w:i w:val="false"/>
                <w:color w:val="000000"/>
                <w:sz w:val="20"/>
              </w:rPr>
              <w:t>
10</w:t>
            </w:r>
          </w:p>
          <w:bookmarkEnd w:id="7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12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Рыжов көшесі, 51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1"/>
          <w:p>
            <w:pPr>
              <w:spacing w:after="20"/>
              <w:ind w:left="20"/>
              <w:jc w:val="both"/>
            </w:pPr>
            <w:r>
              <w:rPr>
                <w:rFonts w:ascii="Times New Roman"/>
                <w:b w:val="false"/>
                <w:i w:val="false"/>
                <w:color w:val="000000"/>
                <w:sz w:val="20"/>
              </w:rPr>
              <w:t>
11</w:t>
            </w:r>
          </w:p>
          <w:bookmarkEnd w:id="7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13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1-ші Заречная көшесі, 59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2"/>
          <w:p>
            <w:pPr>
              <w:spacing w:after="20"/>
              <w:ind w:left="20"/>
              <w:jc w:val="both"/>
            </w:pPr>
            <w:r>
              <w:rPr>
                <w:rFonts w:ascii="Times New Roman"/>
                <w:b w:val="false"/>
                <w:i w:val="false"/>
                <w:color w:val="000000"/>
                <w:sz w:val="20"/>
              </w:rPr>
              <w:t>
12</w:t>
            </w:r>
          </w:p>
          <w:bookmarkEnd w:id="7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"Ю. Гагарин атындағы № 14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Калюжная көшесі, 22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3"/>
          <w:p>
            <w:pPr>
              <w:spacing w:after="20"/>
              <w:ind w:left="20"/>
              <w:jc w:val="both"/>
            </w:pPr>
            <w:r>
              <w:rPr>
                <w:rFonts w:ascii="Times New Roman"/>
                <w:b w:val="false"/>
                <w:i w:val="false"/>
                <w:color w:val="000000"/>
                <w:sz w:val="20"/>
              </w:rPr>
              <w:t>
13</w:t>
            </w:r>
          </w:p>
          <w:bookmarkEnd w:id="7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16 орталау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Студенческая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4"/>
          <w:p>
            <w:pPr>
              <w:spacing w:after="20"/>
              <w:ind w:left="20"/>
              <w:jc w:val="both"/>
            </w:pPr>
            <w:r>
              <w:rPr>
                <w:rFonts w:ascii="Times New Roman"/>
                <w:b w:val="false"/>
                <w:i w:val="false"/>
                <w:color w:val="000000"/>
                <w:sz w:val="20"/>
              </w:rPr>
              <w:t>
14</w:t>
            </w:r>
          </w:p>
          <w:bookmarkEnd w:id="7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17 ұлттық өркендеу орта мектеп-кешені"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Егемен Қазақстан көшесі, 29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5"/>
          <w:p>
            <w:pPr>
              <w:spacing w:after="20"/>
              <w:ind w:left="20"/>
              <w:jc w:val="both"/>
            </w:pPr>
            <w:r>
              <w:rPr>
                <w:rFonts w:ascii="Times New Roman"/>
                <w:b w:val="false"/>
                <w:i w:val="false"/>
                <w:color w:val="000000"/>
                <w:sz w:val="20"/>
              </w:rPr>
              <w:t>
15</w:t>
            </w:r>
          </w:p>
          <w:bookmarkEnd w:id="7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"әл-Фараби мектеп-лицейі"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Я. Гашек, көшесі, 14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6"/>
          <w:p>
            <w:pPr>
              <w:spacing w:after="20"/>
              <w:ind w:left="20"/>
              <w:jc w:val="both"/>
            </w:pPr>
            <w:r>
              <w:rPr>
                <w:rFonts w:ascii="Times New Roman"/>
                <w:b w:val="false"/>
                <w:i w:val="false"/>
                <w:color w:val="000000"/>
                <w:sz w:val="20"/>
              </w:rPr>
              <w:t>
16</w:t>
            </w:r>
          </w:p>
          <w:bookmarkEnd w:id="7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19 бастауыш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3 Кирпичная көшесі, 7</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7"/>
          <w:p>
            <w:pPr>
              <w:spacing w:after="20"/>
              <w:ind w:left="20"/>
              <w:jc w:val="both"/>
            </w:pPr>
            <w:r>
              <w:rPr>
                <w:rFonts w:ascii="Times New Roman"/>
                <w:b w:val="false"/>
                <w:i w:val="false"/>
                <w:color w:val="000000"/>
                <w:sz w:val="20"/>
              </w:rPr>
              <w:t>
17</w:t>
            </w:r>
          </w:p>
          <w:bookmarkEnd w:id="7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"Жұмабек Тәшенов атындағы №20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Сәтбаев көшесі, 33</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78"/>
          <w:p>
            <w:pPr>
              <w:spacing w:after="20"/>
              <w:ind w:left="20"/>
              <w:jc w:val="both"/>
            </w:pPr>
            <w:r>
              <w:rPr>
                <w:rFonts w:ascii="Times New Roman"/>
                <w:b w:val="false"/>
                <w:i w:val="false"/>
                <w:color w:val="000000"/>
                <w:sz w:val="20"/>
              </w:rPr>
              <w:t>
18</w:t>
            </w:r>
          </w:p>
          <w:bookmarkEnd w:id="7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21 орта мектеп"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Тоқсан би көшесі, 94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9"/>
          <w:p>
            <w:pPr>
              <w:spacing w:after="20"/>
              <w:ind w:left="20"/>
              <w:jc w:val="both"/>
            </w:pPr>
            <w:r>
              <w:rPr>
                <w:rFonts w:ascii="Times New Roman"/>
                <w:b w:val="false"/>
                <w:i w:val="false"/>
                <w:color w:val="000000"/>
                <w:sz w:val="20"/>
              </w:rPr>
              <w:t>
19</w:t>
            </w:r>
          </w:p>
          <w:bookmarkEnd w:id="7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22 бастауыш мектеп"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xml:space="preserve">
Индустриальная </w:t>
            </w:r>
            <w:r>
              <w:br/>
            </w:r>
            <w:r>
              <w:rPr>
                <w:rFonts w:ascii="Times New Roman"/>
                <w:b w:val="false"/>
                <w:i w:val="false"/>
                <w:color w:val="000000"/>
                <w:sz w:val="20"/>
              </w:rPr>
              <w:t>
жол айрығы, 31</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0"/>
          <w:p>
            <w:pPr>
              <w:spacing w:after="20"/>
              <w:ind w:left="20"/>
              <w:jc w:val="both"/>
            </w:pPr>
            <w:r>
              <w:rPr>
                <w:rFonts w:ascii="Times New Roman"/>
                <w:b w:val="false"/>
                <w:i w:val="false"/>
                <w:color w:val="000000"/>
                <w:sz w:val="20"/>
              </w:rPr>
              <w:t>
20</w:t>
            </w:r>
          </w:p>
          <w:bookmarkEnd w:id="7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әкімдігінің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23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272</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1"/>
          <w:p>
            <w:pPr>
              <w:spacing w:after="20"/>
              <w:ind w:left="20"/>
              <w:jc w:val="both"/>
            </w:pPr>
            <w:r>
              <w:rPr>
                <w:rFonts w:ascii="Times New Roman"/>
                <w:b w:val="false"/>
                <w:i w:val="false"/>
                <w:color w:val="000000"/>
                <w:sz w:val="20"/>
              </w:rPr>
              <w:t>
21</w:t>
            </w:r>
          </w:p>
          <w:bookmarkEnd w:id="7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24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Северный көшесі, 2</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2"/>
          <w:p>
            <w:pPr>
              <w:spacing w:after="20"/>
              <w:ind w:left="20"/>
              <w:jc w:val="both"/>
            </w:pPr>
            <w:r>
              <w:rPr>
                <w:rFonts w:ascii="Times New Roman"/>
                <w:b w:val="false"/>
                <w:i w:val="false"/>
                <w:color w:val="000000"/>
                <w:sz w:val="20"/>
              </w:rPr>
              <w:t>
22</w:t>
            </w:r>
          </w:p>
          <w:bookmarkEnd w:id="7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26 мектеп-балабақша"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Московская көшесі, 170</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3"/>
          <w:p>
            <w:pPr>
              <w:spacing w:after="20"/>
              <w:ind w:left="20"/>
              <w:jc w:val="both"/>
            </w:pPr>
            <w:r>
              <w:rPr>
                <w:rFonts w:ascii="Times New Roman"/>
                <w:b w:val="false"/>
                <w:i w:val="false"/>
                <w:color w:val="000000"/>
                <w:sz w:val="20"/>
              </w:rPr>
              <w:t>
23</w:t>
            </w:r>
          </w:p>
          <w:bookmarkEnd w:id="7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31 орталау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Пугачев көшесі, 129</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4"/>
          <w:p>
            <w:pPr>
              <w:spacing w:after="20"/>
              <w:ind w:left="20"/>
              <w:jc w:val="both"/>
            </w:pPr>
            <w:r>
              <w:rPr>
                <w:rFonts w:ascii="Times New Roman"/>
                <w:b w:val="false"/>
                <w:i w:val="false"/>
                <w:color w:val="000000"/>
                <w:sz w:val="20"/>
              </w:rPr>
              <w:t>
24</w:t>
            </w:r>
          </w:p>
          <w:bookmarkEnd w:id="7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"Петропавл қаласының білім бөлімі" мемлекеттік мекемесінің</w:t>
            </w:r>
            <w:r>
              <w:br/>
            </w:r>
            <w:r>
              <w:rPr>
                <w:rFonts w:ascii="Times New Roman"/>
                <w:b w:val="false"/>
                <w:i w:val="false"/>
                <w:color w:val="000000"/>
                <w:sz w:val="20"/>
              </w:rPr>
              <w:t xml:space="preserve">
"№ 32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Кошуков көшесі, 17</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5"/>
          <w:p>
            <w:pPr>
              <w:spacing w:after="20"/>
              <w:ind w:left="20"/>
              <w:jc w:val="both"/>
            </w:pPr>
            <w:r>
              <w:rPr>
                <w:rFonts w:ascii="Times New Roman"/>
                <w:b w:val="false"/>
                <w:i w:val="false"/>
                <w:color w:val="000000"/>
                <w:sz w:val="20"/>
              </w:rPr>
              <w:t>
25</w:t>
            </w:r>
          </w:p>
          <w:bookmarkEnd w:id="7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"Бірінші гимназия"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Егемен Қазақстан көшесі, 22</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6"/>
          <w:p>
            <w:pPr>
              <w:spacing w:after="20"/>
              <w:ind w:left="20"/>
              <w:jc w:val="both"/>
            </w:pPr>
            <w:r>
              <w:rPr>
                <w:rFonts w:ascii="Times New Roman"/>
                <w:b w:val="false"/>
                <w:i w:val="false"/>
                <w:color w:val="000000"/>
                <w:sz w:val="20"/>
              </w:rPr>
              <w:t>
26</w:t>
            </w:r>
          </w:p>
          <w:bookmarkEnd w:id="7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Карбышев атындағы № 40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Б. Петров көшесі, 44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7"/>
          <w:p>
            <w:pPr>
              <w:spacing w:after="20"/>
              <w:ind w:left="20"/>
              <w:jc w:val="both"/>
            </w:pPr>
            <w:r>
              <w:rPr>
                <w:rFonts w:ascii="Times New Roman"/>
                <w:b w:val="false"/>
                <w:i w:val="false"/>
                <w:color w:val="000000"/>
                <w:sz w:val="20"/>
              </w:rPr>
              <w:t>
27</w:t>
            </w:r>
          </w:p>
          <w:bookmarkEnd w:id="7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қалалық жалпы білім беретін лицей"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Абай көшесі, 100</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8"/>
          <w:p>
            <w:pPr>
              <w:spacing w:after="20"/>
              <w:ind w:left="20"/>
              <w:jc w:val="both"/>
            </w:pPr>
            <w:r>
              <w:rPr>
                <w:rFonts w:ascii="Times New Roman"/>
                <w:b w:val="false"/>
                <w:i w:val="false"/>
                <w:color w:val="000000"/>
                <w:sz w:val="20"/>
              </w:rPr>
              <w:t>
28</w:t>
            </w:r>
          </w:p>
          <w:bookmarkEnd w:id="7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42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Лазутин көшесі, 212</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9"/>
          <w:p>
            <w:pPr>
              <w:spacing w:after="20"/>
              <w:ind w:left="20"/>
              <w:jc w:val="both"/>
            </w:pPr>
            <w:r>
              <w:rPr>
                <w:rFonts w:ascii="Times New Roman"/>
                <w:b w:val="false"/>
                <w:i w:val="false"/>
                <w:color w:val="000000"/>
                <w:sz w:val="20"/>
              </w:rPr>
              <w:t>
29</w:t>
            </w:r>
          </w:p>
          <w:bookmarkEnd w:id="7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"Ғ. Мүсірепов атындағы № 43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Новая көшесі, 116</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0"/>
          <w:p>
            <w:pPr>
              <w:spacing w:after="20"/>
              <w:ind w:left="20"/>
              <w:jc w:val="both"/>
            </w:pPr>
            <w:r>
              <w:rPr>
                <w:rFonts w:ascii="Times New Roman"/>
                <w:b w:val="false"/>
                <w:i w:val="false"/>
                <w:color w:val="000000"/>
                <w:sz w:val="20"/>
              </w:rPr>
              <w:t>
30</w:t>
            </w:r>
          </w:p>
          <w:bookmarkEnd w:id="7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44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Караванная көшесі, 140</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1"/>
          <w:p>
            <w:pPr>
              <w:spacing w:after="20"/>
              <w:ind w:left="20"/>
              <w:jc w:val="both"/>
            </w:pPr>
            <w:r>
              <w:rPr>
                <w:rFonts w:ascii="Times New Roman"/>
                <w:b w:val="false"/>
                <w:i w:val="false"/>
                <w:color w:val="000000"/>
                <w:sz w:val="20"/>
              </w:rPr>
              <w:t>
31</w:t>
            </w:r>
          </w:p>
          <w:bookmarkEnd w:id="7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"С. Шәймерденов атындағы қалалық классикалық гимназия"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Е. Бөкетов көшесі, 35А</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2"/>
          <w:p>
            <w:pPr>
              <w:spacing w:after="20"/>
              <w:ind w:left="20"/>
              <w:jc w:val="both"/>
            </w:pPr>
            <w:r>
              <w:rPr>
                <w:rFonts w:ascii="Times New Roman"/>
                <w:b w:val="false"/>
                <w:i w:val="false"/>
                <w:color w:val="000000"/>
                <w:sz w:val="20"/>
              </w:rPr>
              <w:t>
32</w:t>
            </w:r>
          </w:p>
          <w:bookmarkEnd w:id="7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"Қазақ мектеп-гимназиясы"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xml:space="preserve">
Мир көшесі, 327 Г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3"/>
          <w:p>
            <w:pPr>
              <w:spacing w:after="20"/>
              <w:ind w:left="20"/>
              <w:jc w:val="both"/>
            </w:pPr>
            <w:r>
              <w:rPr>
                <w:rFonts w:ascii="Times New Roman"/>
                <w:b w:val="false"/>
                <w:i w:val="false"/>
                <w:color w:val="000000"/>
                <w:sz w:val="20"/>
              </w:rPr>
              <w:t>
33</w:t>
            </w:r>
          </w:p>
          <w:bookmarkEnd w:id="7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"Петропавл қаласының білім бөлімі" мемлекеттік мекемесінің "Дарын"мектеп-лицейі"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Алматы көшесі, 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4"/>
          <w:p>
            <w:pPr>
              <w:spacing w:after="20"/>
              <w:ind w:left="20"/>
              <w:jc w:val="both"/>
            </w:pPr>
            <w:r>
              <w:rPr>
                <w:rFonts w:ascii="Times New Roman"/>
                <w:b w:val="false"/>
                <w:i w:val="false"/>
                <w:color w:val="000000"/>
                <w:sz w:val="20"/>
              </w:rPr>
              <w:t>
34</w:t>
            </w:r>
          </w:p>
          <w:bookmarkEnd w:id="7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Жұмабаев атындағы Петропавл гуманитарлық колледжінің жанындағы жалпы білім беретін мектеп-лицейі"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Абая-көшесі, 28</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5"/>
          <w:p>
            <w:pPr>
              <w:spacing w:after="20"/>
              <w:ind w:left="20"/>
              <w:jc w:val="both"/>
            </w:pPr>
            <w:r>
              <w:rPr>
                <w:rFonts w:ascii="Times New Roman"/>
                <w:b w:val="false"/>
                <w:i w:val="false"/>
                <w:color w:val="000000"/>
                <w:sz w:val="20"/>
              </w:rPr>
              <w:t>
35</w:t>
            </w:r>
          </w:p>
          <w:bookmarkEnd w:id="7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"№1 жалпы білім беретін мектеп-интернат"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Панфилов көшесі, 256</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6"/>
          <w:p>
            <w:pPr>
              <w:spacing w:after="20"/>
              <w:ind w:left="20"/>
              <w:jc w:val="both"/>
            </w:pPr>
            <w:r>
              <w:rPr>
                <w:rFonts w:ascii="Times New Roman"/>
                <w:b w:val="false"/>
                <w:i w:val="false"/>
                <w:color w:val="000000"/>
                <w:sz w:val="20"/>
              </w:rPr>
              <w:t>
36</w:t>
            </w:r>
          </w:p>
          <w:bookmarkEnd w:id="7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Айтхожин атындағы №1 жалпы білім беретін инновациялық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П. Васильев көшесі, 44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регламентіне 2-қосымша</w:t>
            </w:r>
          </w:p>
        </w:tc>
      </w:tr>
    </w:tbl>
    <w:bookmarkStart w:name="z815" w:id="797"/>
    <w:p>
      <w:pPr>
        <w:spacing w:after="0"/>
        <w:ind w:left="0"/>
        <w:jc w:val="left"/>
      </w:pPr>
      <w:r>
        <w:rPr>
          <w:rFonts w:ascii="Times New Roman"/>
          <w:b/>
          <w:i w:val="false"/>
          <w:color w:val="000000"/>
        </w:rPr>
        <w:t xml:space="preserve"> Қызмет берушінің кеңсесі арқылы мемлекеттік қызмет көрсетудің бизнес-процестерінің анықтамалығы</w:t>
      </w:r>
    </w:p>
    <w:bookmarkEnd w:id="797"/>
    <w:bookmarkStart w:name="z816" w:id="798"/>
    <w:p>
      <w:pPr>
        <w:spacing w:after="0"/>
        <w:ind w:left="0"/>
        <w:jc w:val="both"/>
      </w:pPr>
      <w:r>
        <w:rPr>
          <w:rFonts w:ascii="Times New Roman"/>
          <w:b w:val="false"/>
          <w:i w:val="false"/>
          <w:color w:val="000000"/>
          <w:sz w:val="28"/>
        </w:rPr>
        <w:t xml:space="preserve">
      </w:t>
      </w:r>
    </w:p>
    <w:bookmarkEnd w:id="798"/>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7" w:id="799"/>
    <w:p>
      <w:pPr>
        <w:spacing w:after="0"/>
        <w:ind w:left="0"/>
        <w:jc w:val="both"/>
      </w:pPr>
      <w:r>
        <w:rPr>
          <w:rFonts w:ascii="Times New Roman"/>
          <w:b w:val="false"/>
          <w:i w:val="false"/>
          <w:color w:val="000000"/>
          <w:sz w:val="28"/>
        </w:rPr>
        <w:t>
      Шартты белгілер:</w:t>
      </w:r>
    </w:p>
    <w:bookmarkEnd w:id="799"/>
    <w:bookmarkStart w:name="z818" w:id="800"/>
    <w:p>
      <w:pPr>
        <w:spacing w:after="0"/>
        <w:ind w:left="0"/>
        <w:jc w:val="both"/>
      </w:pPr>
      <w:r>
        <w:rPr>
          <w:rFonts w:ascii="Times New Roman"/>
          <w:b w:val="false"/>
          <w:i w:val="false"/>
          <w:color w:val="000000"/>
          <w:sz w:val="28"/>
        </w:rPr>
        <w:t xml:space="preserve">
      </w:t>
      </w:r>
    </w:p>
    <w:bookmarkEnd w:id="800"/>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маусымдағы № 235 қаулысымен бекітілген</w:t>
            </w:r>
          </w:p>
        </w:tc>
      </w:tr>
    </w:tbl>
    <w:bookmarkStart w:name="z820" w:id="801"/>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p>
    <w:bookmarkEnd w:id="801"/>
    <w:bookmarkStart w:name="z821" w:id="802"/>
    <w:p>
      <w:pPr>
        <w:spacing w:after="0"/>
        <w:ind w:left="0"/>
        <w:jc w:val="left"/>
      </w:pPr>
      <w:r>
        <w:rPr>
          <w:rFonts w:ascii="Times New Roman"/>
          <w:b/>
          <w:i w:val="false"/>
          <w:color w:val="000000"/>
        </w:rPr>
        <w:t xml:space="preserve"> 1. Жалпы ережелер</w:t>
      </w:r>
    </w:p>
    <w:bookmarkEnd w:id="802"/>
    <w:bookmarkStart w:name="z822" w:id="803"/>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қызмет көрсету)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11047 болып тіркелген)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стандартына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арнайы білім беру ұйымдары,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жалпы орта білім беру ұйымдары (бұдан әрі - қызмет беруші) көрсетеді.</w:t>
      </w:r>
    </w:p>
    <w:bookmarkEnd w:id="803"/>
    <w:bookmarkStart w:name="z823" w:id="804"/>
    <w:p>
      <w:pPr>
        <w:spacing w:after="0"/>
        <w:ind w:left="0"/>
        <w:jc w:val="both"/>
      </w:pPr>
      <w:r>
        <w:rPr>
          <w:rFonts w:ascii="Times New Roman"/>
          <w:b w:val="false"/>
          <w:i w:val="false"/>
          <w:color w:val="000000"/>
          <w:sz w:val="28"/>
        </w:rPr>
        <w:t>
      Өтініш қабылдау және мемлекеттік қызмет көрсету нәтижесін беру қызмет берушінің кеңсесі арқылы жүзеге асырылады.</w:t>
      </w:r>
    </w:p>
    <w:bookmarkEnd w:id="804"/>
    <w:bookmarkStart w:name="z824" w:id="805"/>
    <w:p>
      <w:pPr>
        <w:spacing w:after="0"/>
        <w:ind w:left="0"/>
        <w:jc w:val="both"/>
      </w:pPr>
      <w:r>
        <w:rPr>
          <w:rFonts w:ascii="Times New Roman"/>
          <w:b w:val="false"/>
          <w:i w:val="false"/>
          <w:color w:val="000000"/>
          <w:sz w:val="28"/>
        </w:rPr>
        <w:t>
      2. Мемлекеттік қызмет көрсету нысаны: қағаз түрінде.</w:t>
      </w:r>
    </w:p>
    <w:bookmarkEnd w:id="805"/>
    <w:bookmarkStart w:name="z825" w:id="806"/>
    <w:p>
      <w:pPr>
        <w:spacing w:after="0"/>
        <w:ind w:left="0"/>
        <w:jc w:val="both"/>
      </w:pP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806"/>
    <w:bookmarkStart w:name="z826" w:id="80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807"/>
    <w:bookmarkStart w:name="z827" w:id="808"/>
    <w:p>
      <w:pPr>
        <w:spacing w:after="0"/>
        <w:ind w:left="0"/>
        <w:jc w:val="both"/>
      </w:pPr>
      <w:r>
        <w:rPr>
          <w:rFonts w:ascii="Times New Roman"/>
          <w:b w:val="false"/>
          <w:i w:val="false"/>
          <w:color w:val="000000"/>
          <w:sz w:val="28"/>
        </w:rPr>
        <w:t>
      4. Мемлекеттік қызмет жеке тұлғаларға тегін көрсетіледі.</w:t>
      </w:r>
    </w:p>
    <w:bookmarkEnd w:id="808"/>
    <w:bookmarkStart w:name="z828" w:id="809"/>
    <w:p>
      <w:pPr>
        <w:spacing w:after="0"/>
        <w:ind w:left="0"/>
        <w:jc w:val="left"/>
      </w:pPr>
      <w:r>
        <w:rPr>
          <w:rFonts w:ascii="Times New Roman"/>
          <w:b/>
          <w:i w:val="false"/>
          <w:color w:val="000000"/>
        </w:rPr>
        <w:t xml:space="preserve"> 2. Мемлекеттік қызметті көрсету процесінде қызмет берушінің құрылымдық бөлімшелерінің (қызметкерлерінің) іс-қимылы тәртібін сипаттау</w:t>
      </w:r>
    </w:p>
    <w:bookmarkEnd w:id="809"/>
    <w:bookmarkStart w:name="z829" w:id="810"/>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берушінің көрсетілетін қызметті алушының ата-анасынан (заңды өкілінен) құжаттарды (бұдан әрі - құжаттар топтамасы) қабылдауы болып табылады:</w:t>
      </w:r>
    </w:p>
    <w:bookmarkEnd w:id="810"/>
    <w:bookmarkStart w:name="z830" w:id="811"/>
    <w:p>
      <w:pPr>
        <w:spacing w:after="0"/>
        <w:ind w:left="0"/>
        <w:jc w:val="both"/>
      </w:pPr>
      <w:r>
        <w:rPr>
          <w:rFonts w:ascii="Times New Roman"/>
          <w:b w:val="false"/>
          <w:i w:val="false"/>
          <w:color w:val="000000"/>
          <w:sz w:val="28"/>
        </w:rPr>
        <w:t>
      1) қызмет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p>
    <w:bookmarkEnd w:id="811"/>
    <w:bookmarkStart w:name="z831" w:id="812"/>
    <w:p>
      <w:pPr>
        <w:spacing w:after="0"/>
        <w:ind w:left="0"/>
        <w:jc w:val="both"/>
      </w:pPr>
      <w:r>
        <w:rPr>
          <w:rFonts w:ascii="Times New Roman"/>
          <w:b w:val="false"/>
          <w:i w:val="false"/>
          <w:color w:val="000000"/>
          <w:sz w:val="28"/>
        </w:rPr>
        <w:t>
      2) қызмет алушының ата-анасының (заңды өкілінің) жеке басын куәландыратын құжаты;</w:t>
      </w:r>
    </w:p>
    <w:bookmarkEnd w:id="812"/>
    <w:bookmarkStart w:name="z832" w:id="813"/>
    <w:p>
      <w:pPr>
        <w:spacing w:after="0"/>
        <w:ind w:left="0"/>
        <w:jc w:val="both"/>
      </w:pPr>
      <w:r>
        <w:rPr>
          <w:rFonts w:ascii="Times New Roman"/>
          <w:b w:val="false"/>
          <w:i w:val="false"/>
          <w:color w:val="000000"/>
          <w:sz w:val="28"/>
        </w:rPr>
        <w:t>
      3) қызмет алушының туу туралы куәлігінің көшірмесі (салыстыру үшін түпнұсқасы);</w:t>
      </w:r>
    </w:p>
    <w:bookmarkEnd w:id="813"/>
    <w:bookmarkStart w:name="z833" w:id="814"/>
    <w:p>
      <w:pPr>
        <w:spacing w:after="0"/>
        <w:ind w:left="0"/>
        <w:jc w:val="both"/>
      </w:pPr>
      <w:r>
        <w:rPr>
          <w:rFonts w:ascii="Times New Roman"/>
          <w:b w:val="false"/>
          <w:i w:val="false"/>
          <w:color w:val="000000"/>
          <w:sz w:val="28"/>
        </w:rPr>
        <w:t>
      4) қызмет алушының дамуындағы психофизикалық бұзылысының бар екендігін дәлелдейтін психологиялық-медициналық-педагогикалық консультацияның қорытындысы.</w:t>
      </w:r>
    </w:p>
    <w:bookmarkEnd w:id="814"/>
    <w:bookmarkStart w:name="z834" w:id="815"/>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815"/>
    <w:bookmarkStart w:name="z835" w:id="816"/>
    <w:p>
      <w:pPr>
        <w:spacing w:after="0"/>
        <w:ind w:left="0"/>
        <w:jc w:val="both"/>
      </w:pPr>
      <w:r>
        <w:rPr>
          <w:rFonts w:ascii="Times New Roman"/>
          <w:b w:val="false"/>
          <w:i w:val="false"/>
          <w:color w:val="000000"/>
          <w:sz w:val="28"/>
        </w:rPr>
        <w:t xml:space="preserve">
      1) қызмет берушінің кеңсесі қызмет алушы ұсынған құжаттар топтамасын қабылдауды жүзеге асырады, оларды журналда тіркейді, 3 (үш) минут ішінде. Қызмет берушінің басшылығына береді, 2 (екі) минут ішінде; </w:t>
      </w:r>
    </w:p>
    <w:bookmarkEnd w:id="816"/>
    <w:bookmarkStart w:name="z836" w:id="817"/>
    <w:p>
      <w:pPr>
        <w:spacing w:after="0"/>
        <w:ind w:left="0"/>
        <w:jc w:val="both"/>
      </w:pPr>
      <w:r>
        <w:rPr>
          <w:rFonts w:ascii="Times New Roman"/>
          <w:b w:val="false"/>
          <w:i w:val="false"/>
          <w:color w:val="000000"/>
          <w:sz w:val="28"/>
        </w:rPr>
        <w:t>
      2) қызмет берушінің басшылығы құжаттар топтамасымен танысады, қызмет берушінің жауапты орындаушысын айқындайды, құжаттар топтамасына тиісті бұрыштаманы қойып, қызмет берушінің жауапты орындаушысына береді, 5 (бес) минут ішінде;</w:t>
      </w:r>
    </w:p>
    <w:bookmarkEnd w:id="817"/>
    <w:bookmarkStart w:name="z837" w:id="818"/>
    <w:p>
      <w:pPr>
        <w:spacing w:after="0"/>
        <w:ind w:left="0"/>
        <w:jc w:val="both"/>
      </w:pPr>
      <w:r>
        <w:rPr>
          <w:rFonts w:ascii="Times New Roman"/>
          <w:b w:val="false"/>
          <w:i w:val="false"/>
          <w:color w:val="000000"/>
          <w:sz w:val="28"/>
        </w:rPr>
        <w:t>
      3) қызмет берушінің жауапты орындаушысы қызмет алушының құжаттар топтамасын зерделейді, мемлекеттік қызмет көрсету нәтижесінің жобасын дайындайды:</w:t>
      </w:r>
    </w:p>
    <w:bookmarkEnd w:id="818"/>
    <w:bookmarkStart w:name="z838" w:id="819"/>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w:t>
      </w:r>
    </w:p>
    <w:bookmarkEnd w:id="819"/>
    <w:bookmarkStart w:name="z839" w:id="820"/>
    <w:p>
      <w:pPr>
        <w:spacing w:after="0"/>
        <w:ind w:left="0"/>
        <w:jc w:val="both"/>
      </w:pPr>
      <w:r>
        <w:rPr>
          <w:rFonts w:ascii="Times New Roman"/>
          <w:b w:val="false"/>
          <w:i w:val="false"/>
          <w:color w:val="000000"/>
          <w:sz w:val="28"/>
        </w:rPr>
        <w:t>
      бірінші сыныпқа – 1 маусымнан бастап 30 тамыз аралығында.</w:t>
      </w:r>
    </w:p>
    <w:bookmarkEnd w:id="820"/>
    <w:bookmarkStart w:name="z840" w:id="821"/>
    <w:p>
      <w:pPr>
        <w:spacing w:after="0"/>
        <w:ind w:left="0"/>
        <w:jc w:val="both"/>
      </w:pPr>
      <w:r>
        <w:rPr>
          <w:rFonts w:ascii="Times New Roman"/>
          <w:b w:val="false"/>
          <w:i w:val="false"/>
          <w:color w:val="000000"/>
          <w:sz w:val="28"/>
        </w:rPr>
        <w:t xml:space="preserve">
      Мемлекеттік көрсетілетін қызмет нәтижесінің жобасын қызмет берушінің басшылығына қол қою үшін береді, 5 (бес) минут ішінде; </w:t>
      </w:r>
    </w:p>
    <w:bookmarkEnd w:id="821"/>
    <w:bookmarkStart w:name="z841" w:id="822"/>
    <w:p>
      <w:pPr>
        <w:spacing w:after="0"/>
        <w:ind w:left="0"/>
        <w:jc w:val="both"/>
      </w:pPr>
      <w:r>
        <w:rPr>
          <w:rFonts w:ascii="Times New Roman"/>
          <w:b w:val="false"/>
          <w:i w:val="false"/>
          <w:color w:val="000000"/>
          <w:sz w:val="28"/>
        </w:rPr>
        <w:t>
      4) қызмет берушінің басшылығы шешім қабылдап, мемлекеттік қызмет көрсету нәтижесінің жобасына қол қояды және мемлекеттік қызмет көрсету нәтижесін қызмет берушінің кеңсесіне береді, 3 (үш) минут ішінде;</w:t>
      </w:r>
    </w:p>
    <w:bookmarkEnd w:id="822"/>
    <w:bookmarkStart w:name="z842" w:id="823"/>
    <w:p>
      <w:pPr>
        <w:spacing w:after="0"/>
        <w:ind w:left="0"/>
        <w:jc w:val="both"/>
      </w:pPr>
      <w:r>
        <w:rPr>
          <w:rFonts w:ascii="Times New Roman"/>
          <w:b w:val="false"/>
          <w:i w:val="false"/>
          <w:color w:val="000000"/>
          <w:sz w:val="28"/>
        </w:rPr>
        <w:t xml:space="preserve">
      5) қызмет берушінің кеңсесі мемлекеттік қызмет көрсету нәтижесін қызмет алушыға береді, 2 (екі) минут ішінде. </w:t>
      </w:r>
    </w:p>
    <w:bookmarkEnd w:id="823"/>
    <w:bookmarkStart w:name="z843" w:id="824"/>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824"/>
    <w:bookmarkStart w:name="z844" w:id="825"/>
    <w:p>
      <w:pPr>
        <w:spacing w:after="0"/>
        <w:ind w:left="0"/>
        <w:jc w:val="both"/>
      </w:pPr>
      <w:r>
        <w:rPr>
          <w:rFonts w:ascii="Times New Roman"/>
          <w:b w:val="false"/>
          <w:i w:val="false"/>
          <w:color w:val="000000"/>
          <w:sz w:val="28"/>
        </w:rPr>
        <w:t>
      1) құжаттар топтамасын тіркеу;</w:t>
      </w:r>
    </w:p>
    <w:bookmarkEnd w:id="825"/>
    <w:bookmarkStart w:name="z845" w:id="826"/>
    <w:p>
      <w:pPr>
        <w:spacing w:after="0"/>
        <w:ind w:left="0"/>
        <w:jc w:val="both"/>
      </w:pPr>
      <w:r>
        <w:rPr>
          <w:rFonts w:ascii="Times New Roman"/>
          <w:b w:val="false"/>
          <w:i w:val="false"/>
          <w:color w:val="000000"/>
          <w:sz w:val="28"/>
        </w:rPr>
        <w:t>
      2) қызмет беруші басшылығының бұрыштамасы;</w:t>
      </w:r>
    </w:p>
    <w:bookmarkEnd w:id="826"/>
    <w:bookmarkStart w:name="z846" w:id="827"/>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827"/>
    <w:bookmarkStart w:name="z847" w:id="828"/>
    <w:p>
      <w:pPr>
        <w:spacing w:after="0"/>
        <w:ind w:left="0"/>
        <w:jc w:val="both"/>
      </w:pPr>
      <w:r>
        <w:rPr>
          <w:rFonts w:ascii="Times New Roman"/>
          <w:b w:val="false"/>
          <w:i w:val="false"/>
          <w:color w:val="000000"/>
          <w:sz w:val="28"/>
        </w:rPr>
        <w:t xml:space="preserve">
      4) қызмет беруші басшылығының мемлекеттік қызмет көрсету </w:t>
      </w:r>
      <w:r>
        <w:rPr>
          <w:rFonts w:ascii="Times New Roman"/>
          <w:b w:val="false"/>
          <w:i w:val="false"/>
          <w:color w:val="000000"/>
          <w:sz w:val="28"/>
        </w:rPr>
        <w:t xml:space="preserve">нәтижесінің жобасына қол қоюы; </w:t>
      </w:r>
    </w:p>
    <w:bookmarkEnd w:id="828"/>
    <w:bookmarkStart w:name="z849" w:id="829"/>
    <w:p>
      <w:pPr>
        <w:spacing w:after="0"/>
        <w:ind w:left="0"/>
        <w:jc w:val="both"/>
      </w:pPr>
      <w:r>
        <w:rPr>
          <w:rFonts w:ascii="Times New Roman"/>
          <w:b w:val="false"/>
          <w:i w:val="false"/>
          <w:color w:val="000000"/>
          <w:sz w:val="28"/>
        </w:rPr>
        <w:t>
      5) қол қойылған мемлекеттік қызмет көрсету нәтижесі, оны қызмет алушыға беру.</w:t>
      </w:r>
    </w:p>
    <w:bookmarkEnd w:id="829"/>
    <w:bookmarkStart w:name="z850" w:id="830"/>
    <w:p>
      <w:pPr>
        <w:spacing w:after="0"/>
        <w:ind w:left="0"/>
        <w:jc w:val="left"/>
      </w:pPr>
      <w:r>
        <w:rPr>
          <w:rFonts w:ascii="Times New Roman"/>
          <w:b/>
          <w:i w:val="false"/>
          <w:color w:val="000000"/>
        </w:rPr>
        <w:t xml:space="preserve"> 3. Мемлекеттік қызметті көрсету процесінде қызмет берушінің құрылымдық бөлімшелерінің (қызметкерлерінің) өзара іс-қимылы тәртібін сипаттау</w:t>
      </w:r>
    </w:p>
    <w:bookmarkEnd w:id="830"/>
    <w:bookmarkStart w:name="z851" w:id="831"/>
    <w:p>
      <w:pPr>
        <w:spacing w:after="0"/>
        <w:ind w:left="0"/>
        <w:jc w:val="both"/>
      </w:pPr>
      <w:r>
        <w:rPr>
          <w:rFonts w:ascii="Times New Roman"/>
          <w:b w:val="false"/>
          <w:i w:val="false"/>
          <w:color w:val="000000"/>
          <w:sz w:val="28"/>
        </w:rPr>
        <w:t xml:space="preserve">
      8. Мемлекеттік қызмет көрсету процесіне қатысатын қызмет берушінің құрылымдық бөлімшелерінің (қызметкерлерінің) тізбесі: </w:t>
      </w:r>
    </w:p>
    <w:bookmarkEnd w:id="831"/>
    <w:bookmarkStart w:name="z852" w:id="832"/>
    <w:p>
      <w:pPr>
        <w:spacing w:after="0"/>
        <w:ind w:left="0"/>
        <w:jc w:val="both"/>
      </w:pPr>
      <w:r>
        <w:rPr>
          <w:rFonts w:ascii="Times New Roman"/>
          <w:b w:val="false"/>
          <w:i w:val="false"/>
          <w:color w:val="000000"/>
          <w:sz w:val="28"/>
        </w:rPr>
        <w:t>
      1) қызмет берушінің кеңсесі;</w:t>
      </w:r>
    </w:p>
    <w:bookmarkEnd w:id="832"/>
    <w:bookmarkStart w:name="z853" w:id="833"/>
    <w:p>
      <w:pPr>
        <w:spacing w:after="0"/>
        <w:ind w:left="0"/>
        <w:jc w:val="both"/>
      </w:pPr>
      <w:r>
        <w:rPr>
          <w:rFonts w:ascii="Times New Roman"/>
          <w:b w:val="false"/>
          <w:i w:val="false"/>
          <w:color w:val="000000"/>
          <w:sz w:val="28"/>
        </w:rPr>
        <w:t>
      2) қызмет берушінің басшылығы;</w:t>
      </w:r>
    </w:p>
    <w:bookmarkEnd w:id="833"/>
    <w:bookmarkStart w:name="z854" w:id="834"/>
    <w:p>
      <w:pPr>
        <w:spacing w:after="0"/>
        <w:ind w:left="0"/>
        <w:jc w:val="both"/>
      </w:pPr>
      <w:r>
        <w:rPr>
          <w:rFonts w:ascii="Times New Roman"/>
          <w:b w:val="false"/>
          <w:i w:val="false"/>
          <w:color w:val="000000"/>
          <w:sz w:val="28"/>
        </w:rPr>
        <w:t>
      3) қызмет берушінің жауапты орындаушысы.</w:t>
      </w:r>
    </w:p>
    <w:bookmarkEnd w:id="834"/>
    <w:bookmarkStart w:name="z855" w:id="835"/>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(іс-қимылдардың) реттілігін сипаттау, әрбір рәсімнің (іс-қимылдың) ұзақтығы:</w:t>
      </w:r>
    </w:p>
    <w:bookmarkEnd w:id="835"/>
    <w:bookmarkStart w:name="z856" w:id="836"/>
    <w:p>
      <w:pPr>
        <w:spacing w:after="0"/>
        <w:ind w:left="0"/>
        <w:jc w:val="both"/>
      </w:pPr>
      <w:r>
        <w:rPr>
          <w:rFonts w:ascii="Times New Roman"/>
          <w:b w:val="false"/>
          <w:i w:val="false"/>
          <w:color w:val="000000"/>
          <w:sz w:val="28"/>
        </w:rPr>
        <w:t xml:space="preserve">
      1) қызмет берушінің кеңсесі қызмет алушы ұсынған құжаттар топтамасын қабылдауды жүзеге асырады, оларды журналда тіркейді, 3 (үш) минут ішінде. Қызмет берушінің басшылығына береді, 2 (екі) минут ішінде; </w:t>
      </w:r>
    </w:p>
    <w:bookmarkEnd w:id="836"/>
    <w:bookmarkStart w:name="z857" w:id="837"/>
    <w:p>
      <w:pPr>
        <w:spacing w:after="0"/>
        <w:ind w:left="0"/>
        <w:jc w:val="both"/>
      </w:pPr>
      <w:r>
        <w:rPr>
          <w:rFonts w:ascii="Times New Roman"/>
          <w:b w:val="false"/>
          <w:i w:val="false"/>
          <w:color w:val="000000"/>
          <w:sz w:val="28"/>
        </w:rPr>
        <w:t>
      2) қызмет берушінің басшылығы құжаттар топтамасымен танысады, қызмет берушінің жауапты орындаушысын айқындайды, құжаттар топтамасына тиісті бұрыштаманы қойып, қызмет берушінің жауапты орындаушысына береді, 5 (бес) минут ішінде;</w:t>
      </w:r>
    </w:p>
    <w:bookmarkEnd w:id="837"/>
    <w:bookmarkStart w:name="z858" w:id="838"/>
    <w:p>
      <w:pPr>
        <w:spacing w:after="0"/>
        <w:ind w:left="0"/>
        <w:jc w:val="both"/>
      </w:pPr>
      <w:r>
        <w:rPr>
          <w:rFonts w:ascii="Times New Roman"/>
          <w:b w:val="false"/>
          <w:i w:val="false"/>
          <w:color w:val="000000"/>
          <w:sz w:val="28"/>
        </w:rPr>
        <w:t>
      3) қызмет берушінің жауапты орындаушысы қызмет алушының құжаттар топтамасын зерделейді, мемлекеттік қызмет көрсету нәтижесінің жобасын дайындайды:</w:t>
      </w:r>
    </w:p>
    <w:bookmarkEnd w:id="838"/>
    <w:bookmarkStart w:name="z859" w:id="839"/>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w:t>
      </w:r>
    </w:p>
    <w:bookmarkEnd w:id="839"/>
    <w:bookmarkStart w:name="z860" w:id="840"/>
    <w:p>
      <w:pPr>
        <w:spacing w:after="0"/>
        <w:ind w:left="0"/>
        <w:jc w:val="both"/>
      </w:pPr>
      <w:r>
        <w:rPr>
          <w:rFonts w:ascii="Times New Roman"/>
          <w:b w:val="false"/>
          <w:i w:val="false"/>
          <w:color w:val="000000"/>
          <w:sz w:val="28"/>
        </w:rPr>
        <w:t>
      бірінші сыныпқа – 1 маусымнан бастап 30 тамыз аралығында.</w:t>
      </w:r>
    </w:p>
    <w:bookmarkEnd w:id="840"/>
    <w:bookmarkStart w:name="z861" w:id="841"/>
    <w:p>
      <w:pPr>
        <w:spacing w:after="0"/>
        <w:ind w:left="0"/>
        <w:jc w:val="both"/>
      </w:pPr>
      <w:r>
        <w:rPr>
          <w:rFonts w:ascii="Times New Roman"/>
          <w:b w:val="false"/>
          <w:i w:val="false"/>
          <w:color w:val="000000"/>
          <w:sz w:val="28"/>
        </w:rPr>
        <w:t xml:space="preserve">
      Мемлекеттік көрсетілетін қызмет нәтижесінің жобасын қызмет берушінің басшылығына қол қою үшін береді, 5 (бес) минут ішінде; </w:t>
      </w:r>
    </w:p>
    <w:bookmarkEnd w:id="841"/>
    <w:bookmarkStart w:name="z862" w:id="842"/>
    <w:p>
      <w:pPr>
        <w:spacing w:after="0"/>
        <w:ind w:left="0"/>
        <w:jc w:val="both"/>
      </w:pPr>
      <w:r>
        <w:rPr>
          <w:rFonts w:ascii="Times New Roman"/>
          <w:b w:val="false"/>
          <w:i w:val="false"/>
          <w:color w:val="000000"/>
          <w:sz w:val="28"/>
        </w:rPr>
        <w:t>
      4) қызмет берушінің басшылығы шешім қабылдап, мемлекеттік қызмет көрсету нәтижесінің жобасына қол қояды және мемлекеттік қызмет көрсету нәтижесін қызмет берушінің кеңсесіне береді, 3 (үш) минут ішінде;</w:t>
      </w:r>
    </w:p>
    <w:bookmarkEnd w:id="842"/>
    <w:bookmarkStart w:name="z863" w:id="843"/>
    <w:p>
      <w:pPr>
        <w:spacing w:after="0"/>
        <w:ind w:left="0"/>
        <w:jc w:val="both"/>
      </w:pPr>
      <w:r>
        <w:rPr>
          <w:rFonts w:ascii="Times New Roman"/>
          <w:b w:val="false"/>
          <w:i w:val="false"/>
          <w:color w:val="000000"/>
          <w:sz w:val="28"/>
        </w:rPr>
        <w:t xml:space="preserve">
      5) қызмет берушінің кеңсесі мемлекеттік қызмет көрсету нәтижесін қызмет алушыға береді, 2 (екі) минут ішінде. </w:t>
      </w:r>
    </w:p>
    <w:bookmarkEnd w:id="843"/>
    <w:bookmarkStart w:name="z864" w:id="844"/>
    <w:p>
      <w:pPr>
        <w:spacing w:after="0"/>
        <w:ind w:left="0"/>
        <w:jc w:val="both"/>
      </w:pPr>
      <w:r>
        <w:rPr>
          <w:rFonts w:ascii="Times New Roman"/>
          <w:b w:val="false"/>
          <w:i w:val="false"/>
          <w:color w:val="000000"/>
          <w:sz w:val="28"/>
        </w:rPr>
        <w:t xml:space="preserve">
      Рәсімдерді (іс-қимылдарды) сипаттау реттілігі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регламентіне 1-қосымша </w:t>
            </w:r>
          </w:p>
        </w:tc>
      </w:tr>
    </w:tbl>
    <w:bookmarkStart w:name="z866" w:id="845"/>
    <w:p>
      <w:pPr>
        <w:spacing w:after="0"/>
        <w:ind w:left="0"/>
        <w:jc w:val="left"/>
      </w:pPr>
      <w:r>
        <w:rPr>
          <w:rFonts w:ascii="Times New Roman"/>
          <w:b/>
          <w:i w:val="false"/>
          <w:color w:val="000000"/>
        </w:rPr>
        <w:t xml:space="preserve"> Солтүстік Қазақстан облысының арнайы білім беру ұйымдарының тізімі</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429"/>
        <w:gridCol w:w="3048"/>
        <w:gridCol w:w="4395"/>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6"/>
          <w:p>
            <w:pPr>
              <w:spacing w:after="20"/>
              <w:ind w:left="20"/>
              <w:jc w:val="both"/>
            </w:pPr>
            <w:r>
              <w:rPr>
                <w:rFonts w:ascii="Times New Roman"/>
                <w:b w:val="false"/>
                <w:i w:val="false"/>
                <w:color w:val="000000"/>
                <w:sz w:val="20"/>
              </w:rPr>
              <w:t>
№</w:t>
            </w:r>
          </w:p>
          <w:bookmarkEnd w:id="846"/>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орналасқан жердің мекенжайы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47"/>
          <w:p>
            <w:pPr>
              <w:spacing w:after="20"/>
              <w:ind w:left="20"/>
              <w:jc w:val="both"/>
            </w:pPr>
            <w:r>
              <w:rPr>
                <w:rFonts w:ascii="Times New Roman"/>
                <w:b w:val="false"/>
                <w:i w:val="false"/>
                <w:color w:val="000000"/>
                <w:sz w:val="20"/>
              </w:rPr>
              <w:t>
1</w:t>
            </w:r>
          </w:p>
          <w:bookmarkEnd w:id="847"/>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"Даму мүмкіндігі шектеулі балаларға арналған Чкалов арнайы (түзету) мектеп-интернаты" коммуналдық мемлекеттік мекемесі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Чкалово селосы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48"/>
          <w:p>
            <w:pPr>
              <w:spacing w:after="20"/>
              <w:ind w:left="20"/>
              <w:jc w:val="both"/>
            </w:pPr>
            <w:r>
              <w:rPr>
                <w:rFonts w:ascii="Times New Roman"/>
                <w:b w:val="false"/>
                <w:i w:val="false"/>
                <w:color w:val="000000"/>
                <w:sz w:val="20"/>
              </w:rPr>
              <w:t>
2</w:t>
            </w:r>
          </w:p>
          <w:bookmarkEnd w:id="848"/>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"Даму мүмкіндігі шектеулі жетім балалар мен ата-анасының қамқорлығынсыз қалған балаларға арналған Шөптікөл арнайы (түзету) мектеп-интернаты" коммуналдық мемлекеттік мекемесі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Шөптікөл ауылы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49"/>
          <w:p>
            <w:pPr>
              <w:spacing w:after="20"/>
              <w:ind w:left="20"/>
              <w:jc w:val="both"/>
            </w:pPr>
            <w:r>
              <w:rPr>
                <w:rFonts w:ascii="Times New Roman"/>
                <w:b w:val="false"/>
                <w:i w:val="false"/>
                <w:color w:val="000000"/>
                <w:sz w:val="20"/>
              </w:rPr>
              <w:t>
3</w:t>
            </w:r>
          </w:p>
          <w:bookmarkEnd w:id="849"/>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"Даму мүмкіндігі шектеулі жетім балалар мен ата-анасының қамқорлығынсыз қалған балаларға арналған Соколов арнайы (түзету) мектеп-интернаты" коммуналдық мемлекеттік мекемесі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Соколовка селосы, Школьная көшесі, 1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0"/>
          <w:p>
            <w:pPr>
              <w:spacing w:after="20"/>
              <w:ind w:left="20"/>
              <w:jc w:val="both"/>
            </w:pPr>
            <w:r>
              <w:rPr>
                <w:rFonts w:ascii="Times New Roman"/>
                <w:b w:val="false"/>
                <w:i w:val="false"/>
                <w:color w:val="000000"/>
                <w:sz w:val="20"/>
              </w:rPr>
              <w:t>
4</w:t>
            </w:r>
          </w:p>
          <w:bookmarkEnd w:id="850"/>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"Даму мүмкіндігі шектеулі балаларға арналған № 1 арнайы (түзету) мектеп-интернаты" коммуналдық мемлекеттік мекемесі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Шухов көшесі, 40</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1"/>
          <w:p>
            <w:pPr>
              <w:spacing w:after="20"/>
              <w:ind w:left="20"/>
              <w:jc w:val="both"/>
            </w:pPr>
            <w:r>
              <w:rPr>
                <w:rFonts w:ascii="Times New Roman"/>
                <w:b w:val="false"/>
                <w:i w:val="false"/>
                <w:color w:val="000000"/>
                <w:sz w:val="20"/>
              </w:rPr>
              <w:t>
5</w:t>
            </w:r>
          </w:p>
          <w:bookmarkEnd w:id="851"/>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министрлігініңСолтүстік Қазақстан облысы әкімдігінің "Даму мүмкіндігі шектеулі балаларға арналған № 2 арнайы (түзету) мектеп-интернат" коммуналдық мемлекеттік мекемесі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314 Стрелковой Дивизиясы көшесі, 158</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52"/>
          <w:p>
            <w:pPr>
              <w:spacing w:after="20"/>
              <w:ind w:left="20"/>
              <w:jc w:val="both"/>
            </w:pPr>
            <w:r>
              <w:rPr>
                <w:rFonts w:ascii="Times New Roman"/>
                <w:b w:val="false"/>
                <w:i w:val="false"/>
                <w:color w:val="000000"/>
                <w:sz w:val="20"/>
              </w:rPr>
              <w:t>
6</w:t>
            </w:r>
          </w:p>
          <w:bookmarkEnd w:id="852"/>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Солтүстік Қазақстан облысы әкімдігінің "Даму мүмкіндігі шектеулі балаларға арналған Ломоносов арнайы (түзету) мектеп-интернаты" коммуналдық мемлекеттік мекемесі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Ломоносовка селосы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3"/>
          <w:p>
            <w:pPr>
              <w:spacing w:after="20"/>
              <w:ind w:left="20"/>
              <w:jc w:val="both"/>
            </w:pPr>
            <w:r>
              <w:rPr>
                <w:rFonts w:ascii="Times New Roman"/>
                <w:b w:val="false"/>
                <w:i w:val="false"/>
                <w:color w:val="000000"/>
                <w:sz w:val="20"/>
              </w:rPr>
              <w:t>
7</w:t>
            </w:r>
          </w:p>
          <w:bookmarkEnd w:id="853"/>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"Есту кемістігі бар балаларға арналған облыстық арнайы (түзету) мектеп-интернат" коммуналдық мемлекеттік мекемесі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Ы. Алтынсарин көшесі, 223</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регламентіне 2-қосымша</w:t>
            </w:r>
          </w:p>
        </w:tc>
      </w:tr>
    </w:tbl>
    <w:bookmarkStart w:name="z876" w:id="854"/>
    <w:p>
      <w:pPr>
        <w:spacing w:after="0"/>
        <w:ind w:left="0"/>
        <w:jc w:val="left"/>
      </w:pPr>
      <w:r>
        <w:rPr>
          <w:rFonts w:ascii="Times New Roman"/>
          <w:b/>
          <w:i w:val="false"/>
          <w:color w:val="000000"/>
        </w:rPr>
        <w:t xml:space="preserve"> Солтүстік Қазақстан облысының бастауыш, негізгі орта, жалпы орта білім ұйымдарының тізімі</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528"/>
        <w:gridCol w:w="2850"/>
        <w:gridCol w:w="4275"/>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5"/>
          <w:p>
            <w:pPr>
              <w:spacing w:after="20"/>
              <w:ind w:left="20"/>
              <w:jc w:val="both"/>
            </w:pPr>
            <w:r>
              <w:rPr>
                <w:rFonts w:ascii="Times New Roman"/>
                <w:b w:val="false"/>
                <w:i w:val="false"/>
                <w:color w:val="000000"/>
                <w:sz w:val="20"/>
              </w:rPr>
              <w:t>
№</w:t>
            </w:r>
          </w:p>
          <w:bookmarkEnd w:id="8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атауы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орналасқан жердің мекенжайы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6"/>
          <w:p>
            <w:pPr>
              <w:spacing w:after="20"/>
              <w:ind w:left="20"/>
              <w:jc w:val="both"/>
            </w:pPr>
            <w:r>
              <w:rPr>
                <w:rFonts w:ascii="Times New Roman"/>
                <w:b w:val="false"/>
                <w:i w:val="false"/>
                <w:color w:val="000000"/>
                <w:sz w:val="20"/>
              </w:rPr>
              <w:t>
Айыртау ауданы</w:t>
            </w:r>
          </w:p>
          <w:bookmarkEnd w:id="856"/>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57"/>
          <w:p>
            <w:pPr>
              <w:spacing w:after="20"/>
              <w:ind w:left="20"/>
              <w:jc w:val="both"/>
            </w:pPr>
            <w:r>
              <w:rPr>
                <w:rFonts w:ascii="Times New Roman"/>
                <w:b w:val="false"/>
                <w:i w:val="false"/>
                <w:color w:val="000000"/>
                <w:sz w:val="20"/>
              </w:rPr>
              <w:t>
1</w:t>
            </w:r>
          </w:p>
          <w:bookmarkEnd w:id="8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"Айыртау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Айыртау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58"/>
          <w:p>
            <w:pPr>
              <w:spacing w:after="20"/>
              <w:ind w:left="20"/>
              <w:jc w:val="both"/>
            </w:pPr>
            <w:r>
              <w:rPr>
                <w:rFonts w:ascii="Times New Roman"/>
                <w:b w:val="false"/>
                <w:i w:val="false"/>
                <w:color w:val="000000"/>
                <w:sz w:val="20"/>
              </w:rPr>
              <w:t>
2</w:t>
            </w:r>
          </w:p>
          <w:bookmarkEnd w:id="8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"Ақан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Куспек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9"/>
          <w:p>
            <w:pPr>
              <w:spacing w:after="20"/>
              <w:ind w:left="20"/>
              <w:jc w:val="both"/>
            </w:pPr>
            <w:r>
              <w:rPr>
                <w:rFonts w:ascii="Times New Roman"/>
                <w:b w:val="false"/>
                <w:i w:val="false"/>
                <w:color w:val="000000"/>
                <w:sz w:val="20"/>
              </w:rPr>
              <w:t>
3</w:t>
            </w:r>
          </w:p>
          <w:bookmarkEnd w:id="8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"Аксеновка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Аксеновка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60"/>
          <w:p>
            <w:pPr>
              <w:spacing w:after="20"/>
              <w:ind w:left="20"/>
              <w:jc w:val="both"/>
            </w:pPr>
            <w:r>
              <w:rPr>
                <w:rFonts w:ascii="Times New Roman"/>
                <w:b w:val="false"/>
                <w:i w:val="false"/>
                <w:color w:val="000000"/>
                <w:sz w:val="20"/>
              </w:rPr>
              <w:t>
4</w:t>
            </w:r>
          </w:p>
          <w:bookmarkEnd w:id="8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"Әлжан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Әлжан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61"/>
          <w:p>
            <w:pPr>
              <w:spacing w:after="20"/>
              <w:ind w:left="20"/>
              <w:jc w:val="both"/>
            </w:pPr>
            <w:r>
              <w:rPr>
                <w:rFonts w:ascii="Times New Roman"/>
                <w:b w:val="false"/>
                <w:i w:val="false"/>
                <w:color w:val="000000"/>
                <w:sz w:val="20"/>
              </w:rPr>
              <w:t>
5</w:t>
            </w:r>
          </w:p>
          <w:bookmarkEnd w:id="8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"Антоновка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2"/>
          <w:p>
            <w:pPr>
              <w:spacing w:after="20"/>
              <w:ind w:left="20"/>
              <w:jc w:val="both"/>
            </w:pPr>
            <w:r>
              <w:rPr>
                <w:rFonts w:ascii="Times New Roman"/>
                <w:b w:val="false"/>
                <w:i w:val="false"/>
                <w:color w:val="000000"/>
                <w:sz w:val="20"/>
              </w:rPr>
              <w:t>
6</w:t>
            </w:r>
          </w:p>
          <w:bookmarkEnd w:id="8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"Арықбалық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xml:space="preserve">
Арықбалық селосы, </w:t>
            </w:r>
            <w:r>
              <w:br/>
            </w:r>
            <w:r>
              <w:rPr>
                <w:rFonts w:ascii="Times New Roman"/>
                <w:b w:val="false"/>
                <w:i w:val="false"/>
                <w:color w:val="000000"/>
                <w:sz w:val="20"/>
              </w:rPr>
              <w:t>
Киров көшесі 43</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3"/>
          <w:p>
            <w:pPr>
              <w:spacing w:after="20"/>
              <w:ind w:left="20"/>
              <w:jc w:val="both"/>
            </w:pPr>
            <w:r>
              <w:rPr>
                <w:rFonts w:ascii="Times New Roman"/>
                <w:b w:val="false"/>
                <w:i w:val="false"/>
                <w:color w:val="000000"/>
                <w:sz w:val="20"/>
              </w:rPr>
              <w:t>
7</w:t>
            </w:r>
          </w:p>
          <w:bookmarkEnd w:id="8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"Бірлестік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Бірлестік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4"/>
          <w:p>
            <w:pPr>
              <w:spacing w:after="20"/>
              <w:ind w:left="20"/>
              <w:jc w:val="both"/>
            </w:pPr>
            <w:r>
              <w:rPr>
                <w:rFonts w:ascii="Times New Roman"/>
                <w:b w:val="false"/>
                <w:i w:val="false"/>
                <w:color w:val="000000"/>
                <w:sz w:val="20"/>
              </w:rPr>
              <w:t>
8</w:t>
            </w:r>
          </w:p>
          <w:bookmarkEnd w:id="8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"Гусаковка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Гусаковка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5"/>
          <w:p>
            <w:pPr>
              <w:spacing w:after="20"/>
              <w:ind w:left="20"/>
              <w:jc w:val="both"/>
            </w:pPr>
            <w:r>
              <w:rPr>
                <w:rFonts w:ascii="Times New Roman"/>
                <w:b w:val="false"/>
                <w:i w:val="false"/>
                <w:color w:val="000000"/>
                <w:sz w:val="20"/>
              </w:rPr>
              <w:t>
9</w:t>
            </w:r>
          </w:p>
          <w:bookmarkEnd w:id="8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"Дауқара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Дауқара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6"/>
          <w:p>
            <w:pPr>
              <w:spacing w:after="20"/>
              <w:ind w:left="20"/>
              <w:jc w:val="both"/>
            </w:pPr>
            <w:r>
              <w:rPr>
                <w:rFonts w:ascii="Times New Roman"/>
                <w:b w:val="false"/>
                <w:i w:val="false"/>
                <w:color w:val="000000"/>
                <w:sz w:val="20"/>
              </w:rPr>
              <w:t>
10</w:t>
            </w:r>
          </w:p>
          <w:bookmarkEnd w:id="8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"Елецкий</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Елецкое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7"/>
          <w:p>
            <w:pPr>
              <w:spacing w:after="20"/>
              <w:ind w:left="20"/>
              <w:jc w:val="both"/>
            </w:pPr>
            <w:r>
              <w:rPr>
                <w:rFonts w:ascii="Times New Roman"/>
                <w:b w:val="false"/>
                <w:i w:val="false"/>
                <w:color w:val="000000"/>
                <w:sz w:val="20"/>
              </w:rPr>
              <w:t>
11</w:t>
            </w:r>
          </w:p>
          <w:bookmarkEnd w:id="8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"Заря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Заря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68"/>
          <w:p>
            <w:pPr>
              <w:spacing w:after="20"/>
              <w:ind w:left="20"/>
              <w:jc w:val="both"/>
            </w:pPr>
            <w:r>
              <w:rPr>
                <w:rFonts w:ascii="Times New Roman"/>
                <w:b w:val="false"/>
                <w:i w:val="false"/>
                <w:color w:val="000000"/>
                <w:sz w:val="20"/>
              </w:rPr>
              <w:t>
12</w:t>
            </w:r>
          </w:p>
          <w:bookmarkEnd w:id="8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"Златогорская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Ағынтай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9"/>
          <w:p>
            <w:pPr>
              <w:spacing w:after="20"/>
              <w:ind w:left="20"/>
              <w:jc w:val="both"/>
            </w:pPr>
            <w:r>
              <w:rPr>
                <w:rFonts w:ascii="Times New Roman"/>
                <w:b w:val="false"/>
                <w:i w:val="false"/>
                <w:color w:val="000000"/>
                <w:sz w:val="20"/>
              </w:rPr>
              <w:t>
13</w:t>
            </w:r>
          </w:p>
          <w:bookmarkEnd w:id="8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"Имантау орта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Имантау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0"/>
          <w:p>
            <w:pPr>
              <w:spacing w:after="20"/>
              <w:ind w:left="20"/>
              <w:jc w:val="both"/>
            </w:pPr>
            <w:r>
              <w:rPr>
                <w:rFonts w:ascii="Times New Roman"/>
                <w:b w:val="false"/>
                <w:i w:val="false"/>
                <w:color w:val="000000"/>
                <w:sz w:val="20"/>
              </w:rPr>
              <w:t>
14</w:t>
            </w:r>
          </w:p>
          <w:bookmarkEnd w:id="8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"Қаратал орта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Қаратал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71"/>
          <w:p>
            <w:pPr>
              <w:spacing w:after="20"/>
              <w:ind w:left="20"/>
              <w:jc w:val="both"/>
            </w:pPr>
            <w:r>
              <w:rPr>
                <w:rFonts w:ascii="Times New Roman"/>
                <w:b w:val="false"/>
                <w:i w:val="false"/>
                <w:color w:val="000000"/>
                <w:sz w:val="20"/>
              </w:rPr>
              <w:t>
15</w:t>
            </w:r>
          </w:p>
          <w:bookmarkEnd w:id="8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"Казанка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Қазанка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2"/>
          <w:p>
            <w:pPr>
              <w:spacing w:after="20"/>
              <w:ind w:left="20"/>
              <w:jc w:val="both"/>
            </w:pPr>
            <w:r>
              <w:rPr>
                <w:rFonts w:ascii="Times New Roman"/>
                <w:b w:val="false"/>
                <w:i w:val="false"/>
                <w:color w:val="000000"/>
                <w:sz w:val="20"/>
              </w:rPr>
              <w:t>
16</w:t>
            </w:r>
          </w:p>
          <w:bookmarkEnd w:id="8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"Карасевка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Карасевка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3"/>
          <w:p>
            <w:pPr>
              <w:spacing w:after="20"/>
              <w:ind w:left="20"/>
              <w:jc w:val="both"/>
            </w:pPr>
            <w:r>
              <w:rPr>
                <w:rFonts w:ascii="Times New Roman"/>
                <w:b w:val="false"/>
                <w:i w:val="false"/>
                <w:color w:val="000000"/>
                <w:sz w:val="20"/>
              </w:rPr>
              <w:t>
17</w:t>
            </w:r>
          </w:p>
          <w:bookmarkEnd w:id="8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"Каменноброд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Каменноброд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4"/>
          <w:p>
            <w:pPr>
              <w:spacing w:after="20"/>
              <w:ind w:left="20"/>
              <w:jc w:val="both"/>
            </w:pPr>
            <w:r>
              <w:rPr>
                <w:rFonts w:ascii="Times New Roman"/>
                <w:b w:val="false"/>
                <w:i w:val="false"/>
                <w:color w:val="000000"/>
                <w:sz w:val="20"/>
              </w:rPr>
              <w:t>
18</w:t>
            </w:r>
          </w:p>
          <w:bookmarkEnd w:id="8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"Кирилловка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Кирилловка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5"/>
          <w:p>
            <w:pPr>
              <w:spacing w:after="20"/>
              <w:ind w:left="20"/>
              <w:jc w:val="both"/>
            </w:pPr>
            <w:r>
              <w:rPr>
                <w:rFonts w:ascii="Times New Roman"/>
                <w:b w:val="false"/>
                <w:i w:val="false"/>
                <w:color w:val="000000"/>
                <w:sz w:val="20"/>
              </w:rPr>
              <w:t>
19</w:t>
            </w:r>
          </w:p>
          <w:bookmarkEnd w:id="8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"Константиновка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6"/>
          <w:p>
            <w:pPr>
              <w:spacing w:after="20"/>
              <w:ind w:left="20"/>
              <w:jc w:val="both"/>
            </w:pPr>
            <w:r>
              <w:rPr>
                <w:rFonts w:ascii="Times New Roman"/>
                <w:b w:val="false"/>
                <w:i w:val="false"/>
                <w:color w:val="000000"/>
                <w:sz w:val="20"/>
              </w:rPr>
              <w:t>
20</w:t>
            </w:r>
          </w:p>
          <w:bookmarkEnd w:id="8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"Қызыл-Әскер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Құмтөккен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7"/>
          <w:p>
            <w:pPr>
              <w:spacing w:after="20"/>
              <w:ind w:left="20"/>
              <w:jc w:val="both"/>
            </w:pPr>
            <w:r>
              <w:rPr>
                <w:rFonts w:ascii="Times New Roman"/>
                <w:b w:val="false"/>
                <w:i w:val="false"/>
                <w:color w:val="000000"/>
                <w:sz w:val="20"/>
              </w:rPr>
              <w:t>
21</w:t>
            </w:r>
          </w:p>
          <w:bookmarkEnd w:id="8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"Лавровка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Лавровка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8"/>
          <w:p>
            <w:pPr>
              <w:spacing w:after="20"/>
              <w:ind w:left="20"/>
              <w:jc w:val="both"/>
            </w:pPr>
            <w:r>
              <w:rPr>
                <w:rFonts w:ascii="Times New Roman"/>
                <w:b w:val="false"/>
                <w:i w:val="false"/>
                <w:color w:val="000000"/>
                <w:sz w:val="20"/>
              </w:rPr>
              <w:t>
22</w:t>
            </w:r>
          </w:p>
          <w:bookmarkEnd w:id="8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"Лобанов орта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Лобаново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9"/>
          <w:p>
            <w:pPr>
              <w:spacing w:after="20"/>
              <w:ind w:left="20"/>
              <w:jc w:val="both"/>
            </w:pPr>
            <w:r>
              <w:rPr>
                <w:rFonts w:ascii="Times New Roman"/>
                <w:b w:val="false"/>
                <w:i w:val="false"/>
                <w:color w:val="000000"/>
                <w:sz w:val="20"/>
              </w:rPr>
              <w:t>
23</w:t>
            </w:r>
          </w:p>
          <w:bookmarkEnd w:id="8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"Мәдениет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Қарасай Батыр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0"/>
          <w:p>
            <w:pPr>
              <w:spacing w:after="20"/>
              <w:ind w:left="20"/>
              <w:jc w:val="both"/>
            </w:pPr>
            <w:r>
              <w:rPr>
                <w:rFonts w:ascii="Times New Roman"/>
                <w:b w:val="false"/>
                <w:i w:val="false"/>
                <w:color w:val="000000"/>
                <w:sz w:val="20"/>
              </w:rPr>
              <w:t>
24</w:t>
            </w:r>
          </w:p>
          <w:bookmarkEnd w:id="8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"Нижнебурлук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Нижнебурлук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1"/>
          <w:p>
            <w:pPr>
              <w:spacing w:after="20"/>
              <w:ind w:left="20"/>
              <w:jc w:val="both"/>
            </w:pPr>
            <w:r>
              <w:rPr>
                <w:rFonts w:ascii="Times New Roman"/>
                <w:b w:val="false"/>
                <w:i w:val="false"/>
                <w:color w:val="000000"/>
                <w:sz w:val="20"/>
              </w:rPr>
              <w:t>
25</w:t>
            </w:r>
          </w:p>
          <w:bookmarkEnd w:id="8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"Новосветловка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Новосветловка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2"/>
          <w:p>
            <w:pPr>
              <w:spacing w:after="20"/>
              <w:ind w:left="20"/>
              <w:jc w:val="both"/>
            </w:pPr>
            <w:r>
              <w:rPr>
                <w:rFonts w:ascii="Times New Roman"/>
                <w:b w:val="false"/>
                <w:i w:val="false"/>
                <w:color w:val="000000"/>
                <w:sz w:val="20"/>
              </w:rPr>
              <w:t>
26</w:t>
            </w:r>
          </w:p>
          <w:bookmarkEnd w:id="8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"Рудный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Новоукраинка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3"/>
          <w:p>
            <w:pPr>
              <w:spacing w:after="20"/>
              <w:ind w:left="20"/>
              <w:jc w:val="both"/>
            </w:pPr>
            <w:r>
              <w:rPr>
                <w:rFonts w:ascii="Times New Roman"/>
                <w:b w:val="false"/>
                <w:i w:val="false"/>
                <w:color w:val="000000"/>
                <w:sz w:val="20"/>
              </w:rPr>
              <w:t>
27</w:t>
            </w:r>
          </w:p>
          <w:bookmarkEnd w:id="8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"Саумалкөл қазақ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4"/>
          <w:p>
            <w:pPr>
              <w:spacing w:after="20"/>
              <w:ind w:left="20"/>
              <w:jc w:val="both"/>
            </w:pPr>
            <w:r>
              <w:rPr>
                <w:rFonts w:ascii="Times New Roman"/>
                <w:b w:val="false"/>
                <w:i w:val="false"/>
                <w:color w:val="000000"/>
                <w:sz w:val="20"/>
              </w:rPr>
              <w:t>
28</w:t>
            </w:r>
          </w:p>
          <w:bookmarkEnd w:id="8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"Саумалкөл №1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5"/>
          <w:p>
            <w:pPr>
              <w:spacing w:after="20"/>
              <w:ind w:left="20"/>
              <w:jc w:val="both"/>
            </w:pPr>
            <w:r>
              <w:rPr>
                <w:rFonts w:ascii="Times New Roman"/>
                <w:b w:val="false"/>
                <w:i w:val="false"/>
                <w:color w:val="000000"/>
                <w:sz w:val="20"/>
              </w:rPr>
              <w:t>
29</w:t>
            </w:r>
          </w:p>
          <w:bookmarkEnd w:id="8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"Саумалкөл №2 гимназия-мектебі"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86"/>
          <w:p>
            <w:pPr>
              <w:spacing w:after="20"/>
              <w:ind w:left="20"/>
              <w:jc w:val="both"/>
            </w:pPr>
            <w:r>
              <w:rPr>
                <w:rFonts w:ascii="Times New Roman"/>
                <w:b w:val="false"/>
                <w:i w:val="false"/>
                <w:color w:val="000000"/>
                <w:sz w:val="20"/>
              </w:rPr>
              <w:t>
30</w:t>
            </w:r>
          </w:p>
          <w:bookmarkEnd w:id="8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"Сырымбет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Сырымбет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7"/>
          <w:p>
            <w:pPr>
              <w:spacing w:after="20"/>
              <w:ind w:left="20"/>
              <w:jc w:val="both"/>
            </w:pPr>
            <w:r>
              <w:rPr>
                <w:rFonts w:ascii="Times New Roman"/>
                <w:b w:val="false"/>
                <w:i w:val="false"/>
                <w:color w:val="000000"/>
                <w:sz w:val="20"/>
              </w:rPr>
              <w:t>
31</w:t>
            </w:r>
          </w:p>
          <w:bookmarkEnd w:id="8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"Целинный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Светлое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88"/>
          <w:p>
            <w:pPr>
              <w:spacing w:after="20"/>
              <w:ind w:left="20"/>
              <w:jc w:val="both"/>
            </w:pPr>
            <w:r>
              <w:rPr>
                <w:rFonts w:ascii="Times New Roman"/>
                <w:b w:val="false"/>
                <w:i w:val="false"/>
                <w:color w:val="000000"/>
                <w:sz w:val="20"/>
              </w:rPr>
              <w:t>
32</w:t>
            </w:r>
          </w:p>
          <w:bookmarkEnd w:id="8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xml:space="preserve">
"Шалқар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Шалқар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89"/>
          <w:p>
            <w:pPr>
              <w:spacing w:after="20"/>
              <w:ind w:left="20"/>
              <w:jc w:val="both"/>
            </w:pPr>
            <w:r>
              <w:rPr>
                <w:rFonts w:ascii="Times New Roman"/>
                <w:b w:val="false"/>
                <w:i w:val="false"/>
                <w:color w:val="000000"/>
                <w:sz w:val="20"/>
              </w:rPr>
              <w:t>
33</w:t>
            </w:r>
          </w:p>
          <w:bookmarkEnd w:id="8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"Борлық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Борлық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90"/>
          <w:p>
            <w:pPr>
              <w:spacing w:after="20"/>
              <w:ind w:left="20"/>
              <w:jc w:val="both"/>
            </w:pPr>
            <w:r>
              <w:rPr>
                <w:rFonts w:ascii="Times New Roman"/>
                <w:b w:val="false"/>
                <w:i w:val="false"/>
                <w:color w:val="000000"/>
                <w:sz w:val="20"/>
              </w:rPr>
              <w:t>
34</w:t>
            </w:r>
          </w:p>
          <w:bookmarkEnd w:id="8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"Береславка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Береславка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91"/>
          <w:p>
            <w:pPr>
              <w:spacing w:after="20"/>
              <w:ind w:left="20"/>
              <w:jc w:val="both"/>
            </w:pPr>
            <w:r>
              <w:rPr>
                <w:rFonts w:ascii="Times New Roman"/>
                <w:b w:val="false"/>
                <w:i w:val="false"/>
                <w:color w:val="000000"/>
                <w:sz w:val="20"/>
              </w:rPr>
              <w:t>
35</w:t>
            </w:r>
          </w:p>
          <w:bookmarkEnd w:id="8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"Верхний Борлық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Жоғарғы Бұрлық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92"/>
          <w:p>
            <w:pPr>
              <w:spacing w:after="20"/>
              <w:ind w:left="20"/>
              <w:jc w:val="both"/>
            </w:pPr>
            <w:r>
              <w:rPr>
                <w:rFonts w:ascii="Times New Roman"/>
                <w:b w:val="false"/>
                <w:i w:val="false"/>
                <w:color w:val="000000"/>
                <w:sz w:val="20"/>
              </w:rPr>
              <w:t>
36</w:t>
            </w:r>
          </w:p>
          <w:bookmarkEnd w:id="8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w:t>
            </w:r>
            <w:r>
              <w:br/>
            </w:r>
            <w:r>
              <w:rPr>
                <w:rFonts w:ascii="Times New Roman"/>
                <w:b w:val="false"/>
                <w:i w:val="false"/>
                <w:color w:val="000000"/>
                <w:sz w:val="20"/>
              </w:rPr>
              <w:t>
"Воскресеновка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Воскресеновка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3"/>
          <w:p>
            <w:pPr>
              <w:spacing w:after="20"/>
              <w:ind w:left="20"/>
              <w:jc w:val="both"/>
            </w:pPr>
            <w:r>
              <w:rPr>
                <w:rFonts w:ascii="Times New Roman"/>
                <w:b w:val="false"/>
                <w:i w:val="false"/>
                <w:color w:val="000000"/>
                <w:sz w:val="20"/>
              </w:rPr>
              <w:t>
37</w:t>
            </w:r>
          </w:p>
          <w:bookmarkEnd w:id="8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бөлімі"мемлекеттік мекемесі, "Всеволодовка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Всеволодовка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4"/>
          <w:p>
            <w:pPr>
              <w:spacing w:after="20"/>
              <w:ind w:left="20"/>
              <w:jc w:val="both"/>
            </w:pPr>
            <w:r>
              <w:rPr>
                <w:rFonts w:ascii="Times New Roman"/>
                <w:b w:val="false"/>
                <w:i w:val="false"/>
                <w:color w:val="000000"/>
                <w:sz w:val="20"/>
              </w:rPr>
              <w:t>
38</w:t>
            </w:r>
          </w:p>
          <w:bookmarkEnd w:id="8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"Егінді-Aғаш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Егінді-Ағаш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5"/>
          <w:p>
            <w:pPr>
              <w:spacing w:after="20"/>
              <w:ind w:left="20"/>
              <w:jc w:val="both"/>
            </w:pPr>
            <w:r>
              <w:rPr>
                <w:rFonts w:ascii="Times New Roman"/>
                <w:b w:val="false"/>
                <w:i w:val="false"/>
                <w:color w:val="000000"/>
                <w:sz w:val="20"/>
              </w:rPr>
              <w:t>
39</w:t>
            </w:r>
          </w:p>
          <w:bookmarkEnd w:id="8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"Қарақамыс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Қарақамыс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6"/>
          <w:p>
            <w:pPr>
              <w:spacing w:after="20"/>
              <w:ind w:left="20"/>
              <w:jc w:val="both"/>
            </w:pPr>
            <w:r>
              <w:rPr>
                <w:rFonts w:ascii="Times New Roman"/>
                <w:b w:val="false"/>
                <w:i w:val="false"/>
                <w:color w:val="000000"/>
                <w:sz w:val="20"/>
              </w:rPr>
              <w:t>
40</w:t>
            </w:r>
          </w:p>
          <w:bookmarkEnd w:id="8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"Комаровка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Комаровка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97"/>
          <w:p>
            <w:pPr>
              <w:spacing w:after="20"/>
              <w:ind w:left="20"/>
              <w:jc w:val="both"/>
            </w:pPr>
            <w:r>
              <w:rPr>
                <w:rFonts w:ascii="Times New Roman"/>
                <w:b w:val="false"/>
                <w:i w:val="false"/>
                <w:color w:val="000000"/>
                <w:sz w:val="20"/>
              </w:rPr>
              <w:t>
41</w:t>
            </w:r>
          </w:p>
          <w:bookmarkEnd w:id="8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"Кутузовка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Кутузовка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98"/>
          <w:p>
            <w:pPr>
              <w:spacing w:after="20"/>
              <w:ind w:left="20"/>
              <w:jc w:val="both"/>
            </w:pPr>
            <w:r>
              <w:rPr>
                <w:rFonts w:ascii="Times New Roman"/>
                <w:b w:val="false"/>
                <w:i w:val="false"/>
                <w:color w:val="000000"/>
                <w:sz w:val="20"/>
              </w:rPr>
              <w:t>
42</w:t>
            </w:r>
          </w:p>
          <w:bookmarkEnd w:id="8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"Өскен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Өскен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9"/>
          <w:p>
            <w:pPr>
              <w:spacing w:after="20"/>
              <w:ind w:left="20"/>
              <w:jc w:val="both"/>
            </w:pPr>
            <w:r>
              <w:rPr>
                <w:rFonts w:ascii="Times New Roman"/>
                <w:b w:val="false"/>
                <w:i w:val="false"/>
                <w:color w:val="000000"/>
                <w:sz w:val="20"/>
              </w:rPr>
              <w:t>
43</w:t>
            </w:r>
          </w:p>
          <w:bookmarkEnd w:id="8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w:t>
            </w:r>
            <w:r>
              <w:br/>
            </w:r>
            <w:r>
              <w:rPr>
                <w:rFonts w:ascii="Times New Roman"/>
                <w:b w:val="false"/>
                <w:i w:val="false"/>
                <w:color w:val="000000"/>
                <w:sz w:val="20"/>
              </w:rPr>
              <w:t xml:space="preserve">
бөлімі" мемлекеттік мекемесі, </w:t>
            </w:r>
            <w:r>
              <w:br/>
            </w:r>
            <w:r>
              <w:rPr>
                <w:rFonts w:ascii="Times New Roman"/>
                <w:b w:val="false"/>
                <w:i w:val="false"/>
                <w:color w:val="000000"/>
                <w:sz w:val="20"/>
              </w:rPr>
              <w:t xml:space="preserve">
"Шүкірлік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Шүкірлік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00"/>
          <w:p>
            <w:pPr>
              <w:spacing w:after="20"/>
              <w:ind w:left="20"/>
              <w:jc w:val="both"/>
            </w:pPr>
            <w:r>
              <w:rPr>
                <w:rFonts w:ascii="Times New Roman"/>
                <w:b w:val="false"/>
                <w:i w:val="false"/>
                <w:color w:val="000000"/>
                <w:sz w:val="20"/>
              </w:rPr>
              <w:t>
44</w:t>
            </w:r>
          </w:p>
          <w:bookmarkEnd w:id="9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Айыртау ауданының білім бөлімі" мемлекеттік мекемесі "Ақан-Борлық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Николо-Борлық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01"/>
          <w:p>
            <w:pPr>
              <w:spacing w:after="20"/>
              <w:ind w:left="20"/>
              <w:jc w:val="both"/>
            </w:pPr>
            <w:r>
              <w:rPr>
                <w:rFonts w:ascii="Times New Roman"/>
                <w:b w:val="false"/>
                <w:i w:val="false"/>
                <w:color w:val="000000"/>
                <w:sz w:val="20"/>
              </w:rPr>
              <w:t>
45</w:t>
            </w:r>
          </w:p>
          <w:bookmarkEnd w:id="9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"Высокое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Высокое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02"/>
          <w:p>
            <w:pPr>
              <w:spacing w:after="20"/>
              <w:ind w:left="20"/>
              <w:jc w:val="both"/>
            </w:pPr>
            <w:r>
              <w:rPr>
                <w:rFonts w:ascii="Times New Roman"/>
                <w:b w:val="false"/>
                <w:i w:val="false"/>
                <w:color w:val="000000"/>
                <w:sz w:val="20"/>
              </w:rPr>
              <w:t>
46</w:t>
            </w:r>
          </w:p>
          <w:bookmarkEnd w:id="9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xml:space="preserve">
"Заря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Заря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03"/>
          <w:p>
            <w:pPr>
              <w:spacing w:after="20"/>
              <w:ind w:left="20"/>
              <w:jc w:val="both"/>
            </w:pPr>
            <w:r>
              <w:rPr>
                <w:rFonts w:ascii="Times New Roman"/>
                <w:b w:val="false"/>
                <w:i w:val="false"/>
                <w:color w:val="000000"/>
                <w:sz w:val="20"/>
              </w:rPr>
              <w:t>
47</w:t>
            </w:r>
          </w:p>
          <w:bookmarkEnd w:id="9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"Матвеевка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Матвеевка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4"/>
          <w:p>
            <w:pPr>
              <w:spacing w:after="20"/>
              <w:ind w:left="20"/>
              <w:jc w:val="both"/>
            </w:pPr>
            <w:r>
              <w:rPr>
                <w:rFonts w:ascii="Times New Roman"/>
                <w:b w:val="false"/>
                <w:i w:val="false"/>
                <w:color w:val="000000"/>
                <w:sz w:val="20"/>
              </w:rPr>
              <w:t>
48</w:t>
            </w:r>
          </w:p>
          <w:bookmarkEnd w:id="9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Айыртау ауданының білім бөлімі" мемлекеттік мекемесі, </w:t>
            </w:r>
            <w:r>
              <w:br/>
            </w:r>
            <w:r>
              <w:rPr>
                <w:rFonts w:ascii="Times New Roman"/>
                <w:b w:val="false"/>
                <w:i w:val="false"/>
                <w:color w:val="000000"/>
                <w:sz w:val="20"/>
              </w:rPr>
              <w:t>
"Наследниковка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Баян ауылы,</w:t>
            </w:r>
            <w:r>
              <w:br/>
            </w:r>
            <w:r>
              <w:rPr>
                <w:rFonts w:ascii="Times New Roman"/>
                <w:b w:val="false"/>
                <w:i w:val="false"/>
                <w:color w:val="000000"/>
                <w:sz w:val="20"/>
              </w:rPr>
              <w:t>
Центральная көшесі 17</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5"/>
          <w:p>
            <w:pPr>
              <w:spacing w:after="20"/>
              <w:ind w:left="20"/>
              <w:jc w:val="both"/>
            </w:pPr>
            <w:r>
              <w:rPr>
                <w:rFonts w:ascii="Times New Roman"/>
                <w:b w:val="false"/>
                <w:i w:val="false"/>
                <w:color w:val="000000"/>
                <w:sz w:val="20"/>
              </w:rPr>
              <w:t>
49</w:t>
            </w:r>
          </w:p>
          <w:bookmarkEnd w:id="9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"Никольское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Никольское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6"/>
          <w:p>
            <w:pPr>
              <w:spacing w:after="20"/>
              <w:ind w:left="20"/>
              <w:jc w:val="both"/>
            </w:pPr>
            <w:r>
              <w:rPr>
                <w:rFonts w:ascii="Times New Roman"/>
                <w:b w:val="false"/>
                <w:i w:val="false"/>
                <w:color w:val="000000"/>
                <w:sz w:val="20"/>
              </w:rPr>
              <w:t>
50</w:t>
            </w:r>
          </w:p>
          <w:bookmarkEnd w:id="9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"Орлиногор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Орлиногор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07"/>
          <w:p>
            <w:pPr>
              <w:spacing w:after="20"/>
              <w:ind w:left="20"/>
              <w:jc w:val="both"/>
            </w:pPr>
            <w:r>
              <w:rPr>
                <w:rFonts w:ascii="Times New Roman"/>
                <w:b w:val="false"/>
                <w:i w:val="false"/>
                <w:color w:val="000000"/>
                <w:sz w:val="20"/>
              </w:rPr>
              <w:t>
51</w:t>
            </w:r>
          </w:p>
          <w:bookmarkEnd w:id="9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"Орловка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Орловка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08"/>
          <w:p>
            <w:pPr>
              <w:spacing w:after="20"/>
              <w:ind w:left="20"/>
              <w:jc w:val="both"/>
            </w:pPr>
            <w:r>
              <w:rPr>
                <w:rFonts w:ascii="Times New Roman"/>
                <w:b w:val="false"/>
                <w:i w:val="false"/>
                <w:color w:val="000000"/>
                <w:sz w:val="20"/>
              </w:rPr>
              <w:t>
52</w:t>
            </w:r>
          </w:p>
          <w:bookmarkEnd w:id="9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"Пышное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Галицино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09"/>
          <w:p>
            <w:pPr>
              <w:spacing w:after="20"/>
              <w:ind w:left="20"/>
              <w:jc w:val="both"/>
            </w:pPr>
            <w:r>
              <w:rPr>
                <w:rFonts w:ascii="Times New Roman"/>
                <w:b w:val="false"/>
                <w:i w:val="false"/>
                <w:color w:val="000000"/>
                <w:sz w:val="20"/>
              </w:rPr>
              <w:t>
53</w:t>
            </w:r>
          </w:p>
          <w:bookmarkEnd w:id="9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"Целинный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Целинное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10"/>
          <w:p>
            <w:pPr>
              <w:spacing w:after="20"/>
              <w:ind w:left="20"/>
              <w:jc w:val="both"/>
            </w:pPr>
            <w:r>
              <w:rPr>
                <w:rFonts w:ascii="Times New Roman"/>
                <w:b w:val="false"/>
                <w:i w:val="false"/>
                <w:color w:val="000000"/>
                <w:sz w:val="20"/>
              </w:rPr>
              <w:t>
54</w:t>
            </w:r>
          </w:p>
          <w:bookmarkEnd w:id="9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"Шолақөзек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Шолақөзек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11"/>
          <w:p>
            <w:pPr>
              <w:spacing w:after="20"/>
              <w:ind w:left="20"/>
              <w:jc w:val="both"/>
            </w:pPr>
            <w:r>
              <w:rPr>
                <w:rFonts w:ascii="Times New Roman"/>
                <w:b w:val="false"/>
                <w:i w:val="false"/>
                <w:color w:val="000000"/>
                <w:sz w:val="20"/>
              </w:rPr>
              <w:t>
55</w:t>
            </w:r>
          </w:p>
          <w:bookmarkEnd w:id="9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мемлекеттік мекемесі, "Сулыкөл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Сұлыкөл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2"/>
          <w:p>
            <w:pPr>
              <w:spacing w:after="20"/>
              <w:ind w:left="20"/>
              <w:jc w:val="both"/>
            </w:pPr>
            <w:r>
              <w:rPr>
                <w:rFonts w:ascii="Times New Roman"/>
                <w:b w:val="false"/>
                <w:i w:val="false"/>
                <w:color w:val="000000"/>
                <w:sz w:val="20"/>
              </w:rPr>
              <w:t>
Ақжар ауданы</w:t>
            </w:r>
          </w:p>
          <w:bookmarkEnd w:id="912"/>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13"/>
          <w:p>
            <w:pPr>
              <w:spacing w:after="20"/>
              <w:ind w:left="20"/>
              <w:jc w:val="both"/>
            </w:pPr>
            <w:r>
              <w:rPr>
                <w:rFonts w:ascii="Times New Roman"/>
                <w:b w:val="false"/>
                <w:i w:val="false"/>
                <w:color w:val="000000"/>
                <w:sz w:val="20"/>
              </w:rPr>
              <w:t>
1</w:t>
            </w:r>
          </w:p>
          <w:bookmarkEnd w:id="9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"Ақжарқын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Ақжаркын аулы, </w:t>
            </w:r>
            <w:r>
              <w:br/>
            </w:r>
            <w:r>
              <w:rPr>
                <w:rFonts w:ascii="Times New Roman"/>
                <w:b w:val="false"/>
                <w:i w:val="false"/>
                <w:color w:val="000000"/>
                <w:sz w:val="20"/>
              </w:rPr>
              <w:t xml:space="preserve">
Первомайская көшесі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14"/>
          <w:p>
            <w:pPr>
              <w:spacing w:after="20"/>
              <w:ind w:left="20"/>
              <w:jc w:val="both"/>
            </w:pPr>
            <w:r>
              <w:rPr>
                <w:rFonts w:ascii="Times New Roman"/>
                <w:b w:val="false"/>
                <w:i w:val="false"/>
                <w:color w:val="000000"/>
                <w:sz w:val="20"/>
              </w:rPr>
              <w:t>
2</w:t>
            </w:r>
          </w:p>
          <w:bookmarkEnd w:id="9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"Алқатерек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Алқатерек ауылы, </w:t>
            </w:r>
            <w:r>
              <w:br/>
            </w:r>
            <w:r>
              <w:rPr>
                <w:rFonts w:ascii="Times New Roman"/>
                <w:b w:val="false"/>
                <w:i w:val="false"/>
                <w:color w:val="000000"/>
                <w:sz w:val="20"/>
              </w:rPr>
              <w:t xml:space="preserve">
А. Молдағұлова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5"/>
          <w:p>
            <w:pPr>
              <w:spacing w:after="20"/>
              <w:ind w:left="20"/>
              <w:jc w:val="both"/>
            </w:pPr>
            <w:r>
              <w:rPr>
                <w:rFonts w:ascii="Times New Roman"/>
                <w:b w:val="false"/>
                <w:i w:val="false"/>
                <w:color w:val="000000"/>
                <w:sz w:val="20"/>
              </w:rPr>
              <w:t>
3</w:t>
            </w:r>
          </w:p>
          <w:bookmarkEnd w:id="9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"Ащыкөл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Ащыкөл аулы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16"/>
          <w:p>
            <w:pPr>
              <w:spacing w:after="20"/>
              <w:ind w:left="20"/>
              <w:jc w:val="both"/>
            </w:pPr>
            <w:r>
              <w:rPr>
                <w:rFonts w:ascii="Times New Roman"/>
                <w:b w:val="false"/>
                <w:i w:val="false"/>
                <w:color w:val="000000"/>
                <w:sz w:val="20"/>
              </w:rPr>
              <w:t>
4</w:t>
            </w:r>
          </w:p>
          <w:bookmarkEnd w:id="9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"Бестерек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Талшық аулы, </w:t>
            </w:r>
            <w:r>
              <w:br/>
            </w:r>
            <w:r>
              <w:rPr>
                <w:rFonts w:ascii="Times New Roman"/>
                <w:b w:val="false"/>
                <w:i w:val="false"/>
                <w:color w:val="000000"/>
                <w:sz w:val="20"/>
              </w:rPr>
              <w:t xml:space="preserve">
Иманова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7"/>
          <w:p>
            <w:pPr>
              <w:spacing w:after="20"/>
              <w:ind w:left="20"/>
              <w:jc w:val="both"/>
            </w:pPr>
            <w:r>
              <w:rPr>
                <w:rFonts w:ascii="Times New Roman"/>
                <w:b w:val="false"/>
                <w:i w:val="false"/>
                <w:color w:val="000000"/>
                <w:sz w:val="20"/>
              </w:rPr>
              <w:t>
5</w:t>
            </w:r>
          </w:p>
          <w:bookmarkEnd w:id="9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"Бостандық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Бостандық ауылы, </w:t>
            </w:r>
            <w:r>
              <w:br/>
            </w:r>
            <w:r>
              <w:rPr>
                <w:rFonts w:ascii="Times New Roman"/>
                <w:b w:val="false"/>
                <w:i w:val="false"/>
                <w:color w:val="000000"/>
                <w:sz w:val="20"/>
              </w:rPr>
              <w:t xml:space="preserve">
Дружбы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8"/>
          <w:p>
            <w:pPr>
              <w:spacing w:after="20"/>
              <w:ind w:left="20"/>
              <w:jc w:val="both"/>
            </w:pPr>
            <w:r>
              <w:rPr>
                <w:rFonts w:ascii="Times New Roman"/>
                <w:b w:val="false"/>
                <w:i w:val="false"/>
                <w:color w:val="000000"/>
                <w:sz w:val="20"/>
              </w:rPr>
              <w:t>
6</w:t>
            </w:r>
          </w:p>
          <w:bookmarkEnd w:id="9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"Горьковский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Горьковское ауылы, </w:t>
            </w:r>
            <w:r>
              <w:br/>
            </w:r>
            <w:r>
              <w:rPr>
                <w:rFonts w:ascii="Times New Roman"/>
                <w:b w:val="false"/>
                <w:i w:val="false"/>
                <w:color w:val="000000"/>
                <w:sz w:val="20"/>
              </w:rPr>
              <w:t xml:space="preserve">
Гвардейская көшесі, 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19"/>
          <w:p>
            <w:pPr>
              <w:spacing w:after="20"/>
              <w:ind w:left="20"/>
              <w:jc w:val="both"/>
            </w:pPr>
            <w:r>
              <w:rPr>
                <w:rFonts w:ascii="Times New Roman"/>
                <w:b w:val="false"/>
                <w:i w:val="false"/>
                <w:color w:val="000000"/>
                <w:sz w:val="20"/>
              </w:rPr>
              <w:t>
7</w:t>
            </w:r>
          </w:p>
          <w:bookmarkEnd w:id="9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"Дәуіт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Дәуіт ауылы, </w:t>
            </w:r>
            <w:r>
              <w:br/>
            </w:r>
            <w:r>
              <w:rPr>
                <w:rFonts w:ascii="Times New Roman"/>
                <w:b w:val="false"/>
                <w:i w:val="false"/>
                <w:color w:val="000000"/>
                <w:sz w:val="20"/>
              </w:rPr>
              <w:t xml:space="preserve">
Ворошилов көшесі, 23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20"/>
          <w:p>
            <w:pPr>
              <w:spacing w:after="20"/>
              <w:ind w:left="20"/>
              <w:jc w:val="both"/>
            </w:pPr>
            <w:r>
              <w:rPr>
                <w:rFonts w:ascii="Times New Roman"/>
                <w:b w:val="false"/>
                <w:i w:val="false"/>
                <w:color w:val="000000"/>
                <w:sz w:val="20"/>
              </w:rPr>
              <w:t>
8</w:t>
            </w:r>
          </w:p>
          <w:bookmarkEnd w:id="9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"Қали Хадесұлы атындағы </w:t>
            </w:r>
            <w:r>
              <w:br/>
            </w:r>
            <w:r>
              <w:rPr>
                <w:rFonts w:ascii="Times New Roman"/>
                <w:b w:val="false"/>
                <w:i w:val="false"/>
                <w:color w:val="000000"/>
                <w:sz w:val="20"/>
              </w:rPr>
              <w:t xml:space="preserve">
Жаңаауыл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Қулыкөл ауылы,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21"/>
          <w:p>
            <w:pPr>
              <w:spacing w:after="20"/>
              <w:ind w:left="20"/>
              <w:jc w:val="both"/>
            </w:pPr>
            <w:r>
              <w:rPr>
                <w:rFonts w:ascii="Times New Roman"/>
                <w:b w:val="false"/>
                <w:i w:val="false"/>
                <w:color w:val="000000"/>
                <w:sz w:val="20"/>
              </w:rPr>
              <w:t>
9</w:t>
            </w:r>
          </w:p>
          <w:bookmarkEnd w:id="92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"Қазан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Қазан ауылы,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2"/>
          <w:p>
            <w:pPr>
              <w:spacing w:after="20"/>
              <w:ind w:left="20"/>
              <w:jc w:val="both"/>
            </w:pPr>
            <w:r>
              <w:rPr>
                <w:rFonts w:ascii="Times New Roman"/>
                <w:b w:val="false"/>
                <w:i w:val="false"/>
                <w:color w:val="000000"/>
                <w:sz w:val="20"/>
              </w:rPr>
              <w:t>
10</w:t>
            </w:r>
          </w:p>
          <w:bookmarkEnd w:id="9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"Қарашілік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Қарашілік аулы,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23"/>
          <w:p>
            <w:pPr>
              <w:spacing w:after="20"/>
              <w:ind w:left="20"/>
              <w:jc w:val="both"/>
            </w:pPr>
            <w:r>
              <w:rPr>
                <w:rFonts w:ascii="Times New Roman"/>
                <w:b w:val="false"/>
                <w:i w:val="false"/>
                <w:color w:val="000000"/>
                <w:sz w:val="20"/>
              </w:rPr>
              <w:t>
11</w:t>
            </w:r>
          </w:p>
          <w:bookmarkEnd w:id="9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"Кеңащы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Кеңащы ауылы, </w:t>
            </w:r>
            <w:r>
              <w:br/>
            </w:r>
            <w:r>
              <w:rPr>
                <w:rFonts w:ascii="Times New Roman"/>
                <w:b w:val="false"/>
                <w:i w:val="false"/>
                <w:color w:val="000000"/>
                <w:sz w:val="20"/>
              </w:rPr>
              <w:t xml:space="preserve">
Алтынсарин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24"/>
          <w:p>
            <w:pPr>
              <w:spacing w:after="20"/>
              <w:ind w:left="20"/>
              <w:jc w:val="both"/>
            </w:pPr>
            <w:r>
              <w:rPr>
                <w:rFonts w:ascii="Times New Roman"/>
                <w:b w:val="false"/>
                <w:i w:val="false"/>
                <w:color w:val="000000"/>
                <w:sz w:val="20"/>
              </w:rPr>
              <w:t>
12</w:t>
            </w:r>
          </w:p>
          <w:bookmarkEnd w:id="9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"Киев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Киев ауылы, </w:t>
            </w:r>
            <w:r>
              <w:br/>
            </w:r>
            <w:r>
              <w:rPr>
                <w:rFonts w:ascii="Times New Roman"/>
                <w:b w:val="false"/>
                <w:i w:val="false"/>
                <w:color w:val="000000"/>
                <w:sz w:val="20"/>
              </w:rPr>
              <w:t xml:space="preserve">
Молодежный көшесі, 28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25"/>
          <w:p>
            <w:pPr>
              <w:spacing w:after="20"/>
              <w:ind w:left="20"/>
              <w:jc w:val="both"/>
            </w:pPr>
            <w:r>
              <w:rPr>
                <w:rFonts w:ascii="Times New Roman"/>
                <w:b w:val="false"/>
                <w:i w:val="false"/>
                <w:color w:val="000000"/>
                <w:sz w:val="20"/>
              </w:rPr>
              <w:t>
13</w:t>
            </w:r>
          </w:p>
          <w:bookmarkEnd w:id="9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"Қызылту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Қызылту аулы, </w:t>
            </w:r>
            <w:r>
              <w:br/>
            </w:r>
            <w:r>
              <w:rPr>
                <w:rFonts w:ascii="Times New Roman"/>
                <w:b w:val="false"/>
                <w:i w:val="false"/>
                <w:color w:val="000000"/>
                <w:sz w:val="20"/>
              </w:rPr>
              <w:t>
Комсомольская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26"/>
          <w:p>
            <w:pPr>
              <w:spacing w:after="20"/>
              <w:ind w:left="20"/>
              <w:jc w:val="both"/>
            </w:pPr>
            <w:r>
              <w:rPr>
                <w:rFonts w:ascii="Times New Roman"/>
                <w:b w:val="false"/>
                <w:i w:val="false"/>
                <w:color w:val="000000"/>
                <w:sz w:val="20"/>
              </w:rPr>
              <w:t>
14</w:t>
            </w:r>
          </w:p>
          <w:bookmarkEnd w:id="9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"№1 Ленинград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Ленинград селосы, </w:t>
            </w:r>
            <w:r>
              <w:br/>
            </w:r>
            <w:r>
              <w:rPr>
                <w:rFonts w:ascii="Times New Roman"/>
                <w:b w:val="false"/>
                <w:i w:val="false"/>
                <w:color w:val="000000"/>
                <w:sz w:val="20"/>
              </w:rPr>
              <w:t xml:space="preserve">
ЗелҰный көшесі, 29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27"/>
          <w:p>
            <w:pPr>
              <w:spacing w:after="20"/>
              <w:ind w:left="20"/>
              <w:jc w:val="both"/>
            </w:pPr>
            <w:r>
              <w:rPr>
                <w:rFonts w:ascii="Times New Roman"/>
                <w:b w:val="false"/>
                <w:i w:val="false"/>
                <w:color w:val="000000"/>
                <w:sz w:val="20"/>
              </w:rPr>
              <w:t>
15</w:t>
            </w:r>
          </w:p>
          <w:bookmarkEnd w:id="9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"№2 Ленинград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Ленинград ауылы, </w:t>
            </w:r>
            <w:r>
              <w:br/>
            </w:r>
            <w:r>
              <w:rPr>
                <w:rFonts w:ascii="Times New Roman"/>
                <w:b w:val="false"/>
                <w:i w:val="false"/>
                <w:color w:val="000000"/>
                <w:sz w:val="20"/>
              </w:rPr>
              <w:t xml:space="preserve">
Ленина көшесі, 26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28"/>
          <w:p>
            <w:pPr>
              <w:spacing w:after="20"/>
              <w:ind w:left="20"/>
              <w:jc w:val="both"/>
            </w:pPr>
            <w:r>
              <w:rPr>
                <w:rFonts w:ascii="Times New Roman"/>
                <w:b w:val="false"/>
                <w:i w:val="false"/>
                <w:color w:val="000000"/>
                <w:sz w:val="20"/>
              </w:rPr>
              <w:t>
16</w:t>
            </w:r>
          </w:p>
          <w:bookmarkEnd w:id="9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"Май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Май ауылы, </w:t>
            </w:r>
            <w:r>
              <w:br/>
            </w:r>
            <w:r>
              <w:rPr>
                <w:rFonts w:ascii="Times New Roman"/>
                <w:b w:val="false"/>
                <w:i w:val="false"/>
                <w:color w:val="000000"/>
                <w:sz w:val="20"/>
              </w:rPr>
              <w:t xml:space="preserve">
Абай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29"/>
          <w:p>
            <w:pPr>
              <w:spacing w:after="20"/>
              <w:ind w:left="20"/>
              <w:jc w:val="both"/>
            </w:pPr>
            <w:r>
              <w:rPr>
                <w:rFonts w:ascii="Times New Roman"/>
                <w:b w:val="false"/>
                <w:i w:val="false"/>
                <w:color w:val="000000"/>
                <w:sz w:val="20"/>
              </w:rPr>
              <w:t>
17</w:t>
            </w:r>
          </w:p>
          <w:bookmarkEnd w:id="9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"Талшық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Талшық ауылы, </w:t>
            </w:r>
            <w:r>
              <w:br/>
            </w:r>
            <w:r>
              <w:rPr>
                <w:rFonts w:ascii="Times New Roman"/>
                <w:b w:val="false"/>
                <w:i w:val="false"/>
                <w:color w:val="000000"/>
                <w:sz w:val="20"/>
              </w:rPr>
              <w:t xml:space="preserve">
Целинная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30"/>
          <w:p>
            <w:pPr>
              <w:spacing w:after="20"/>
              <w:ind w:left="20"/>
              <w:jc w:val="both"/>
            </w:pPr>
            <w:r>
              <w:rPr>
                <w:rFonts w:ascii="Times New Roman"/>
                <w:b w:val="false"/>
                <w:i w:val="false"/>
                <w:color w:val="000000"/>
                <w:sz w:val="20"/>
              </w:rPr>
              <w:t>
18</w:t>
            </w:r>
          </w:p>
          <w:bookmarkEnd w:id="9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Ақжар ауданы әкімдігінің</w:t>
            </w:r>
            <w:r>
              <w:br/>
            </w:r>
            <w:r>
              <w:rPr>
                <w:rFonts w:ascii="Times New Roman"/>
                <w:b w:val="false"/>
                <w:i w:val="false"/>
                <w:color w:val="000000"/>
                <w:sz w:val="20"/>
              </w:rPr>
              <w:t xml:space="preserve">
"Үлгілі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Үлгілі ауылы, </w:t>
            </w:r>
            <w:r>
              <w:br/>
            </w:r>
            <w:r>
              <w:rPr>
                <w:rFonts w:ascii="Times New Roman"/>
                <w:b w:val="false"/>
                <w:i w:val="false"/>
                <w:color w:val="000000"/>
                <w:sz w:val="20"/>
              </w:rPr>
              <w:t xml:space="preserve">
Мектеп көшесі,10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31"/>
          <w:p>
            <w:pPr>
              <w:spacing w:after="20"/>
              <w:ind w:left="20"/>
              <w:jc w:val="both"/>
            </w:pPr>
            <w:r>
              <w:rPr>
                <w:rFonts w:ascii="Times New Roman"/>
                <w:b w:val="false"/>
                <w:i w:val="false"/>
                <w:color w:val="000000"/>
                <w:sz w:val="20"/>
              </w:rPr>
              <w:t>
19</w:t>
            </w:r>
          </w:p>
          <w:bookmarkEnd w:id="9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Ақжар ауданы әкімдігінің "Смағул Сәдуақасов атындағы Ұялы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Ұялы ауылы, </w:t>
            </w:r>
            <w:r>
              <w:br/>
            </w:r>
            <w:r>
              <w:rPr>
                <w:rFonts w:ascii="Times New Roman"/>
                <w:b w:val="false"/>
                <w:i w:val="false"/>
                <w:color w:val="000000"/>
                <w:sz w:val="20"/>
              </w:rPr>
              <w:t xml:space="preserve">
Победа көшесі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32"/>
          <w:p>
            <w:pPr>
              <w:spacing w:after="20"/>
              <w:ind w:left="20"/>
              <w:jc w:val="both"/>
            </w:pPr>
            <w:r>
              <w:rPr>
                <w:rFonts w:ascii="Times New Roman"/>
                <w:b w:val="false"/>
                <w:i w:val="false"/>
                <w:color w:val="000000"/>
                <w:sz w:val="20"/>
              </w:rPr>
              <w:t>
20</w:t>
            </w:r>
          </w:p>
          <w:bookmarkEnd w:id="9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"Айсары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Айсары ауылы, </w:t>
            </w:r>
            <w:r>
              <w:br/>
            </w:r>
            <w:r>
              <w:rPr>
                <w:rFonts w:ascii="Times New Roman"/>
                <w:b w:val="false"/>
                <w:i w:val="false"/>
                <w:color w:val="000000"/>
                <w:sz w:val="20"/>
              </w:rPr>
              <w:t xml:space="preserve">
Абай көшесі, 3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33"/>
          <w:p>
            <w:pPr>
              <w:spacing w:after="20"/>
              <w:ind w:left="20"/>
              <w:jc w:val="both"/>
            </w:pPr>
            <w:r>
              <w:rPr>
                <w:rFonts w:ascii="Times New Roman"/>
                <w:b w:val="false"/>
                <w:i w:val="false"/>
                <w:color w:val="000000"/>
                <w:sz w:val="20"/>
              </w:rPr>
              <w:t>
21</w:t>
            </w:r>
          </w:p>
          <w:bookmarkEnd w:id="9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"Ақсары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Ақсары ауылы, </w:t>
            </w:r>
            <w:r>
              <w:br/>
            </w:r>
            <w:r>
              <w:rPr>
                <w:rFonts w:ascii="Times New Roman"/>
                <w:b w:val="false"/>
                <w:i w:val="false"/>
                <w:color w:val="000000"/>
                <w:sz w:val="20"/>
              </w:rPr>
              <w:t xml:space="preserve">
Ленина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34"/>
          <w:p>
            <w:pPr>
              <w:spacing w:after="20"/>
              <w:ind w:left="20"/>
              <w:jc w:val="both"/>
            </w:pPr>
            <w:r>
              <w:rPr>
                <w:rFonts w:ascii="Times New Roman"/>
                <w:b w:val="false"/>
                <w:i w:val="false"/>
                <w:color w:val="000000"/>
                <w:sz w:val="20"/>
              </w:rPr>
              <w:t>
22</w:t>
            </w:r>
          </w:p>
          <w:bookmarkEnd w:id="9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"Новосел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xml:space="preserve">
Коммунизм аулы, Первомайская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5"/>
          <w:p>
            <w:pPr>
              <w:spacing w:after="20"/>
              <w:ind w:left="20"/>
              <w:jc w:val="both"/>
            </w:pPr>
            <w:r>
              <w:rPr>
                <w:rFonts w:ascii="Times New Roman"/>
                <w:b w:val="false"/>
                <w:i w:val="false"/>
                <w:color w:val="000000"/>
                <w:sz w:val="20"/>
              </w:rPr>
              <w:t>
23</w:t>
            </w:r>
          </w:p>
          <w:bookmarkEnd w:id="9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"Тұғыржап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Тұғыржап аулы,</w:t>
            </w:r>
            <w:r>
              <w:br/>
            </w:r>
            <w:r>
              <w:rPr>
                <w:rFonts w:ascii="Times New Roman"/>
                <w:b w:val="false"/>
                <w:i w:val="false"/>
                <w:color w:val="000000"/>
                <w:sz w:val="20"/>
              </w:rPr>
              <w:t xml:space="preserve">
Жаңа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6"/>
          <w:p>
            <w:pPr>
              <w:spacing w:after="20"/>
              <w:ind w:left="20"/>
              <w:jc w:val="both"/>
            </w:pPr>
            <w:r>
              <w:rPr>
                <w:rFonts w:ascii="Times New Roman"/>
                <w:b w:val="false"/>
                <w:i w:val="false"/>
                <w:color w:val="000000"/>
                <w:sz w:val="20"/>
              </w:rPr>
              <w:t>
24</w:t>
            </w:r>
          </w:p>
          <w:bookmarkEnd w:id="9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Солтүстік Қазақстан облысы Ақжар ауданы әкімдігінің "Восход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xml:space="preserve">
Восход ауылы, </w:t>
            </w:r>
            <w:r>
              <w:br/>
            </w:r>
            <w:r>
              <w:rPr>
                <w:rFonts w:ascii="Times New Roman"/>
                <w:b w:val="false"/>
                <w:i w:val="false"/>
                <w:color w:val="000000"/>
                <w:sz w:val="20"/>
              </w:rPr>
              <w:t xml:space="preserve">
Қонаев көшесі, 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37"/>
          <w:p>
            <w:pPr>
              <w:spacing w:after="20"/>
              <w:ind w:left="20"/>
              <w:jc w:val="both"/>
            </w:pPr>
            <w:r>
              <w:rPr>
                <w:rFonts w:ascii="Times New Roman"/>
                <w:b w:val="false"/>
                <w:i w:val="false"/>
                <w:color w:val="000000"/>
                <w:sz w:val="20"/>
              </w:rPr>
              <w:t>
25</w:t>
            </w:r>
          </w:p>
          <w:bookmarkEnd w:id="9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министрлігі Солтүстік Қазақстан облысы Ақжар ауданы әкімдігінің "Байтуыс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xml:space="preserve">
Байтөс ауылы, </w:t>
            </w:r>
            <w:r>
              <w:br/>
            </w:r>
            <w:r>
              <w:rPr>
                <w:rFonts w:ascii="Times New Roman"/>
                <w:b w:val="false"/>
                <w:i w:val="false"/>
                <w:color w:val="000000"/>
                <w:sz w:val="20"/>
              </w:rPr>
              <w:t xml:space="preserve">
Аблайхан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38"/>
          <w:p>
            <w:pPr>
              <w:spacing w:after="20"/>
              <w:ind w:left="20"/>
              <w:jc w:val="both"/>
            </w:pPr>
            <w:r>
              <w:rPr>
                <w:rFonts w:ascii="Times New Roman"/>
                <w:b w:val="false"/>
                <w:i w:val="false"/>
                <w:color w:val="000000"/>
                <w:sz w:val="20"/>
              </w:rPr>
              <w:t>
Аққайың ауданы</w:t>
            </w:r>
          </w:p>
          <w:bookmarkEnd w:id="938"/>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39"/>
          <w:p>
            <w:pPr>
              <w:spacing w:after="20"/>
              <w:ind w:left="20"/>
              <w:jc w:val="both"/>
            </w:pPr>
            <w:r>
              <w:rPr>
                <w:rFonts w:ascii="Times New Roman"/>
                <w:b w:val="false"/>
                <w:i w:val="false"/>
                <w:color w:val="000000"/>
                <w:sz w:val="20"/>
              </w:rPr>
              <w:t>
1</w:t>
            </w:r>
          </w:p>
          <w:bookmarkEnd w:id="9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Оразов атындағы Аралағаш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Аралағаш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40"/>
          <w:p>
            <w:pPr>
              <w:spacing w:after="20"/>
              <w:ind w:left="20"/>
              <w:jc w:val="both"/>
            </w:pPr>
            <w:r>
              <w:rPr>
                <w:rFonts w:ascii="Times New Roman"/>
                <w:b w:val="false"/>
                <w:i w:val="false"/>
                <w:color w:val="000000"/>
                <w:sz w:val="20"/>
              </w:rPr>
              <w:t>
2</w:t>
            </w:r>
          </w:p>
          <w:bookmarkEnd w:id="9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Астрахан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41"/>
          <w:p>
            <w:pPr>
              <w:spacing w:after="20"/>
              <w:ind w:left="20"/>
              <w:jc w:val="both"/>
            </w:pPr>
            <w:r>
              <w:rPr>
                <w:rFonts w:ascii="Times New Roman"/>
                <w:b w:val="false"/>
                <w:i w:val="false"/>
                <w:color w:val="000000"/>
                <w:sz w:val="20"/>
              </w:rPr>
              <w:t>
3</w:t>
            </w:r>
          </w:p>
          <w:bookmarkEnd w:id="9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"Власовка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Власовка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42"/>
          <w:p>
            <w:pPr>
              <w:spacing w:after="20"/>
              <w:ind w:left="20"/>
              <w:jc w:val="both"/>
            </w:pPr>
            <w:r>
              <w:rPr>
                <w:rFonts w:ascii="Times New Roman"/>
                <w:b w:val="false"/>
                <w:i w:val="false"/>
                <w:color w:val="000000"/>
                <w:sz w:val="20"/>
              </w:rPr>
              <w:t>
4</w:t>
            </w:r>
          </w:p>
          <w:bookmarkEnd w:id="9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Ивановка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43"/>
          <w:p>
            <w:pPr>
              <w:spacing w:after="20"/>
              <w:ind w:left="20"/>
              <w:jc w:val="both"/>
            </w:pPr>
            <w:r>
              <w:rPr>
                <w:rFonts w:ascii="Times New Roman"/>
                <w:b w:val="false"/>
                <w:i w:val="false"/>
                <w:color w:val="000000"/>
                <w:sz w:val="20"/>
              </w:rPr>
              <w:t>
5</w:t>
            </w:r>
          </w:p>
          <w:bookmarkEnd w:id="9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"Қиялы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Қиялы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44"/>
          <w:p>
            <w:pPr>
              <w:spacing w:after="20"/>
              <w:ind w:left="20"/>
              <w:jc w:val="both"/>
            </w:pPr>
            <w:r>
              <w:rPr>
                <w:rFonts w:ascii="Times New Roman"/>
                <w:b w:val="false"/>
                <w:i w:val="false"/>
                <w:color w:val="000000"/>
                <w:sz w:val="20"/>
              </w:rPr>
              <w:t>
6</w:t>
            </w:r>
          </w:p>
          <w:bookmarkEnd w:id="9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Ленинское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5"/>
          <w:p>
            <w:pPr>
              <w:spacing w:after="20"/>
              <w:ind w:left="20"/>
              <w:jc w:val="both"/>
            </w:pPr>
            <w:r>
              <w:rPr>
                <w:rFonts w:ascii="Times New Roman"/>
                <w:b w:val="false"/>
                <w:i w:val="false"/>
                <w:color w:val="000000"/>
                <w:sz w:val="20"/>
              </w:rPr>
              <w:t>
7</w:t>
            </w:r>
          </w:p>
          <w:bookmarkEnd w:id="9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"Полтавка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Полтавка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46"/>
          <w:p>
            <w:pPr>
              <w:spacing w:after="20"/>
              <w:ind w:left="20"/>
              <w:jc w:val="both"/>
            </w:pPr>
            <w:r>
              <w:rPr>
                <w:rFonts w:ascii="Times New Roman"/>
                <w:b w:val="false"/>
                <w:i w:val="false"/>
                <w:color w:val="000000"/>
                <w:sz w:val="20"/>
              </w:rPr>
              <w:t>
8</w:t>
            </w:r>
          </w:p>
          <w:bookmarkEnd w:id="9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"Рублевка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Рублевка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47"/>
          <w:p>
            <w:pPr>
              <w:spacing w:after="20"/>
              <w:ind w:left="20"/>
              <w:jc w:val="both"/>
            </w:pPr>
            <w:r>
              <w:rPr>
                <w:rFonts w:ascii="Times New Roman"/>
                <w:b w:val="false"/>
                <w:i w:val="false"/>
                <w:color w:val="000000"/>
                <w:sz w:val="20"/>
              </w:rPr>
              <w:t>
9</w:t>
            </w:r>
          </w:p>
          <w:bookmarkEnd w:id="9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№1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Смирново селосы</w:t>
            </w:r>
            <w:r>
              <w:br/>
            </w:r>
            <w:r>
              <w:rPr>
                <w:rFonts w:ascii="Times New Roman"/>
                <w:b w:val="false"/>
                <w:i w:val="false"/>
                <w:color w:val="000000"/>
                <w:sz w:val="20"/>
              </w:rPr>
              <w:t>
Кирова көшесі, 70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48"/>
          <w:p>
            <w:pPr>
              <w:spacing w:after="20"/>
              <w:ind w:left="20"/>
              <w:jc w:val="both"/>
            </w:pPr>
            <w:r>
              <w:rPr>
                <w:rFonts w:ascii="Times New Roman"/>
                <w:b w:val="false"/>
                <w:i w:val="false"/>
                <w:color w:val="000000"/>
                <w:sz w:val="20"/>
              </w:rPr>
              <w:t>
10</w:t>
            </w:r>
          </w:p>
          <w:bookmarkEnd w:id="9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 оқытатын мектеп жанындағы интернаты бар </w:t>
            </w:r>
            <w:r>
              <w:br/>
            </w:r>
            <w:r>
              <w:rPr>
                <w:rFonts w:ascii="Times New Roman"/>
                <w:b w:val="false"/>
                <w:i w:val="false"/>
                <w:color w:val="000000"/>
                <w:sz w:val="20"/>
              </w:rPr>
              <w:t xml:space="preserve">
Смирнов №3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Смирново селосы</w:t>
            </w:r>
            <w:r>
              <w:br/>
            </w:r>
            <w:r>
              <w:rPr>
                <w:rFonts w:ascii="Times New Roman"/>
                <w:b w:val="false"/>
                <w:i w:val="false"/>
                <w:color w:val="000000"/>
                <w:sz w:val="20"/>
              </w:rPr>
              <w:t>
Пушкина көшесі, 24 "а"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49"/>
          <w:p>
            <w:pPr>
              <w:spacing w:after="20"/>
              <w:ind w:left="20"/>
              <w:jc w:val="both"/>
            </w:pPr>
            <w:r>
              <w:rPr>
                <w:rFonts w:ascii="Times New Roman"/>
                <w:b w:val="false"/>
                <w:i w:val="false"/>
                <w:color w:val="000000"/>
                <w:sz w:val="20"/>
              </w:rPr>
              <w:t>
11</w:t>
            </w:r>
          </w:p>
          <w:bookmarkEnd w:id="9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"Уфа Мендыбайұлы Ахмедсафин атындағы </w:t>
            </w:r>
            <w:r>
              <w:br/>
            </w:r>
            <w:r>
              <w:rPr>
                <w:rFonts w:ascii="Times New Roman"/>
                <w:b w:val="false"/>
                <w:i w:val="false"/>
                <w:color w:val="000000"/>
                <w:sz w:val="20"/>
              </w:rPr>
              <w:t xml:space="preserve">
Совет орта мектебі" </w:t>
            </w:r>
            <w:r>
              <w:br/>
            </w:r>
            <w:r>
              <w:rPr>
                <w:rFonts w:ascii="Times New Roman"/>
                <w:b w:val="false"/>
                <w:i w:val="false"/>
                <w:color w:val="000000"/>
                <w:sz w:val="20"/>
              </w:rPr>
              <w:t>
коммуналдық мемлекеттік мекеме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Трудовое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50"/>
          <w:p>
            <w:pPr>
              <w:spacing w:after="20"/>
              <w:ind w:left="20"/>
              <w:jc w:val="both"/>
            </w:pPr>
            <w:r>
              <w:rPr>
                <w:rFonts w:ascii="Times New Roman"/>
                <w:b w:val="false"/>
                <w:i w:val="false"/>
                <w:color w:val="000000"/>
                <w:sz w:val="20"/>
              </w:rPr>
              <w:t>
12</w:t>
            </w:r>
          </w:p>
          <w:bookmarkEnd w:id="9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"Тоқшын мектеп-гимназия"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Тоқшын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51"/>
          <w:p>
            <w:pPr>
              <w:spacing w:after="20"/>
              <w:ind w:left="20"/>
              <w:jc w:val="both"/>
            </w:pPr>
            <w:r>
              <w:rPr>
                <w:rFonts w:ascii="Times New Roman"/>
                <w:b w:val="false"/>
                <w:i w:val="false"/>
                <w:color w:val="000000"/>
                <w:sz w:val="20"/>
              </w:rPr>
              <w:t>
13</w:t>
            </w:r>
          </w:p>
          <w:bookmarkEnd w:id="9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Шағалалы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52"/>
          <w:p>
            <w:pPr>
              <w:spacing w:after="20"/>
              <w:ind w:left="20"/>
              <w:jc w:val="both"/>
            </w:pPr>
            <w:r>
              <w:rPr>
                <w:rFonts w:ascii="Times New Roman"/>
                <w:b w:val="false"/>
                <w:i w:val="false"/>
                <w:color w:val="000000"/>
                <w:sz w:val="20"/>
              </w:rPr>
              <w:t>
14</w:t>
            </w:r>
          </w:p>
          <w:bookmarkEnd w:id="9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"Черкасский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Черкас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53"/>
          <w:p>
            <w:pPr>
              <w:spacing w:after="20"/>
              <w:ind w:left="20"/>
              <w:jc w:val="both"/>
            </w:pPr>
            <w:r>
              <w:rPr>
                <w:rFonts w:ascii="Times New Roman"/>
                <w:b w:val="false"/>
                <w:i w:val="false"/>
                <w:color w:val="000000"/>
                <w:sz w:val="20"/>
              </w:rPr>
              <w:t>
15</w:t>
            </w:r>
          </w:p>
          <w:bookmarkEnd w:id="9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 2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Смирново селосы,</w:t>
            </w:r>
            <w:r>
              <w:br/>
            </w:r>
            <w:r>
              <w:rPr>
                <w:rFonts w:ascii="Times New Roman"/>
                <w:b w:val="false"/>
                <w:i w:val="false"/>
                <w:color w:val="000000"/>
                <w:sz w:val="20"/>
              </w:rPr>
              <w:t>
Кирова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54"/>
          <w:p>
            <w:pPr>
              <w:spacing w:after="20"/>
              <w:ind w:left="20"/>
              <w:jc w:val="both"/>
            </w:pPr>
            <w:r>
              <w:rPr>
                <w:rFonts w:ascii="Times New Roman"/>
                <w:b w:val="false"/>
                <w:i w:val="false"/>
                <w:color w:val="000000"/>
                <w:sz w:val="20"/>
              </w:rPr>
              <w:t>
16</w:t>
            </w:r>
          </w:p>
          <w:bookmarkEnd w:id="9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Дайындық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55"/>
          <w:p>
            <w:pPr>
              <w:spacing w:after="20"/>
              <w:ind w:left="20"/>
              <w:jc w:val="both"/>
            </w:pPr>
            <w:r>
              <w:rPr>
                <w:rFonts w:ascii="Times New Roman"/>
                <w:b w:val="false"/>
                <w:i w:val="false"/>
                <w:color w:val="000000"/>
                <w:sz w:val="20"/>
              </w:rPr>
              <w:t>
17</w:t>
            </w:r>
          </w:p>
          <w:bookmarkEnd w:id="9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"Добровольский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xml:space="preserve">
Добровольское селосы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56"/>
          <w:p>
            <w:pPr>
              <w:spacing w:after="20"/>
              <w:ind w:left="20"/>
              <w:jc w:val="both"/>
            </w:pPr>
            <w:r>
              <w:rPr>
                <w:rFonts w:ascii="Times New Roman"/>
                <w:b w:val="false"/>
                <w:i w:val="false"/>
                <w:color w:val="000000"/>
                <w:sz w:val="20"/>
              </w:rPr>
              <w:t>
18</w:t>
            </w:r>
          </w:p>
          <w:bookmarkEnd w:id="9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"Камышлов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Камышлов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57"/>
          <w:p>
            <w:pPr>
              <w:spacing w:after="20"/>
              <w:ind w:left="20"/>
              <w:jc w:val="both"/>
            </w:pPr>
            <w:r>
              <w:rPr>
                <w:rFonts w:ascii="Times New Roman"/>
                <w:b w:val="false"/>
                <w:i w:val="false"/>
                <w:color w:val="000000"/>
                <w:sz w:val="20"/>
              </w:rPr>
              <w:t>
19</w:t>
            </w:r>
          </w:p>
          <w:bookmarkEnd w:id="9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"Түмен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Тюменка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58"/>
          <w:p>
            <w:pPr>
              <w:spacing w:after="20"/>
              <w:ind w:left="20"/>
              <w:jc w:val="both"/>
            </w:pPr>
            <w:r>
              <w:rPr>
                <w:rFonts w:ascii="Times New Roman"/>
                <w:b w:val="false"/>
                <w:i w:val="false"/>
                <w:color w:val="000000"/>
                <w:sz w:val="20"/>
              </w:rPr>
              <w:t>
20</w:t>
            </w:r>
          </w:p>
          <w:bookmarkEnd w:id="9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xml:space="preserve">
Қанжығалы селосы, </w:t>
            </w:r>
            <w:r>
              <w:br/>
            </w:r>
            <w:r>
              <w:rPr>
                <w:rFonts w:ascii="Times New Roman"/>
                <w:b w:val="false"/>
                <w:i w:val="false"/>
                <w:color w:val="000000"/>
                <w:sz w:val="20"/>
              </w:rPr>
              <w:t>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59"/>
          <w:p>
            <w:pPr>
              <w:spacing w:after="20"/>
              <w:ind w:left="20"/>
              <w:jc w:val="both"/>
            </w:pPr>
            <w:r>
              <w:rPr>
                <w:rFonts w:ascii="Times New Roman"/>
                <w:b w:val="false"/>
                <w:i w:val="false"/>
                <w:color w:val="000000"/>
                <w:sz w:val="20"/>
              </w:rPr>
              <w:t>
21</w:t>
            </w:r>
          </w:p>
          <w:bookmarkEnd w:id="9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"Кучковка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Кучковка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60"/>
          <w:p>
            <w:pPr>
              <w:spacing w:after="20"/>
              <w:ind w:left="20"/>
              <w:jc w:val="both"/>
            </w:pPr>
            <w:r>
              <w:rPr>
                <w:rFonts w:ascii="Times New Roman"/>
                <w:b w:val="false"/>
                <w:i w:val="false"/>
                <w:color w:val="000000"/>
                <w:sz w:val="20"/>
              </w:rPr>
              <w:t>
22</w:t>
            </w:r>
          </w:p>
          <w:bookmarkEnd w:id="9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"Көктерек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Аққайың ауданы, </w:t>
            </w:r>
            <w:r>
              <w:br/>
            </w:r>
            <w:r>
              <w:rPr>
                <w:rFonts w:ascii="Times New Roman"/>
                <w:b w:val="false"/>
                <w:i w:val="false"/>
                <w:color w:val="000000"/>
                <w:sz w:val="20"/>
              </w:rPr>
              <w:t>
Көктерек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61"/>
          <w:p>
            <w:pPr>
              <w:spacing w:after="20"/>
              <w:ind w:left="20"/>
              <w:jc w:val="both"/>
            </w:pPr>
            <w:r>
              <w:rPr>
                <w:rFonts w:ascii="Times New Roman"/>
                <w:b w:val="false"/>
                <w:i w:val="false"/>
                <w:color w:val="000000"/>
                <w:sz w:val="20"/>
              </w:rPr>
              <w:t>
23</w:t>
            </w:r>
          </w:p>
          <w:bookmarkEnd w:id="9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бөлімінің "Безлесное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xml:space="preserve">
Безлесное ауылы, </w:t>
            </w:r>
            <w:r>
              <w:br/>
            </w:r>
            <w:r>
              <w:rPr>
                <w:rFonts w:ascii="Times New Roman"/>
                <w:b w:val="false"/>
                <w:i w:val="false"/>
                <w:color w:val="000000"/>
                <w:sz w:val="20"/>
              </w:rPr>
              <w:t>
Ленин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62"/>
          <w:p>
            <w:pPr>
              <w:spacing w:after="20"/>
              <w:ind w:left="20"/>
              <w:jc w:val="both"/>
            </w:pPr>
            <w:r>
              <w:rPr>
                <w:rFonts w:ascii="Times New Roman"/>
                <w:b w:val="false"/>
                <w:i w:val="false"/>
                <w:color w:val="000000"/>
                <w:sz w:val="20"/>
              </w:rPr>
              <w:t>
24</w:t>
            </w:r>
          </w:p>
          <w:bookmarkEnd w:id="9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"Степной негізгі мектебі"</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Аққайың ауданы, </w:t>
            </w:r>
            <w:r>
              <w:br/>
            </w:r>
            <w:r>
              <w:rPr>
                <w:rFonts w:ascii="Times New Roman"/>
                <w:b w:val="false"/>
                <w:i w:val="false"/>
                <w:color w:val="000000"/>
                <w:sz w:val="20"/>
              </w:rPr>
              <w:t>
Степное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63"/>
          <w:p>
            <w:pPr>
              <w:spacing w:after="20"/>
              <w:ind w:left="20"/>
              <w:jc w:val="both"/>
            </w:pPr>
            <w:r>
              <w:rPr>
                <w:rFonts w:ascii="Times New Roman"/>
                <w:b w:val="false"/>
                <w:i w:val="false"/>
                <w:color w:val="000000"/>
                <w:sz w:val="20"/>
              </w:rPr>
              <w:t>
Мағжан Жұмабаев ауданы</w:t>
            </w:r>
          </w:p>
          <w:bookmarkEnd w:id="963"/>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64"/>
          <w:p>
            <w:pPr>
              <w:spacing w:after="20"/>
              <w:ind w:left="20"/>
              <w:jc w:val="both"/>
            </w:pPr>
            <w:r>
              <w:rPr>
                <w:rFonts w:ascii="Times New Roman"/>
                <w:b w:val="false"/>
                <w:i w:val="false"/>
                <w:color w:val="000000"/>
                <w:sz w:val="20"/>
              </w:rPr>
              <w:t>
1</w:t>
            </w:r>
          </w:p>
          <w:bookmarkEnd w:id="9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 </w:t>
            </w:r>
            <w:r>
              <w:br/>
            </w:r>
            <w:r>
              <w:rPr>
                <w:rFonts w:ascii="Times New Roman"/>
                <w:b w:val="false"/>
                <w:i w:val="false"/>
                <w:color w:val="000000"/>
                <w:sz w:val="20"/>
              </w:rPr>
              <w:t xml:space="preserve">
Булаево қаласының "Батыр Баян </w:t>
            </w:r>
            <w:r>
              <w:br/>
            </w:r>
            <w:r>
              <w:rPr>
                <w:rFonts w:ascii="Times New Roman"/>
                <w:b w:val="false"/>
                <w:i w:val="false"/>
                <w:color w:val="000000"/>
                <w:sz w:val="20"/>
              </w:rPr>
              <w:t xml:space="preserve">
атындағы мектеп-гимназиясы"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 Сәбит Мұканов көшесі, 34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65"/>
          <w:p>
            <w:pPr>
              <w:spacing w:after="20"/>
              <w:ind w:left="20"/>
              <w:jc w:val="both"/>
            </w:pPr>
            <w:r>
              <w:rPr>
                <w:rFonts w:ascii="Times New Roman"/>
                <w:b w:val="false"/>
                <w:i w:val="false"/>
                <w:color w:val="000000"/>
                <w:sz w:val="20"/>
              </w:rPr>
              <w:t>
2</w:t>
            </w:r>
          </w:p>
          <w:bookmarkEnd w:id="9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 2 Булаево орта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Булаев қаласы,</w:t>
            </w:r>
            <w:r>
              <w:br/>
            </w:r>
            <w:r>
              <w:rPr>
                <w:rFonts w:ascii="Times New Roman"/>
                <w:b w:val="false"/>
                <w:i w:val="false"/>
                <w:color w:val="000000"/>
                <w:sz w:val="20"/>
              </w:rPr>
              <w:t xml:space="preserve">
Буденный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66"/>
          <w:p>
            <w:pPr>
              <w:spacing w:after="20"/>
              <w:ind w:left="20"/>
              <w:jc w:val="both"/>
            </w:pPr>
            <w:r>
              <w:rPr>
                <w:rFonts w:ascii="Times New Roman"/>
                <w:b w:val="false"/>
                <w:i w:val="false"/>
                <w:color w:val="000000"/>
                <w:sz w:val="20"/>
              </w:rPr>
              <w:t>
3</w:t>
            </w:r>
          </w:p>
          <w:bookmarkEnd w:id="9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 3 Булаев орта мектебі"</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Маяковский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67"/>
          <w:p>
            <w:pPr>
              <w:spacing w:after="20"/>
              <w:ind w:left="20"/>
              <w:jc w:val="both"/>
            </w:pPr>
            <w:r>
              <w:rPr>
                <w:rFonts w:ascii="Times New Roman"/>
                <w:b w:val="false"/>
                <w:i w:val="false"/>
                <w:color w:val="000000"/>
                <w:sz w:val="20"/>
              </w:rPr>
              <w:t>
4</w:t>
            </w:r>
          </w:p>
          <w:bookmarkEnd w:id="9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 4 Булаево орта мектебі"</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Булаево қаласы,</w:t>
            </w:r>
            <w:r>
              <w:br/>
            </w:r>
            <w:r>
              <w:rPr>
                <w:rFonts w:ascii="Times New Roman"/>
                <w:b w:val="false"/>
                <w:i w:val="false"/>
                <w:color w:val="000000"/>
                <w:sz w:val="20"/>
              </w:rPr>
              <w:t xml:space="preserve">
Комарова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68"/>
          <w:p>
            <w:pPr>
              <w:spacing w:after="20"/>
              <w:ind w:left="20"/>
              <w:jc w:val="both"/>
            </w:pPr>
            <w:r>
              <w:rPr>
                <w:rFonts w:ascii="Times New Roman"/>
                <w:b w:val="false"/>
                <w:i w:val="false"/>
                <w:color w:val="000000"/>
                <w:sz w:val="20"/>
              </w:rPr>
              <w:t>
5</w:t>
            </w:r>
          </w:p>
          <w:bookmarkEnd w:id="9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"Медвежка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Медвежка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69"/>
          <w:p>
            <w:pPr>
              <w:spacing w:after="20"/>
              <w:ind w:left="20"/>
              <w:jc w:val="both"/>
            </w:pPr>
            <w:r>
              <w:rPr>
                <w:rFonts w:ascii="Times New Roman"/>
                <w:b w:val="false"/>
                <w:i w:val="false"/>
                <w:color w:val="000000"/>
                <w:sz w:val="20"/>
              </w:rPr>
              <w:t>
6</w:t>
            </w:r>
          </w:p>
          <w:bookmarkEnd w:id="9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"Возвышенка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Возвышенка селосы,</w:t>
            </w:r>
            <w:r>
              <w:br/>
            </w:r>
            <w:r>
              <w:rPr>
                <w:rFonts w:ascii="Times New Roman"/>
                <w:b w:val="false"/>
                <w:i w:val="false"/>
                <w:color w:val="000000"/>
                <w:sz w:val="20"/>
              </w:rPr>
              <w:t>
Ленин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70"/>
          <w:p>
            <w:pPr>
              <w:spacing w:after="20"/>
              <w:ind w:left="20"/>
              <w:jc w:val="both"/>
            </w:pPr>
            <w:r>
              <w:rPr>
                <w:rFonts w:ascii="Times New Roman"/>
                <w:b w:val="false"/>
                <w:i w:val="false"/>
                <w:color w:val="000000"/>
                <w:sz w:val="20"/>
              </w:rPr>
              <w:t>
7</w:t>
            </w:r>
          </w:p>
          <w:bookmarkEnd w:id="9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"Молодогвардейское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Молодогвардейское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71"/>
          <w:p>
            <w:pPr>
              <w:spacing w:after="20"/>
              <w:ind w:left="20"/>
              <w:jc w:val="both"/>
            </w:pPr>
            <w:r>
              <w:rPr>
                <w:rFonts w:ascii="Times New Roman"/>
                <w:b w:val="false"/>
                <w:i w:val="false"/>
                <w:color w:val="000000"/>
                <w:sz w:val="20"/>
              </w:rPr>
              <w:t>
8</w:t>
            </w:r>
          </w:p>
          <w:bookmarkEnd w:id="9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"Золотая Нива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Золотая Нива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72"/>
          <w:p>
            <w:pPr>
              <w:spacing w:after="20"/>
              <w:ind w:left="20"/>
              <w:jc w:val="both"/>
            </w:pPr>
            <w:r>
              <w:rPr>
                <w:rFonts w:ascii="Times New Roman"/>
                <w:b w:val="false"/>
                <w:i w:val="false"/>
                <w:color w:val="000000"/>
                <w:sz w:val="20"/>
              </w:rPr>
              <w:t>
9</w:t>
            </w:r>
          </w:p>
          <w:bookmarkEnd w:id="9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"Александровка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Александровка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73"/>
          <w:p>
            <w:pPr>
              <w:spacing w:after="20"/>
              <w:ind w:left="20"/>
              <w:jc w:val="both"/>
            </w:pPr>
            <w:r>
              <w:rPr>
                <w:rFonts w:ascii="Times New Roman"/>
                <w:b w:val="false"/>
                <w:i w:val="false"/>
                <w:color w:val="000000"/>
                <w:sz w:val="20"/>
              </w:rPr>
              <w:t>
10</w:t>
            </w:r>
          </w:p>
          <w:bookmarkEnd w:id="9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"Совет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Совет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74"/>
          <w:p>
            <w:pPr>
              <w:spacing w:after="20"/>
              <w:ind w:left="20"/>
              <w:jc w:val="both"/>
            </w:pPr>
            <w:r>
              <w:rPr>
                <w:rFonts w:ascii="Times New Roman"/>
                <w:b w:val="false"/>
                <w:i w:val="false"/>
                <w:color w:val="000000"/>
                <w:sz w:val="20"/>
              </w:rPr>
              <w:t>
11</w:t>
            </w:r>
          </w:p>
          <w:bookmarkEnd w:id="9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"Майбалық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Майбалық селосы,</w:t>
            </w:r>
            <w:r>
              <w:br/>
            </w:r>
            <w:r>
              <w:rPr>
                <w:rFonts w:ascii="Times New Roman"/>
                <w:b w:val="false"/>
                <w:i w:val="false"/>
                <w:color w:val="000000"/>
                <w:sz w:val="20"/>
              </w:rPr>
              <w:t>
Степная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75"/>
          <w:p>
            <w:pPr>
              <w:spacing w:after="20"/>
              <w:ind w:left="20"/>
              <w:jc w:val="both"/>
            </w:pPr>
            <w:r>
              <w:rPr>
                <w:rFonts w:ascii="Times New Roman"/>
                <w:b w:val="false"/>
                <w:i w:val="false"/>
                <w:color w:val="000000"/>
                <w:sz w:val="20"/>
              </w:rPr>
              <w:t>
12</w:t>
            </w:r>
          </w:p>
          <w:bookmarkEnd w:id="9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"Таман орта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Таман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76"/>
          <w:p>
            <w:pPr>
              <w:spacing w:after="20"/>
              <w:ind w:left="20"/>
              <w:jc w:val="both"/>
            </w:pPr>
            <w:r>
              <w:rPr>
                <w:rFonts w:ascii="Times New Roman"/>
                <w:b w:val="false"/>
                <w:i w:val="false"/>
                <w:color w:val="000000"/>
                <w:sz w:val="20"/>
              </w:rPr>
              <w:t>
13</w:t>
            </w:r>
          </w:p>
          <w:bookmarkEnd w:id="9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"Сартомар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Сарытомар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77"/>
          <w:p>
            <w:pPr>
              <w:spacing w:after="20"/>
              <w:ind w:left="20"/>
              <w:jc w:val="both"/>
            </w:pPr>
            <w:r>
              <w:rPr>
                <w:rFonts w:ascii="Times New Roman"/>
                <w:b w:val="false"/>
                <w:i w:val="false"/>
                <w:color w:val="000000"/>
                <w:sz w:val="20"/>
              </w:rPr>
              <w:t>
14</w:t>
            </w:r>
          </w:p>
          <w:bookmarkEnd w:id="9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"Полтавка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Полтавка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78"/>
          <w:p>
            <w:pPr>
              <w:spacing w:after="20"/>
              <w:ind w:left="20"/>
              <w:jc w:val="both"/>
            </w:pPr>
            <w:r>
              <w:rPr>
                <w:rFonts w:ascii="Times New Roman"/>
                <w:b w:val="false"/>
                <w:i w:val="false"/>
                <w:color w:val="000000"/>
                <w:sz w:val="20"/>
              </w:rPr>
              <w:t>
15</w:t>
            </w:r>
          </w:p>
          <w:bookmarkEnd w:id="9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"Успенка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Успенка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79"/>
          <w:p>
            <w:pPr>
              <w:spacing w:after="20"/>
              <w:ind w:left="20"/>
              <w:jc w:val="both"/>
            </w:pPr>
            <w:r>
              <w:rPr>
                <w:rFonts w:ascii="Times New Roman"/>
                <w:b w:val="false"/>
                <w:i w:val="false"/>
                <w:color w:val="000000"/>
                <w:sz w:val="20"/>
              </w:rPr>
              <w:t>
16</w:t>
            </w:r>
          </w:p>
          <w:bookmarkEnd w:id="9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"Полудин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Полудино селосы,</w:t>
            </w:r>
            <w:r>
              <w:br/>
            </w:r>
            <w:r>
              <w:rPr>
                <w:rFonts w:ascii="Times New Roman"/>
                <w:b w:val="false"/>
                <w:i w:val="false"/>
                <w:color w:val="000000"/>
                <w:sz w:val="20"/>
              </w:rPr>
              <w:t>
Октябрьская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80"/>
          <w:p>
            <w:pPr>
              <w:spacing w:after="20"/>
              <w:ind w:left="20"/>
              <w:jc w:val="both"/>
            </w:pPr>
            <w:r>
              <w:rPr>
                <w:rFonts w:ascii="Times New Roman"/>
                <w:b w:val="false"/>
                <w:i w:val="false"/>
                <w:color w:val="000000"/>
                <w:sz w:val="20"/>
              </w:rPr>
              <w:t>
17</w:t>
            </w:r>
          </w:p>
          <w:bookmarkEnd w:id="9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"Фурманов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Бәйтерек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81"/>
          <w:p>
            <w:pPr>
              <w:spacing w:after="20"/>
              <w:ind w:left="20"/>
              <w:jc w:val="both"/>
            </w:pPr>
            <w:r>
              <w:rPr>
                <w:rFonts w:ascii="Times New Roman"/>
                <w:b w:val="false"/>
                <w:i w:val="false"/>
                <w:color w:val="000000"/>
                <w:sz w:val="20"/>
              </w:rPr>
              <w:t>
18</w:t>
            </w:r>
          </w:p>
          <w:bookmarkEnd w:id="9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"Конюхово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Конюхово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82"/>
          <w:p>
            <w:pPr>
              <w:spacing w:after="20"/>
              <w:ind w:left="20"/>
              <w:jc w:val="both"/>
            </w:pPr>
            <w:r>
              <w:rPr>
                <w:rFonts w:ascii="Times New Roman"/>
                <w:b w:val="false"/>
                <w:i w:val="false"/>
                <w:color w:val="000000"/>
                <w:sz w:val="20"/>
              </w:rPr>
              <w:t>
19</w:t>
            </w:r>
          </w:p>
          <w:bookmarkEnd w:id="9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"Октябрьское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Октябрьское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83"/>
          <w:p>
            <w:pPr>
              <w:spacing w:after="20"/>
              <w:ind w:left="20"/>
              <w:jc w:val="both"/>
            </w:pPr>
            <w:r>
              <w:rPr>
                <w:rFonts w:ascii="Times New Roman"/>
                <w:b w:val="false"/>
                <w:i w:val="false"/>
                <w:color w:val="000000"/>
                <w:sz w:val="20"/>
              </w:rPr>
              <w:t>
20</w:t>
            </w:r>
          </w:p>
          <w:bookmarkEnd w:id="9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"Лебяжье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Лебяжье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84"/>
          <w:p>
            <w:pPr>
              <w:spacing w:after="20"/>
              <w:ind w:left="20"/>
              <w:jc w:val="both"/>
            </w:pPr>
            <w:r>
              <w:rPr>
                <w:rFonts w:ascii="Times New Roman"/>
                <w:b w:val="false"/>
                <w:i w:val="false"/>
                <w:color w:val="000000"/>
                <w:sz w:val="20"/>
              </w:rPr>
              <w:t>
21</w:t>
            </w:r>
          </w:p>
          <w:bookmarkEnd w:id="9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"Қарақоға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Қарақоға ауылы,</w:t>
            </w:r>
            <w:r>
              <w:br/>
            </w:r>
            <w:r>
              <w:rPr>
                <w:rFonts w:ascii="Times New Roman"/>
                <w:b w:val="false"/>
                <w:i w:val="false"/>
                <w:color w:val="000000"/>
                <w:sz w:val="20"/>
              </w:rPr>
              <w:t xml:space="preserve">
Ленина көшесі, 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85"/>
          <w:p>
            <w:pPr>
              <w:spacing w:after="20"/>
              <w:ind w:left="20"/>
              <w:jc w:val="both"/>
            </w:pPr>
            <w:r>
              <w:rPr>
                <w:rFonts w:ascii="Times New Roman"/>
                <w:b w:val="false"/>
                <w:i w:val="false"/>
                <w:color w:val="000000"/>
                <w:sz w:val="20"/>
              </w:rPr>
              <w:t>
22</w:t>
            </w:r>
          </w:p>
          <w:bookmarkEnd w:id="9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"Надежка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селосы, Ново-Лесная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86"/>
          <w:p>
            <w:pPr>
              <w:spacing w:after="20"/>
              <w:ind w:left="20"/>
              <w:jc w:val="both"/>
            </w:pPr>
            <w:r>
              <w:rPr>
                <w:rFonts w:ascii="Times New Roman"/>
                <w:b w:val="false"/>
                <w:i w:val="false"/>
                <w:color w:val="000000"/>
                <w:sz w:val="20"/>
              </w:rPr>
              <w:t>
23</w:t>
            </w:r>
          </w:p>
          <w:bookmarkEnd w:id="9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"Қарағанды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 Қарағанды ауылы,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87"/>
          <w:p>
            <w:pPr>
              <w:spacing w:after="20"/>
              <w:ind w:left="20"/>
              <w:jc w:val="both"/>
            </w:pPr>
            <w:r>
              <w:rPr>
                <w:rFonts w:ascii="Times New Roman"/>
                <w:b w:val="false"/>
                <w:i w:val="false"/>
                <w:color w:val="000000"/>
                <w:sz w:val="20"/>
              </w:rPr>
              <w:t>
24</w:t>
            </w:r>
          </w:p>
          <w:bookmarkEnd w:id="9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"Писарев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Писарев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88"/>
          <w:p>
            <w:pPr>
              <w:spacing w:after="20"/>
              <w:ind w:left="20"/>
              <w:jc w:val="both"/>
            </w:pPr>
            <w:r>
              <w:rPr>
                <w:rFonts w:ascii="Times New Roman"/>
                <w:b w:val="false"/>
                <w:i w:val="false"/>
                <w:color w:val="000000"/>
                <w:sz w:val="20"/>
              </w:rPr>
              <w:t>
25</w:t>
            </w:r>
          </w:p>
          <w:bookmarkEnd w:id="9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"Ұзынкөл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Ұзынкөл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89"/>
          <w:p>
            <w:pPr>
              <w:spacing w:after="20"/>
              <w:ind w:left="20"/>
              <w:jc w:val="both"/>
            </w:pPr>
            <w:r>
              <w:rPr>
                <w:rFonts w:ascii="Times New Roman"/>
                <w:b w:val="false"/>
                <w:i w:val="false"/>
                <w:color w:val="000000"/>
                <w:sz w:val="20"/>
              </w:rPr>
              <w:t>
26</w:t>
            </w:r>
          </w:p>
          <w:bookmarkEnd w:id="9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"Чистов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Чистов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90"/>
          <w:p>
            <w:pPr>
              <w:spacing w:after="20"/>
              <w:ind w:left="20"/>
              <w:jc w:val="both"/>
            </w:pPr>
            <w:r>
              <w:rPr>
                <w:rFonts w:ascii="Times New Roman"/>
                <w:b w:val="false"/>
                <w:i w:val="false"/>
                <w:color w:val="000000"/>
                <w:sz w:val="20"/>
              </w:rPr>
              <w:t>
27</w:t>
            </w:r>
          </w:p>
          <w:bookmarkEnd w:id="9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"Пролетарка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Пролетарка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91"/>
          <w:p>
            <w:pPr>
              <w:spacing w:after="20"/>
              <w:ind w:left="20"/>
              <w:jc w:val="both"/>
            </w:pPr>
            <w:r>
              <w:rPr>
                <w:rFonts w:ascii="Times New Roman"/>
                <w:b w:val="false"/>
                <w:i w:val="false"/>
                <w:color w:val="000000"/>
                <w:sz w:val="20"/>
              </w:rPr>
              <w:t>
28</w:t>
            </w:r>
          </w:p>
          <w:bookmarkEnd w:id="9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"Бастомар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Мағжан Жұмабаев ауданы, Бастомар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92"/>
          <w:p>
            <w:pPr>
              <w:spacing w:after="20"/>
              <w:ind w:left="20"/>
              <w:jc w:val="both"/>
            </w:pPr>
            <w:r>
              <w:rPr>
                <w:rFonts w:ascii="Times New Roman"/>
                <w:b w:val="false"/>
                <w:i w:val="false"/>
                <w:color w:val="000000"/>
                <w:sz w:val="20"/>
              </w:rPr>
              <w:t>
29</w:t>
            </w:r>
          </w:p>
          <w:bookmarkEnd w:id="9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"Хлебороб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Хлебороб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93"/>
          <w:p>
            <w:pPr>
              <w:spacing w:after="20"/>
              <w:ind w:left="20"/>
              <w:jc w:val="both"/>
            </w:pPr>
            <w:r>
              <w:rPr>
                <w:rFonts w:ascii="Times New Roman"/>
                <w:b w:val="false"/>
                <w:i w:val="false"/>
                <w:color w:val="000000"/>
                <w:sz w:val="20"/>
              </w:rPr>
              <w:t>
30</w:t>
            </w:r>
          </w:p>
          <w:bookmarkEnd w:id="9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"Қызыл Қазақстан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Құралай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94"/>
          <w:p>
            <w:pPr>
              <w:spacing w:after="20"/>
              <w:ind w:left="20"/>
              <w:jc w:val="both"/>
            </w:pPr>
            <w:r>
              <w:rPr>
                <w:rFonts w:ascii="Times New Roman"/>
                <w:b w:val="false"/>
                <w:i w:val="false"/>
                <w:color w:val="000000"/>
                <w:sz w:val="20"/>
              </w:rPr>
              <w:t>
31</w:t>
            </w:r>
          </w:p>
          <w:bookmarkEnd w:id="9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"Еңбекші қазақ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Сулышоқ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95"/>
          <w:p>
            <w:pPr>
              <w:spacing w:after="20"/>
              <w:ind w:left="20"/>
              <w:jc w:val="both"/>
            </w:pPr>
            <w:r>
              <w:rPr>
                <w:rFonts w:ascii="Times New Roman"/>
                <w:b w:val="false"/>
                <w:i w:val="false"/>
                <w:color w:val="000000"/>
                <w:sz w:val="20"/>
              </w:rPr>
              <w:t>
32</w:t>
            </w:r>
          </w:p>
          <w:bookmarkEnd w:id="9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"Беняш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Бинаш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96"/>
          <w:p>
            <w:pPr>
              <w:spacing w:after="20"/>
              <w:ind w:left="20"/>
              <w:jc w:val="both"/>
            </w:pPr>
            <w:r>
              <w:rPr>
                <w:rFonts w:ascii="Times New Roman"/>
                <w:b w:val="false"/>
                <w:i w:val="false"/>
                <w:color w:val="000000"/>
                <w:sz w:val="20"/>
              </w:rPr>
              <w:t>
33</w:t>
            </w:r>
          </w:p>
          <w:bookmarkEnd w:id="9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"Чистян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Чистое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97"/>
          <w:p>
            <w:pPr>
              <w:spacing w:after="20"/>
              <w:ind w:left="20"/>
              <w:jc w:val="both"/>
            </w:pPr>
            <w:r>
              <w:rPr>
                <w:rFonts w:ascii="Times New Roman"/>
                <w:b w:val="false"/>
                <w:i w:val="false"/>
                <w:color w:val="000000"/>
                <w:sz w:val="20"/>
              </w:rPr>
              <w:t>
34</w:t>
            </w:r>
          </w:p>
          <w:bookmarkEnd w:id="9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"Веселовка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Веселовка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98"/>
          <w:p>
            <w:pPr>
              <w:spacing w:after="20"/>
              <w:ind w:left="20"/>
              <w:jc w:val="both"/>
            </w:pPr>
            <w:r>
              <w:rPr>
                <w:rFonts w:ascii="Times New Roman"/>
                <w:b w:val="false"/>
                <w:i w:val="false"/>
                <w:color w:val="000000"/>
                <w:sz w:val="20"/>
              </w:rPr>
              <w:t>
35</w:t>
            </w:r>
          </w:p>
          <w:bookmarkEnd w:id="9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"Колос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99"/>
          <w:p>
            <w:pPr>
              <w:spacing w:after="20"/>
              <w:ind w:left="20"/>
              <w:jc w:val="both"/>
            </w:pPr>
            <w:r>
              <w:rPr>
                <w:rFonts w:ascii="Times New Roman"/>
                <w:b w:val="false"/>
                <w:i w:val="false"/>
                <w:color w:val="000000"/>
                <w:sz w:val="20"/>
              </w:rPr>
              <w:t>
36</w:t>
            </w:r>
          </w:p>
          <w:bookmarkEnd w:id="9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"Ганькин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Ганькино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00"/>
          <w:p>
            <w:pPr>
              <w:spacing w:after="20"/>
              <w:ind w:left="20"/>
              <w:jc w:val="both"/>
            </w:pPr>
            <w:r>
              <w:rPr>
                <w:rFonts w:ascii="Times New Roman"/>
                <w:b w:val="false"/>
                <w:i w:val="false"/>
                <w:color w:val="000000"/>
                <w:sz w:val="20"/>
              </w:rPr>
              <w:t>
37</w:t>
            </w:r>
          </w:p>
          <w:bookmarkEnd w:id="10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"Дүйсеке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Дүйсеке ауылы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01"/>
          <w:p>
            <w:pPr>
              <w:spacing w:after="20"/>
              <w:ind w:left="20"/>
              <w:jc w:val="both"/>
            </w:pPr>
            <w:r>
              <w:rPr>
                <w:rFonts w:ascii="Times New Roman"/>
                <w:b w:val="false"/>
                <w:i w:val="false"/>
                <w:color w:val="000000"/>
                <w:sz w:val="20"/>
              </w:rPr>
              <w:t>
38</w:t>
            </w:r>
          </w:p>
          <w:bookmarkEnd w:id="10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"Придорожное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Придорожное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02"/>
          <w:p>
            <w:pPr>
              <w:spacing w:after="20"/>
              <w:ind w:left="20"/>
              <w:jc w:val="both"/>
            </w:pPr>
            <w:r>
              <w:rPr>
                <w:rFonts w:ascii="Times New Roman"/>
                <w:b w:val="false"/>
                <w:i w:val="false"/>
                <w:color w:val="000000"/>
                <w:sz w:val="20"/>
              </w:rPr>
              <w:t>
39</w:t>
            </w:r>
          </w:p>
          <w:bookmarkEnd w:id="10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"Молодежное орталау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03"/>
          <w:p>
            <w:pPr>
              <w:spacing w:after="20"/>
              <w:ind w:left="20"/>
              <w:jc w:val="both"/>
            </w:pPr>
            <w:r>
              <w:rPr>
                <w:rFonts w:ascii="Times New Roman"/>
                <w:b w:val="false"/>
                <w:i w:val="false"/>
                <w:color w:val="000000"/>
                <w:sz w:val="20"/>
              </w:rPr>
              <w:t>
40</w:t>
            </w:r>
          </w:p>
          <w:bookmarkEnd w:id="10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"Еремеевка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Еремеевка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04"/>
          <w:p>
            <w:pPr>
              <w:spacing w:after="20"/>
              <w:ind w:left="20"/>
              <w:jc w:val="both"/>
            </w:pPr>
            <w:r>
              <w:rPr>
                <w:rFonts w:ascii="Times New Roman"/>
                <w:b w:val="false"/>
                <w:i w:val="false"/>
                <w:color w:val="000000"/>
                <w:sz w:val="20"/>
              </w:rPr>
              <w:t>
41</w:t>
            </w:r>
          </w:p>
          <w:bookmarkEnd w:id="10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"Пулеметовка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Пулеметовка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05"/>
          <w:p>
            <w:pPr>
              <w:spacing w:after="20"/>
              <w:ind w:left="20"/>
              <w:jc w:val="both"/>
            </w:pPr>
            <w:r>
              <w:rPr>
                <w:rFonts w:ascii="Times New Roman"/>
                <w:b w:val="false"/>
                <w:i w:val="false"/>
                <w:color w:val="000000"/>
                <w:sz w:val="20"/>
              </w:rPr>
              <w:t>
42</w:t>
            </w:r>
          </w:p>
          <w:bookmarkEnd w:id="10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"Новый Быт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w:t>
            </w:r>
            <w:r>
              <w:br/>
            </w:r>
            <w:r>
              <w:rPr>
                <w:rFonts w:ascii="Times New Roman"/>
                <w:b w:val="false"/>
                <w:i w:val="false"/>
                <w:color w:val="000000"/>
                <w:sz w:val="20"/>
              </w:rPr>
              <w:t xml:space="preserve">
Новый быт аулы, </w:t>
            </w:r>
            <w:r>
              <w:br/>
            </w:r>
            <w:r>
              <w:rPr>
                <w:rFonts w:ascii="Times New Roman"/>
                <w:b w:val="false"/>
                <w:i w:val="false"/>
                <w:color w:val="000000"/>
                <w:sz w:val="20"/>
              </w:rPr>
              <w:t xml:space="preserve">
1 көшесі, 10 үй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06"/>
          <w:p>
            <w:pPr>
              <w:spacing w:after="20"/>
              <w:ind w:left="20"/>
              <w:jc w:val="both"/>
            </w:pPr>
            <w:r>
              <w:rPr>
                <w:rFonts w:ascii="Times New Roman"/>
                <w:b w:val="false"/>
                <w:i w:val="false"/>
                <w:color w:val="000000"/>
                <w:sz w:val="20"/>
              </w:rPr>
              <w:t>
43</w:t>
            </w:r>
          </w:p>
          <w:bookmarkEnd w:id="10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"Гаврин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Гаврино аулы, </w:t>
            </w:r>
            <w:r>
              <w:br/>
            </w:r>
            <w:r>
              <w:rPr>
                <w:rFonts w:ascii="Times New Roman"/>
                <w:b w:val="false"/>
                <w:i w:val="false"/>
                <w:color w:val="000000"/>
                <w:sz w:val="20"/>
              </w:rPr>
              <w:t>
1 көшесі, 10 үй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07"/>
          <w:p>
            <w:pPr>
              <w:spacing w:after="20"/>
              <w:ind w:left="20"/>
              <w:jc w:val="both"/>
            </w:pPr>
            <w:r>
              <w:rPr>
                <w:rFonts w:ascii="Times New Roman"/>
                <w:b w:val="false"/>
                <w:i w:val="false"/>
                <w:color w:val="000000"/>
                <w:sz w:val="20"/>
              </w:rPr>
              <w:t>
44</w:t>
            </w:r>
          </w:p>
          <w:bookmarkEnd w:id="10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Мағжан Жұмабаев ауданының </w:t>
            </w:r>
            <w:r>
              <w:br/>
            </w:r>
            <w:r>
              <w:rPr>
                <w:rFonts w:ascii="Times New Roman"/>
                <w:b w:val="false"/>
                <w:i w:val="false"/>
                <w:color w:val="000000"/>
                <w:sz w:val="20"/>
              </w:rPr>
              <w:t xml:space="preserve">
"Куломзин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Куломзин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08"/>
          <w:p>
            <w:pPr>
              <w:spacing w:after="20"/>
              <w:ind w:left="20"/>
              <w:jc w:val="both"/>
            </w:pPr>
            <w:r>
              <w:rPr>
                <w:rFonts w:ascii="Times New Roman"/>
                <w:b w:val="false"/>
                <w:i w:val="false"/>
                <w:color w:val="000000"/>
                <w:sz w:val="20"/>
              </w:rPr>
              <w:t>
45</w:t>
            </w:r>
          </w:p>
          <w:bookmarkEnd w:id="10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"Рощин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Рощино аулы,</w:t>
            </w:r>
            <w:r>
              <w:br/>
            </w:r>
            <w:r>
              <w:rPr>
                <w:rFonts w:ascii="Times New Roman"/>
                <w:b w:val="false"/>
                <w:i w:val="false"/>
                <w:color w:val="000000"/>
                <w:sz w:val="20"/>
              </w:rPr>
              <w:t>
3 көшесі, 2 үй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09"/>
          <w:p>
            <w:pPr>
              <w:spacing w:after="20"/>
              <w:ind w:left="20"/>
              <w:jc w:val="both"/>
            </w:pPr>
            <w:r>
              <w:rPr>
                <w:rFonts w:ascii="Times New Roman"/>
                <w:b w:val="false"/>
                <w:i w:val="false"/>
                <w:color w:val="000000"/>
                <w:sz w:val="20"/>
              </w:rPr>
              <w:t>
46</w:t>
            </w:r>
          </w:p>
          <w:bookmarkEnd w:id="10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ауданының "Образец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Образец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10"/>
          <w:p>
            <w:pPr>
              <w:spacing w:after="20"/>
              <w:ind w:left="20"/>
              <w:jc w:val="both"/>
            </w:pPr>
            <w:r>
              <w:rPr>
                <w:rFonts w:ascii="Times New Roman"/>
                <w:b w:val="false"/>
                <w:i w:val="false"/>
                <w:color w:val="000000"/>
                <w:sz w:val="20"/>
              </w:rPr>
              <w:t>
Есіл ауданы</w:t>
            </w:r>
          </w:p>
          <w:bookmarkEnd w:id="1010"/>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11"/>
          <w:p>
            <w:pPr>
              <w:spacing w:after="20"/>
              <w:ind w:left="20"/>
              <w:jc w:val="both"/>
            </w:pPr>
            <w:r>
              <w:rPr>
                <w:rFonts w:ascii="Times New Roman"/>
                <w:b w:val="false"/>
                <w:i w:val="false"/>
                <w:color w:val="000000"/>
                <w:sz w:val="20"/>
              </w:rPr>
              <w:t>
1</w:t>
            </w:r>
          </w:p>
          <w:bookmarkEnd w:id="10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Амангелдинское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12"/>
          <w:p>
            <w:pPr>
              <w:spacing w:after="20"/>
              <w:ind w:left="20"/>
              <w:jc w:val="both"/>
            </w:pPr>
            <w:r>
              <w:rPr>
                <w:rFonts w:ascii="Times New Roman"/>
                <w:b w:val="false"/>
                <w:i w:val="false"/>
                <w:color w:val="000000"/>
                <w:sz w:val="20"/>
              </w:rPr>
              <w:t>
2</w:t>
            </w:r>
          </w:p>
          <w:bookmarkEnd w:id="10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"Бұлақ орта мектебі"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Бұлақ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13"/>
          <w:p>
            <w:pPr>
              <w:spacing w:after="20"/>
              <w:ind w:left="20"/>
              <w:jc w:val="both"/>
            </w:pPr>
            <w:r>
              <w:rPr>
                <w:rFonts w:ascii="Times New Roman"/>
                <w:b w:val="false"/>
                <w:i w:val="false"/>
                <w:color w:val="000000"/>
                <w:sz w:val="20"/>
              </w:rPr>
              <w:t>
3</w:t>
            </w:r>
          </w:p>
          <w:bookmarkEnd w:id="10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"Волошинканың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Волошинка селосы</w:t>
            </w:r>
            <w:r>
              <w:br/>
            </w:r>
            <w:r>
              <w:rPr>
                <w:rFonts w:ascii="Times New Roman"/>
                <w:b w:val="false"/>
                <w:i w:val="false"/>
                <w:color w:val="000000"/>
                <w:sz w:val="20"/>
              </w:rPr>
              <w:t>
Октябрь көшесі, 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14"/>
          <w:p>
            <w:pPr>
              <w:spacing w:after="20"/>
              <w:ind w:left="20"/>
              <w:jc w:val="both"/>
            </w:pPr>
            <w:r>
              <w:rPr>
                <w:rFonts w:ascii="Times New Roman"/>
                <w:b w:val="false"/>
                <w:i w:val="false"/>
                <w:color w:val="000000"/>
                <w:sz w:val="20"/>
              </w:rPr>
              <w:t>
4</w:t>
            </w:r>
          </w:p>
          <w:bookmarkEnd w:id="10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"Заградовканың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Заградовка селосы, </w:t>
            </w:r>
            <w:r>
              <w:br/>
            </w:r>
            <w:r>
              <w:rPr>
                <w:rFonts w:ascii="Times New Roman"/>
                <w:b w:val="false"/>
                <w:i w:val="false"/>
                <w:color w:val="000000"/>
                <w:sz w:val="20"/>
              </w:rPr>
              <w:t>
Мира көшесі, 26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15"/>
          <w:p>
            <w:pPr>
              <w:spacing w:after="20"/>
              <w:ind w:left="20"/>
              <w:jc w:val="both"/>
            </w:pPr>
            <w:r>
              <w:rPr>
                <w:rFonts w:ascii="Times New Roman"/>
                <w:b w:val="false"/>
                <w:i w:val="false"/>
                <w:color w:val="000000"/>
                <w:sz w:val="20"/>
              </w:rPr>
              <w:t>
5</w:t>
            </w:r>
          </w:p>
          <w:bookmarkEnd w:id="10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"Ильинка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Ильинка селосы,</w:t>
            </w:r>
            <w:r>
              <w:br/>
            </w:r>
            <w:r>
              <w:rPr>
                <w:rFonts w:ascii="Times New Roman"/>
                <w:b w:val="false"/>
                <w:i w:val="false"/>
                <w:color w:val="000000"/>
                <w:sz w:val="20"/>
              </w:rPr>
              <w:t>
Закиров көшесі, 18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16"/>
          <w:p>
            <w:pPr>
              <w:spacing w:after="20"/>
              <w:ind w:left="20"/>
              <w:jc w:val="both"/>
            </w:pPr>
            <w:r>
              <w:rPr>
                <w:rFonts w:ascii="Times New Roman"/>
                <w:b w:val="false"/>
                <w:i w:val="false"/>
                <w:color w:val="000000"/>
                <w:sz w:val="20"/>
              </w:rPr>
              <w:t>
6</w:t>
            </w:r>
          </w:p>
          <w:bookmarkEnd w:id="10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гимназиясы"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Корнеевка ауылы,</w:t>
            </w:r>
            <w:r>
              <w:br/>
            </w:r>
            <w:r>
              <w:rPr>
                <w:rFonts w:ascii="Times New Roman"/>
                <w:b w:val="false"/>
                <w:i w:val="false"/>
                <w:color w:val="000000"/>
                <w:sz w:val="20"/>
              </w:rPr>
              <w:t xml:space="preserve">
Мира көшесі, 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17"/>
          <w:p>
            <w:pPr>
              <w:spacing w:after="20"/>
              <w:ind w:left="20"/>
              <w:jc w:val="both"/>
            </w:pPr>
            <w:r>
              <w:rPr>
                <w:rFonts w:ascii="Times New Roman"/>
                <w:b w:val="false"/>
                <w:i w:val="false"/>
                <w:color w:val="000000"/>
                <w:sz w:val="20"/>
              </w:rPr>
              <w:t>
7</w:t>
            </w:r>
          </w:p>
          <w:bookmarkEnd w:id="10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"Корнеевка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Корнеевка селосы,</w:t>
            </w:r>
            <w:r>
              <w:br/>
            </w:r>
            <w:r>
              <w:rPr>
                <w:rFonts w:ascii="Times New Roman"/>
                <w:b w:val="false"/>
                <w:i w:val="false"/>
                <w:color w:val="000000"/>
                <w:sz w:val="20"/>
              </w:rPr>
              <w:t>
Молодежная көшесі,14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18"/>
          <w:p>
            <w:pPr>
              <w:spacing w:after="20"/>
              <w:ind w:left="20"/>
              <w:jc w:val="both"/>
            </w:pPr>
            <w:r>
              <w:rPr>
                <w:rFonts w:ascii="Times New Roman"/>
                <w:b w:val="false"/>
                <w:i w:val="false"/>
                <w:color w:val="000000"/>
                <w:sz w:val="20"/>
              </w:rPr>
              <w:t>
8</w:t>
            </w:r>
          </w:p>
          <w:bookmarkEnd w:id="10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"Асқар Игібаев атындағы орта мектеп"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Николаевка ауылы,</w:t>
            </w:r>
            <w:r>
              <w:br/>
            </w:r>
            <w:r>
              <w:rPr>
                <w:rFonts w:ascii="Times New Roman"/>
                <w:b w:val="false"/>
                <w:i w:val="false"/>
                <w:color w:val="000000"/>
                <w:sz w:val="20"/>
              </w:rPr>
              <w:t xml:space="preserve">
Ленин көшесі, 120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19"/>
          <w:p>
            <w:pPr>
              <w:spacing w:after="20"/>
              <w:ind w:left="20"/>
              <w:jc w:val="both"/>
            </w:pPr>
            <w:r>
              <w:rPr>
                <w:rFonts w:ascii="Times New Roman"/>
                <w:b w:val="false"/>
                <w:i w:val="false"/>
                <w:color w:val="000000"/>
                <w:sz w:val="20"/>
              </w:rPr>
              <w:t>
9</w:t>
            </w:r>
          </w:p>
          <w:bookmarkEnd w:id="10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Петровка селосы,</w:t>
            </w:r>
            <w:r>
              <w:br/>
            </w:r>
            <w:r>
              <w:rPr>
                <w:rFonts w:ascii="Times New Roman"/>
                <w:b w:val="false"/>
                <w:i w:val="false"/>
                <w:color w:val="000000"/>
                <w:sz w:val="20"/>
              </w:rPr>
              <w:t>
Жарков көшесі, 100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20"/>
          <w:p>
            <w:pPr>
              <w:spacing w:after="20"/>
              <w:ind w:left="20"/>
              <w:jc w:val="both"/>
            </w:pPr>
            <w:r>
              <w:rPr>
                <w:rFonts w:ascii="Times New Roman"/>
                <w:b w:val="false"/>
                <w:i w:val="false"/>
                <w:color w:val="000000"/>
                <w:sz w:val="20"/>
              </w:rPr>
              <w:t>
10</w:t>
            </w:r>
          </w:p>
          <w:bookmarkEnd w:id="10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Покровка селосы,</w:t>
            </w:r>
            <w:r>
              <w:br/>
            </w:r>
            <w:r>
              <w:rPr>
                <w:rFonts w:ascii="Times New Roman"/>
                <w:b w:val="false"/>
                <w:i w:val="false"/>
                <w:color w:val="000000"/>
                <w:sz w:val="20"/>
              </w:rPr>
              <w:t>
Нагорная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21"/>
          <w:p>
            <w:pPr>
              <w:spacing w:after="20"/>
              <w:ind w:left="20"/>
              <w:jc w:val="both"/>
            </w:pPr>
            <w:r>
              <w:rPr>
                <w:rFonts w:ascii="Times New Roman"/>
                <w:b w:val="false"/>
                <w:i w:val="false"/>
                <w:color w:val="000000"/>
                <w:sz w:val="20"/>
              </w:rPr>
              <w:t>
11</w:t>
            </w:r>
          </w:p>
          <w:bookmarkEnd w:id="102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"Таранғұл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Таранғұл селосы,</w:t>
            </w:r>
            <w:r>
              <w:br/>
            </w:r>
            <w:r>
              <w:rPr>
                <w:rFonts w:ascii="Times New Roman"/>
                <w:b w:val="false"/>
                <w:i w:val="false"/>
                <w:color w:val="000000"/>
                <w:sz w:val="20"/>
              </w:rPr>
              <w:t>
Школьная көшесі, 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22"/>
          <w:p>
            <w:pPr>
              <w:spacing w:after="20"/>
              <w:ind w:left="20"/>
              <w:jc w:val="both"/>
            </w:pPr>
            <w:r>
              <w:rPr>
                <w:rFonts w:ascii="Times New Roman"/>
                <w:b w:val="false"/>
                <w:i w:val="false"/>
                <w:color w:val="000000"/>
                <w:sz w:val="20"/>
              </w:rPr>
              <w:t>
12</w:t>
            </w:r>
          </w:p>
          <w:bookmarkEnd w:id="10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"Тауағаш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Тауағаш селосы,</w:t>
            </w:r>
            <w:r>
              <w:br/>
            </w:r>
            <w:r>
              <w:rPr>
                <w:rFonts w:ascii="Times New Roman"/>
                <w:b w:val="false"/>
                <w:i w:val="false"/>
                <w:color w:val="000000"/>
                <w:sz w:val="20"/>
              </w:rPr>
              <w:t xml:space="preserve">
Школьная көшесі,13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23"/>
          <w:p>
            <w:pPr>
              <w:spacing w:after="20"/>
              <w:ind w:left="20"/>
              <w:jc w:val="both"/>
            </w:pPr>
            <w:r>
              <w:rPr>
                <w:rFonts w:ascii="Times New Roman"/>
                <w:b w:val="false"/>
                <w:i w:val="false"/>
                <w:color w:val="000000"/>
                <w:sz w:val="20"/>
              </w:rPr>
              <w:t>
13</w:t>
            </w:r>
          </w:p>
          <w:bookmarkEnd w:id="10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"Чириковка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Чириковка селосы, </w:t>
            </w:r>
            <w:r>
              <w:br/>
            </w:r>
            <w:r>
              <w:rPr>
                <w:rFonts w:ascii="Times New Roman"/>
                <w:b w:val="false"/>
                <w:i w:val="false"/>
                <w:color w:val="000000"/>
                <w:sz w:val="20"/>
              </w:rPr>
              <w:t xml:space="preserve">
Коваленко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24"/>
          <w:p>
            <w:pPr>
              <w:spacing w:after="20"/>
              <w:ind w:left="20"/>
              <w:jc w:val="both"/>
            </w:pPr>
            <w:r>
              <w:rPr>
                <w:rFonts w:ascii="Times New Roman"/>
                <w:b w:val="false"/>
                <w:i w:val="false"/>
                <w:color w:val="000000"/>
                <w:sz w:val="20"/>
              </w:rPr>
              <w:t>
14</w:t>
            </w:r>
          </w:p>
          <w:bookmarkEnd w:id="10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Батыры Тимофей Позолотин атындағы Есіл ауданының </w:t>
            </w:r>
            <w:r>
              <w:br/>
            </w:r>
            <w:r>
              <w:rPr>
                <w:rFonts w:ascii="Times New Roman"/>
                <w:b w:val="false"/>
                <w:i w:val="false"/>
                <w:color w:val="000000"/>
                <w:sz w:val="20"/>
              </w:rPr>
              <w:t>
№1 Явленка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Явленка селосы,</w:t>
            </w:r>
            <w:r>
              <w:br/>
            </w:r>
            <w:r>
              <w:rPr>
                <w:rFonts w:ascii="Times New Roman"/>
                <w:b w:val="false"/>
                <w:i w:val="false"/>
                <w:color w:val="000000"/>
                <w:sz w:val="20"/>
              </w:rPr>
              <w:t>
Кизатов көшесі, 80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25"/>
          <w:p>
            <w:pPr>
              <w:spacing w:after="20"/>
              <w:ind w:left="20"/>
              <w:jc w:val="both"/>
            </w:pPr>
            <w:r>
              <w:rPr>
                <w:rFonts w:ascii="Times New Roman"/>
                <w:b w:val="false"/>
                <w:i w:val="false"/>
                <w:color w:val="000000"/>
                <w:sz w:val="20"/>
              </w:rPr>
              <w:t>
15</w:t>
            </w:r>
          </w:p>
          <w:bookmarkEnd w:id="10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"Кинорежиссер Аяған Шәжімбаев атындағы Есіл ауданының № 3 </w:t>
            </w:r>
            <w:r>
              <w:br/>
            </w:r>
            <w:r>
              <w:rPr>
                <w:rFonts w:ascii="Times New Roman"/>
                <w:b w:val="false"/>
                <w:i w:val="false"/>
                <w:color w:val="000000"/>
                <w:sz w:val="20"/>
              </w:rPr>
              <w:t xml:space="preserve">
Явленка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Явленка селосы,</w:t>
            </w:r>
            <w:r>
              <w:br/>
            </w:r>
            <w:r>
              <w:rPr>
                <w:rFonts w:ascii="Times New Roman"/>
                <w:b w:val="false"/>
                <w:i w:val="false"/>
                <w:color w:val="000000"/>
                <w:sz w:val="20"/>
              </w:rPr>
              <w:t>
Коваленко көшесі, 71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26"/>
          <w:p>
            <w:pPr>
              <w:spacing w:after="20"/>
              <w:ind w:left="20"/>
              <w:jc w:val="both"/>
            </w:pPr>
            <w:r>
              <w:rPr>
                <w:rFonts w:ascii="Times New Roman"/>
                <w:b w:val="false"/>
                <w:i w:val="false"/>
                <w:color w:val="000000"/>
                <w:sz w:val="20"/>
              </w:rPr>
              <w:t>
16</w:t>
            </w:r>
          </w:p>
          <w:bookmarkEnd w:id="10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"Ясновканың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Ясновка селосы,</w:t>
            </w:r>
            <w:r>
              <w:br/>
            </w:r>
            <w:r>
              <w:rPr>
                <w:rFonts w:ascii="Times New Roman"/>
                <w:b w:val="false"/>
                <w:i w:val="false"/>
                <w:color w:val="000000"/>
                <w:sz w:val="20"/>
              </w:rPr>
              <w:t>
Молодежная көшесі, 39А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27"/>
          <w:p>
            <w:pPr>
              <w:spacing w:after="20"/>
              <w:ind w:left="20"/>
              <w:jc w:val="both"/>
            </w:pPr>
            <w:r>
              <w:rPr>
                <w:rFonts w:ascii="Times New Roman"/>
                <w:b w:val="false"/>
                <w:i w:val="false"/>
                <w:color w:val="000000"/>
                <w:sz w:val="20"/>
              </w:rPr>
              <w:t>
17</w:t>
            </w:r>
          </w:p>
          <w:bookmarkEnd w:id="10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"Алабие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Алабие селосы, </w:t>
            </w:r>
            <w:r>
              <w:br/>
            </w:r>
            <w:r>
              <w:rPr>
                <w:rFonts w:ascii="Times New Roman"/>
                <w:b w:val="false"/>
                <w:i w:val="false"/>
                <w:color w:val="000000"/>
                <w:sz w:val="20"/>
              </w:rPr>
              <w:t xml:space="preserve">
Орталық к., 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28"/>
          <w:p>
            <w:pPr>
              <w:spacing w:after="20"/>
              <w:ind w:left="20"/>
              <w:jc w:val="both"/>
            </w:pPr>
            <w:r>
              <w:rPr>
                <w:rFonts w:ascii="Times New Roman"/>
                <w:b w:val="false"/>
                <w:i w:val="false"/>
                <w:color w:val="000000"/>
                <w:sz w:val="20"/>
              </w:rPr>
              <w:t>
18</w:t>
            </w:r>
          </w:p>
          <w:bookmarkEnd w:id="10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селосы, Центральная көшесі, 16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29"/>
          <w:p>
            <w:pPr>
              <w:spacing w:after="20"/>
              <w:ind w:left="20"/>
              <w:jc w:val="both"/>
            </w:pPr>
            <w:r>
              <w:rPr>
                <w:rFonts w:ascii="Times New Roman"/>
                <w:b w:val="false"/>
                <w:i w:val="false"/>
                <w:color w:val="000000"/>
                <w:sz w:val="20"/>
              </w:rPr>
              <w:t>
19</w:t>
            </w:r>
          </w:p>
          <w:bookmarkEnd w:id="10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бастауыш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Еңбек селосы, Школьная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30"/>
          <w:p>
            <w:pPr>
              <w:spacing w:after="20"/>
              <w:ind w:left="20"/>
              <w:jc w:val="both"/>
            </w:pPr>
            <w:r>
              <w:rPr>
                <w:rFonts w:ascii="Times New Roman"/>
                <w:b w:val="false"/>
                <w:i w:val="false"/>
                <w:color w:val="000000"/>
                <w:sz w:val="20"/>
              </w:rPr>
              <w:t>
20</w:t>
            </w:r>
          </w:p>
          <w:bookmarkEnd w:id="10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"Жарғайын бастауыш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Жарғайын селосы, </w:t>
            </w:r>
            <w:r>
              <w:br/>
            </w:r>
            <w:r>
              <w:rPr>
                <w:rFonts w:ascii="Times New Roman"/>
                <w:b w:val="false"/>
                <w:i w:val="false"/>
                <w:color w:val="000000"/>
                <w:sz w:val="20"/>
              </w:rPr>
              <w:t xml:space="preserve">
Жумабаева көшесі, 23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31"/>
          <w:p>
            <w:pPr>
              <w:spacing w:after="20"/>
              <w:ind w:left="20"/>
              <w:jc w:val="both"/>
            </w:pPr>
            <w:r>
              <w:rPr>
                <w:rFonts w:ascii="Times New Roman"/>
                <w:b w:val="false"/>
                <w:i w:val="false"/>
                <w:color w:val="000000"/>
                <w:sz w:val="20"/>
              </w:rPr>
              <w:t>
21</w:t>
            </w:r>
          </w:p>
          <w:bookmarkEnd w:id="10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бастауыш мектебі" коммуналдық мемлекеттік мекеме</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Қаратал селосы, </w:t>
            </w:r>
            <w:r>
              <w:br/>
            </w:r>
            <w:r>
              <w:rPr>
                <w:rFonts w:ascii="Times New Roman"/>
                <w:b w:val="false"/>
                <w:i w:val="false"/>
                <w:color w:val="000000"/>
                <w:sz w:val="20"/>
              </w:rPr>
              <w:t>
Абай көшесі, 27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32"/>
          <w:p>
            <w:pPr>
              <w:spacing w:after="20"/>
              <w:ind w:left="20"/>
              <w:jc w:val="both"/>
            </w:pPr>
            <w:r>
              <w:rPr>
                <w:rFonts w:ascii="Times New Roman"/>
                <w:b w:val="false"/>
                <w:i w:val="false"/>
                <w:color w:val="000000"/>
                <w:sz w:val="20"/>
              </w:rPr>
              <w:t>
22</w:t>
            </w:r>
          </w:p>
          <w:bookmarkEnd w:id="10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"Леонидовка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Леонидовка селосы, Московская көшесі, 59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33"/>
          <w:p>
            <w:pPr>
              <w:spacing w:after="20"/>
              <w:ind w:left="20"/>
              <w:jc w:val="both"/>
            </w:pPr>
            <w:r>
              <w:rPr>
                <w:rFonts w:ascii="Times New Roman"/>
                <w:b w:val="false"/>
                <w:i w:val="false"/>
                <w:color w:val="000000"/>
                <w:sz w:val="20"/>
              </w:rPr>
              <w:t>
23</w:t>
            </w:r>
          </w:p>
          <w:bookmarkEnd w:id="10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"Лузинка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Лузинка селосы, </w:t>
            </w:r>
            <w:r>
              <w:br/>
            </w:r>
            <w:r>
              <w:rPr>
                <w:rFonts w:ascii="Times New Roman"/>
                <w:b w:val="false"/>
                <w:i w:val="false"/>
                <w:color w:val="000000"/>
                <w:sz w:val="20"/>
              </w:rPr>
              <w:t>
Школьная к.,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34"/>
          <w:p>
            <w:pPr>
              <w:spacing w:after="20"/>
              <w:ind w:left="20"/>
              <w:jc w:val="both"/>
            </w:pPr>
            <w:r>
              <w:rPr>
                <w:rFonts w:ascii="Times New Roman"/>
                <w:b w:val="false"/>
                <w:i w:val="false"/>
                <w:color w:val="000000"/>
                <w:sz w:val="20"/>
              </w:rPr>
              <w:t>
24</w:t>
            </w:r>
          </w:p>
          <w:bookmarkEnd w:id="10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мемлекеттік мекемесі "Сарман бастауыш мектебі"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Сарман селосы, </w:t>
            </w:r>
            <w:r>
              <w:br/>
            </w:r>
            <w:r>
              <w:rPr>
                <w:rFonts w:ascii="Times New Roman"/>
                <w:b w:val="false"/>
                <w:i w:val="false"/>
                <w:color w:val="000000"/>
                <w:sz w:val="20"/>
              </w:rPr>
              <w:t>
Сарман көшесі, 32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35"/>
          <w:p>
            <w:pPr>
              <w:spacing w:after="20"/>
              <w:ind w:left="20"/>
              <w:jc w:val="both"/>
            </w:pPr>
            <w:r>
              <w:rPr>
                <w:rFonts w:ascii="Times New Roman"/>
                <w:b w:val="false"/>
                <w:i w:val="false"/>
                <w:color w:val="000000"/>
                <w:sz w:val="20"/>
              </w:rPr>
              <w:t>
25</w:t>
            </w:r>
          </w:p>
          <w:bookmarkEnd w:id="10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"Советскаяның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Советское селосы,</w:t>
            </w:r>
            <w:r>
              <w:br/>
            </w:r>
            <w:r>
              <w:rPr>
                <w:rFonts w:ascii="Times New Roman"/>
                <w:b w:val="false"/>
                <w:i w:val="false"/>
                <w:color w:val="000000"/>
                <w:sz w:val="20"/>
              </w:rPr>
              <w:t xml:space="preserve">
Ворошилов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36"/>
          <w:p>
            <w:pPr>
              <w:spacing w:after="20"/>
              <w:ind w:left="20"/>
              <w:jc w:val="both"/>
            </w:pPr>
            <w:r>
              <w:rPr>
                <w:rFonts w:ascii="Times New Roman"/>
                <w:b w:val="false"/>
                <w:i w:val="false"/>
                <w:color w:val="000000"/>
                <w:sz w:val="20"/>
              </w:rPr>
              <w:t>
26</w:t>
            </w:r>
          </w:p>
          <w:bookmarkEnd w:id="10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"Стрельниковка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Стрельниковка селосы, Школьная көшесі, 29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37"/>
          <w:p>
            <w:pPr>
              <w:spacing w:after="20"/>
              <w:ind w:left="20"/>
              <w:jc w:val="both"/>
            </w:pPr>
            <w:r>
              <w:rPr>
                <w:rFonts w:ascii="Times New Roman"/>
                <w:b w:val="false"/>
                <w:i w:val="false"/>
                <w:color w:val="000000"/>
                <w:sz w:val="20"/>
              </w:rPr>
              <w:t>
27</w:t>
            </w:r>
          </w:p>
          <w:bookmarkEnd w:id="10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бастауыш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Талапкер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38"/>
          <w:p>
            <w:pPr>
              <w:spacing w:after="20"/>
              <w:ind w:left="20"/>
              <w:jc w:val="both"/>
            </w:pPr>
            <w:r>
              <w:rPr>
                <w:rFonts w:ascii="Times New Roman"/>
                <w:b w:val="false"/>
                <w:i w:val="false"/>
                <w:color w:val="000000"/>
                <w:sz w:val="20"/>
              </w:rPr>
              <w:t>
28</w:t>
            </w:r>
          </w:p>
          <w:bookmarkEnd w:id="10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"Тонкошуровка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Тонкошуровка селосы, Школьная к., 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39"/>
          <w:p>
            <w:pPr>
              <w:spacing w:after="20"/>
              <w:ind w:left="20"/>
              <w:jc w:val="both"/>
            </w:pPr>
            <w:r>
              <w:rPr>
                <w:rFonts w:ascii="Times New Roman"/>
                <w:b w:val="false"/>
                <w:i w:val="false"/>
                <w:color w:val="000000"/>
                <w:sz w:val="20"/>
              </w:rPr>
              <w:t>
29</w:t>
            </w:r>
          </w:p>
          <w:bookmarkEnd w:id="10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"Черунов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Черуновка селосы,</w:t>
            </w:r>
            <w:r>
              <w:br/>
            </w:r>
            <w:r>
              <w:rPr>
                <w:rFonts w:ascii="Times New Roman"/>
                <w:b w:val="false"/>
                <w:i w:val="false"/>
                <w:color w:val="000000"/>
                <w:sz w:val="20"/>
              </w:rPr>
              <w:t xml:space="preserve">
Школьная к., 19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40"/>
          <w:p>
            <w:pPr>
              <w:spacing w:after="20"/>
              <w:ind w:left="20"/>
              <w:jc w:val="both"/>
            </w:pPr>
            <w:r>
              <w:rPr>
                <w:rFonts w:ascii="Times New Roman"/>
                <w:b w:val="false"/>
                <w:i w:val="false"/>
                <w:color w:val="000000"/>
                <w:sz w:val="20"/>
              </w:rPr>
              <w:t>
30</w:t>
            </w:r>
          </w:p>
          <w:bookmarkEnd w:id="10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"Актас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Ақтас селосы, </w:t>
            </w:r>
            <w:r>
              <w:br/>
            </w:r>
            <w:r>
              <w:rPr>
                <w:rFonts w:ascii="Times New Roman"/>
                <w:b w:val="false"/>
                <w:i w:val="false"/>
                <w:color w:val="000000"/>
                <w:sz w:val="20"/>
              </w:rPr>
              <w:t>
Женіс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41"/>
          <w:p>
            <w:pPr>
              <w:spacing w:after="20"/>
              <w:ind w:left="20"/>
              <w:jc w:val="both"/>
            </w:pPr>
            <w:r>
              <w:rPr>
                <w:rFonts w:ascii="Times New Roman"/>
                <w:b w:val="false"/>
                <w:i w:val="false"/>
                <w:color w:val="000000"/>
                <w:sz w:val="20"/>
              </w:rPr>
              <w:t>
31</w:t>
            </w:r>
          </w:p>
          <w:bookmarkEnd w:id="10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Александровка селосы, </w:t>
            </w:r>
            <w:r>
              <w:br/>
            </w:r>
            <w:r>
              <w:rPr>
                <w:rFonts w:ascii="Times New Roman"/>
                <w:b w:val="false"/>
                <w:i w:val="false"/>
                <w:color w:val="000000"/>
                <w:sz w:val="20"/>
              </w:rPr>
              <w:t>
Ленин к., 71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42"/>
          <w:p>
            <w:pPr>
              <w:spacing w:after="20"/>
              <w:ind w:left="20"/>
              <w:jc w:val="both"/>
            </w:pPr>
            <w:r>
              <w:rPr>
                <w:rFonts w:ascii="Times New Roman"/>
                <w:b w:val="false"/>
                <w:i w:val="false"/>
                <w:color w:val="000000"/>
                <w:sz w:val="20"/>
              </w:rPr>
              <w:t>
32</w:t>
            </w:r>
          </w:p>
          <w:bookmarkEnd w:id="10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"Бесқұдық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Бесқұдық селосы, </w:t>
            </w:r>
            <w:r>
              <w:br/>
            </w:r>
            <w:r>
              <w:rPr>
                <w:rFonts w:ascii="Times New Roman"/>
                <w:b w:val="false"/>
                <w:i w:val="false"/>
                <w:color w:val="000000"/>
                <w:sz w:val="20"/>
              </w:rPr>
              <w:t>
Жуков көшесі, 26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43"/>
          <w:p>
            <w:pPr>
              <w:spacing w:after="20"/>
              <w:ind w:left="20"/>
              <w:jc w:val="both"/>
            </w:pPr>
            <w:r>
              <w:rPr>
                <w:rFonts w:ascii="Times New Roman"/>
                <w:b w:val="false"/>
                <w:i w:val="false"/>
                <w:color w:val="000000"/>
                <w:sz w:val="20"/>
              </w:rPr>
              <w:t>
33</w:t>
            </w:r>
          </w:p>
          <w:bookmarkEnd w:id="10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негізгі мектебі"</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Горное селосы, </w:t>
            </w:r>
            <w:r>
              <w:br/>
            </w:r>
            <w:r>
              <w:rPr>
                <w:rFonts w:ascii="Times New Roman"/>
                <w:b w:val="false"/>
                <w:i w:val="false"/>
                <w:color w:val="000000"/>
                <w:sz w:val="20"/>
              </w:rPr>
              <w:t>
Подгорный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44"/>
          <w:p>
            <w:pPr>
              <w:spacing w:after="20"/>
              <w:ind w:left="20"/>
              <w:jc w:val="both"/>
            </w:pPr>
            <w:r>
              <w:rPr>
                <w:rFonts w:ascii="Times New Roman"/>
                <w:b w:val="false"/>
                <w:i w:val="false"/>
                <w:color w:val="000000"/>
                <w:sz w:val="20"/>
              </w:rPr>
              <w:t>
34</w:t>
            </w:r>
          </w:p>
          <w:bookmarkEnd w:id="10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"Ивано-Петров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Ивано-Петровка селосы,</w:t>
            </w:r>
            <w:r>
              <w:br/>
            </w:r>
            <w:r>
              <w:rPr>
                <w:rFonts w:ascii="Times New Roman"/>
                <w:b w:val="false"/>
                <w:i w:val="false"/>
                <w:color w:val="000000"/>
                <w:sz w:val="20"/>
              </w:rPr>
              <w:t xml:space="preserve">
Школьная көшесі, 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45"/>
          <w:p>
            <w:pPr>
              <w:spacing w:after="20"/>
              <w:ind w:left="20"/>
              <w:jc w:val="both"/>
            </w:pPr>
            <w:r>
              <w:rPr>
                <w:rFonts w:ascii="Times New Roman"/>
                <w:b w:val="false"/>
                <w:i w:val="false"/>
                <w:color w:val="000000"/>
                <w:sz w:val="20"/>
              </w:rPr>
              <w:t>
35</w:t>
            </w:r>
          </w:p>
          <w:bookmarkEnd w:id="10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"Қараағаш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Қараағаш селосы,</w:t>
            </w:r>
            <w:r>
              <w:br/>
            </w:r>
            <w:r>
              <w:rPr>
                <w:rFonts w:ascii="Times New Roman"/>
                <w:b w:val="false"/>
                <w:i w:val="false"/>
                <w:color w:val="000000"/>
                <w:sz w:val="20"/>
              </w:rPr>
              <w:t>
Абылайхана көшесі, 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46"/>
          <w:p>
            <w:pPr>
              <w:spacing w:after="20"/>
              <w:ind w:left="20"/>
              <w:jc w:val="both"/>
            </w:pPr>
            <w:r>
              <w:rPr>
                <w:rFonts w:ascii="Times New Roman"/>
                <w:b w:val="false"/>
                <w:i w:val="false"/>
                <w:color w:val="000000"/>
                <w:sz w:val="20"/>
              </w:rPr>
              <w:t>
36</w:t>
            </w:r>
          </w:p>
          <w:bookmarkEnd w:id="10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"Қарағайдың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xml:space="preserve">
Қарағай селосы, </w:t>
            </w:r>
            <w:r>
              <w:br/>
            </w:r>
            <w:r>
              <w:rPr>
                <w:rFonts w:ascii="Times New Roman"/>
                <w:b w:val="false"/>
                <w:i w:val="false"/>
                <w:color w:val="000000"/>
                <w:sz w:val="20"/>
              </w:rPr>
              <w:t>
Мектеп көшесі,16</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47"/>
          <w:p>
            <w:pPr>
              <w:spacing w:after="20"/>
              <w:ind w:left="20"/>
              <w:jc w:val="both"/>
            </w:pPr>
            <w:r>
              <w:rPr>
                <w:rFonts w:ascii="Times New Roman"/>
                <w:b w:val="false"/>
                <w:i w:val="false"/>
                <w:color w:val="000000"/>
                <w:sz w:val="20"/>
              </w:rPr>
              <w:t>
37</w:t>
            </w:r>
          </w:p>
          <w:bookmarkEnd w:id="10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негізгі мектебі" </w:t>
            </w:r>
            <w:r>
              <w:br/>
            </w:r>
            <w:r>
              <w:rPr>
                <w:rFonts w:ascii="Times New Roman"/>
                <w:b w:val="false"/>
                <w:i w:val="false"/>
                <w:color w:val="000000"/>
                <w:sz w:val="20"/>
              </w:rPr>
              <w:t xml:space="preserve">
коммуналдық мемлекеттік мекемесі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Есіл ауданы, </w:t>
            </w:r>
            <w:r>
              <w:br/>
            </w:r>
            <w:r>
              <w:rPr>
                <w:rFonts w:ascii="Times New Roman"/>
                <w:b w:val="false"/>
                <w:i w:val="false"/>
                <w:color w:val="000000"/>
                <w:sz w:val="20"/>
              </w:rPr>
              <w:t>
Мектеп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48"/>
          <w:p>
            <w:pPr>
              <w:spacing w:after="20"/>
              <w:ind w:left="20"/>
              <w:jc w:val="both"/>
            </w:pPr>
            <w:r>
              <w:rPr>
                <w:rFonts w:ascii="Times New Roman"/>
                <w:b w:val="false"/>
                <w:i w:val="false"/>
                <w:color w:val="000000"/>
                <w:sz w:val="20"/>
              </w:rPr>
              <w:t>
38</w:t>
            </w:r>
          </w:p>
          <w:bookmarkEnd w:id="10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ақын Есләм Зікібаев атындағы Есіл ауданының Өрнек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Өрнек селосы,</w:t>
            </w:r>
            <w:r>
              <w:br/>
            </w:r>
            <w:r>
              <w:rPr>
                <w:rFonts w:ascii="Times New Roman"/>
                <w:b w:val="false"/>
                <w:i w:val="false"/>
                <w:color w:val="000000"/>
                <w:sz w:val="20"/>
              </w:rPr>
              <w:t>
Школьная к., 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49"/>
          <w:p>
            <w:pPr>
              <w:spacing w:after="20"/>
              <w:ind w:left="20"/>
              <w:jc w:val="both"/>
            </w:pPr>
            <w:r>
              <w:rPr>
                <w:rFonts w:ascii="Times New Roman"/>
                <w:b w:val="false"/>
                <w:i w:val="false"/>
                <w:color w:val="000000"/>
                <w:sz w:val="20"/>
              </w:rPr>
              <w:t>
39</w:t>
            </w:r>
          </w:p>
          <w:bookmarkEnd w:id="10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"Жәлел Қизатов атындағы </w:t>
            </w:r>
            <w:r>
              <w:br/>
            </w:r>
            <w:r>
              <w:rPr>
                <w:rFonts w:ascii="Times New Roman"/>
                <w:b w:val="false"/>
                <w:i w:val="false"/>
                <w:color w:val="000000"/>
                <w:sz w:val="20"/>
              </w:rPr>
              <w:t>
Есіл ауыл шаруашылық колледжі жанындағы бастауыш мектеп"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Покровка ауылы, Строительная көшесі, 49а</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50"/>
          <w:p>
            <w:pPr>
              <w:spacing w:after="20"/>
              <w:ind w:left="20"/>
              <w:jc w:val="both"/>
            </w:pPr>
            <w:r>
              <w:rPr>
                <w:rFonts w:ascii="Times New Roman"/>
                <w:b w:val="false"/>
                <w:i w:val="false"/>
                <w:color w:val="000000"/>
                <w:sz w:val="20"/>
              </w:rPr>
              <w:t>
40</w:t>
            </w:r>
          </w:p>
          <w:bookmarkEnd w:id="10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негізгі мектебі"</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Спасовка селосы,</w:t>
            </w:r>
            <w:r>
              <w:br/>
            </w:r>
            <w:r>
              <w:rPr>
                <w:rFonts w:ascii="Times New Roman"/>
                <w:b w:val="false"/>
                <w:i w:val="false"/>
                <w:color w:val="000000"/>
                <w:sz w:val="20"/>
              </w:rPr>
              <w:t xml:space="preserve">
Интернациональный </w:t>
            </w:r>
            <w:r>
              <w:br/>
            </w:r>
            <w:r>
              <w:rPr>
                <w:rFonts w:ascii="Times New Roman"/>
                <w:b w:val="false"/>
                <w:i w:val="false"/>
                <w:color w:val="000000"/>
                <w:sz w:val="20"/>
              </w:rPr>
              <w:t xml:space="preserve">
көшесі, 24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51"/>
          <w:p>
            <w:pPr>
              <w:spacing w:after="20"/>
              <w:ind w:left="20"/>
              <w:jc w:val="both"/>
            </w:pPr>
            <w:r>
              <w:rPr>
                <w:rFonts w:ascii="Times New Roman"/>
                <w:b w:val="false"/>
                <w:i w:val="false"/>
                <w:color w:val="000000"/>
                <w:sz w:val="20"/>
              </w:rPr>
              <w:t>
41</w:t>
            </w:r>
          </w:p>
          <w:bookmarkEnd w:id="10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"Двинск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Есіл ауданы, Двинск селосы, Центральная көшесі, 30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52"/>
          <w:p>
            <w:pPr>
              <w:spacing w:after="20"/>
              <w:ind w:left="20"/>
              <w:jc w:val="both"/>
            </w:pPr>
            <w:r>
              <w:rPr>
                <w:rFonts w:ascii="Times New Roman"/>
                <w:b w:val="false"/>
                <w:i w:val="false"/>
                <w:color w:val="000000"/>
                <w:sz w:val="20"/>
              </w:rPr>
              <w:t>
Жамбыл ауданы</w:t>
            </w:r>
          </w:p>
          <w:bookmarkEnd w:id="1052"/>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53"/>
          <w:p>
            <w:pPr>
              <w:spacing w:after="20"/>
              <w:ind w:left="20"/>
              <w:jc w:val="both"/>
            </w:pPr>
            <w:r>
              <w:rPr>
                <w:rFonts w:ascii="Times New Roman"/>
                <w:b w:val="false"/>
                <w:i w:val="false"/>
                <w:color w:val="000000"/>
                <w:sz w:val="20"/>
              </w:rPr>
              <w:t>
1</w:t>
            </w:r>
          </w:p>
          <w:bookmarkEnd w:id="10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"Украин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Украинское ауылы, </w:t>
            </w:r>
            <w:r>
              <w:br/>
            </w:r>
            <w:r>
              <w:rPr>
                <w:rFonts w:ascii="Times New Roman"/>
                <w:b w:val="false"/>
                <w:i w:val="false"/>
                <w:color w:val="000000"/>
                <w:sz w:val="20"/>
              </w:rPr>
              <w:t>
Конституция көшесі, 8а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54"/>
          <w:p>
            <w:pPr>
              <w:spacing w:after="20"/>
              <w:ind w:left="20"/>
              <w:jc w:val="both"/>
            </w:pPr>
            <w:r>
              <w:rPr>
                <w:rFonts w:ascii="Times New Roman"/>
                <w:b w:val="false"/>
                <w:i w:val="false"/>
                <w:color w:val="000000"/>
                <w:sz w:val="20"/>
              </w:rPr>
              <w:t>
2</w:t>
            </w:r>
          </w:p>
          <w:bookmarkEnd w:id="10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"Троицк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Троицкое ауылы, </w:t>
            </w:r>
            <w:r>
              <w:br/>
            </w:r>
            <w:r>
              <w:rPr>
                <w:rFonts w:ascii="Times New Roman"/>
                <w:b w:val="false"/>
                <w:i w:val="false"/>
                <w:color w:val="000000"/>
                <w:sz w:val="20"/>
              </w:rPr>
              <w:t xml:space="preserve">
Центральная көшесі, 47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55"/>
          <w:p>
            <w:pPr>
              <w:spacing w:after="20"/>
              <w:ind w:left="20"/>
              <w:jc w:val="both"/>
            </w:pPr>
            <w:r>
              <w:rPr>
                <w:rFonts w:ascii="Times New Roman"/>
                <w:b w:val="false"/>
                <w:i w:val="false"/>
                <w:color w:val="000000"/>
                <w:sz w:val="20"/>
              </w:rPr>
              <w:t>
3</w:t>
            </w:r>
          </w:p>
          <w:bookmarkEnd w:id="10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"Ғ.Мүсірепов атындағы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Жаңажол ауылы, Есеней Естемісов көшесі, 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56"/>
          <w:p>
            <w:pPr>
              <w:spacing w:after="20"/>
              <w:ind w:left="20"/>
              <w:jc w:val="both"/>
            </w:pPr>
            <w:r>
              <w:rPr>
                <w:rFonts w:ascii="Times New Roman"/>
                <w:b w:val="false"/>
                <w:i w:val="false"/>
                <w:color w:val="000000"/>
                <w:sz w:val="20"/>
              </w:rPr>
              <w:t>
4</w:t>
            </w:r>
          </w:p>
          <w:bookmarkEnd w:id="10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"Пресноредут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Преснорядуть ауылы, </w:t>
            </w:r>
            <w:r>
              <w:br/>
            </w:r>
            <w:r>
              <w:rPr>
                <w:rFonts w:ascii="Times New Roman"/>
                <w:b w:val="false"/>
                <w:i w:val="false"/>
                <w:color w:val="000000"/>
                <w:sz w:val="20"/>
              </w:rPr>
              <w:t xml:space="preserve">
Школьная көшесі, 18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57"/>
          <w:p>
            <w:pPr>
              <w:spacing w:after="20"/>
              <w:ind w:left="20"/>
              <w:jc w:val="both"/>
            </w:pPr>
            <w:r>
              <w:rPr>
                <w:rFonts w:ascii="Times New Roman"/>
                <w:b w:val="false"/>
                <w:i w:val="false"/>
                <w:color w:val="000000"/>
                <w:sz w:val="20"/>
              </w:rPr>
              <w:t>
5</w:t>
            </w:r>
          </w:p>
          <w:bookmarkEnd w:id="10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"Озерный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Озерное ауылы, </w:t>
            </w:r>
            <w:r>
              <w:br/>
            </w:r>
            <w:r>
              <w:rPr>
                <w:rFonts w:ascii="Times New Roman"/>
                <w:b w:val="false"/>
                <w:i w:val="false"/>
                <w:color w:val="000000"/>
                <w:sz w:val="20"/>
              </w:rPr>
              <w:t>
Конституция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58"/>
          <w:p>
            <w:pPr>
              <w:spacing w:after="20"/>
              <w:ind w:left="20"/>
              <w:jc w:val="both"/>
            </w:pPr>
            <w:r>
              <w:rPr>
                <w:rFonts w:ascii="Times New Roman"/>
                <w:b w:val="false"/>
                <w:i w:val="false"/>
                <w:color w:val="000000"/>
                <w:sz w:val="20"/>
              </w:rPr>
              <w:t>
6</w:t>
            </w:r>
          </w:p>
          <w:bookmarkEnd w:id="10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"Новорыбинка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Новорыбинка ауылы, </w:t>
            </w:r>
            <w:r>
              <w:br/>
            </w:r>
            <w:r>
              <w:rPr>
                <w:rFonts w:ascii="Times New Roman"/>
                <w:b w:val="false"/>
                <w:i w:val="false"/>
                <w:color w:val="000000"/>
                <w:sz w:val="20"/>
              </w:rPr>
              <w:t xml:space="preserve">
Береговая көшесі, 27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59"/>
          <w:p>
            <w:pPr>
              <w:spacing w:after="20"/>
              <w:ind w:left="20"/>
              <w:jc w:val="both"/>
            </w:pPr>
            <w:r>
              <w:rPr>
                <w:rFonts w:ascii="Times New Roman"/>
                <w:b w:val="false"/>
                <w:i w:val="false"/>
                <w:color w:val="000000"/>
                <w:sz w:val="20"/>
              </w:rPr>
              <w:t>
7</w:t>
            </w:r>
          </w:p>
          <w:bookmarkEnd w:id="10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"Мирный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Мирное ауылы, </w:t>
            </w:r>
            <w:r>
              <w:br/>
            </w:r>
            <w:r>
              <w:rPr>
                <w:rFonts w:ascii="Times New Roman"/>
                <w:b w:val="false"/>
                <w:i w:val="false"/>
                <w:color w:val="000000"/>
                <w:sz w:val="20"/>
              </w:rPr>
              <w:t>
Центральная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60"/>
          <w:p>
            <w:pPr>
              <w:spacing w:after="20"/>
              <w:ind w:left="20"/>
              <w:jc w:val="both"/>
            </w:pPr>
            <w:r>
              <w:rPr>
                <w:rFonts w:ascii="Times New Roman"/>
                <w:b w:val="false"/>
                <w:i w:val="false"/>
                <w:color w:val="000000"/>
                <w:sz w:val="20"/>
              </w:rPr>
              <w:t>
8</w:t>
            </w:r>
          </w:p>
          <w:bookmarkEnd w:id="10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"Майбалық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Майбалық ауылы, </w:t>
            </w:r>
            <w:r>
              <w:br/>
            </w:r>
            <w:r>
              <w:rPr>
                <w:rFonts w:ascii="Times New Roman"/>
                <w:b w:val="false"/>
                <w:i w:val="false"/>
                <w:color w:val="000000"/>
                <w:sz w:val="20"/>
              </w:rPr>
              <w:t xml:space="preserve">
Уәлиханов көшесі, 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61"/>
          <w:p>
            <w:pPr>
              <w:spacing w:after="20"/>
              <w:ind w:left="20"/>
              <w:jc w:val="both"/>
            </w:pPr>
            <w:r>
              <w:rPr>
                <w:rFonts w:ascii="Times New Roman"/>
                <w:b w:val="false"/>
                <w:i w:val="false"/>
                <w:color w:val="000000"/>
                <w:sz w:val="20"/>
              </w:rPr>
              <w:t>
9</w:t>
            </w:r>
          </w:p>
          <w:bookmarkEnd w:id="10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"Кладбинка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Кладбинка ауылы, </w:t>
            </w:r>
            <w:r>
              <w:br/>
            </w:r>
            <w:r>
              <w:rPr>
                <w:rFonts w:ascii="Times New Roman"/>
                <w:b w:val="false"/>
                <w:i w:val="false"/>
                <w:color w:val="000000"/>
                <w:sz w:val="20"/>
              </w:rPr>
              <w:t xml:space="preserve">
Мир көшесі, 42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62"/>
          <w:p>
            <w:pPr>
              <w:spacing w:after="20"/>
              <w:ind w:left="20"/>
              <w:jc w:val="both"/>
            </w:pPr>
            <w:r>
              <w:rPr>
                <w:rFonts w:ascii="Times New Roman"/>
                <w:b w:val="false"/>
                <w:i w:val="false"/>
                <w:color w:val="000000"/>
                <w:sz w:val="20"/>
              </w:rPr>
              <w:t>
10</w:t>
            </w:r>
          </w:p>
          <w:bookmarkEnd w:id="10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"Кайранкөл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Қайранкөл ауылы, </w:t>
            </w:r>
            <w:r>
              <w:br/>
            </w:r>
            <w:r>
              <w:rPr>
                <w:rFonts w:ascii="Times New Roman"/>
                <w:b w:val="false"/>
                <w:i w:val="false"/>
                <w:color w:val="000000"/>
                <w:sz w:val="20"/>
              </w:rPr>
              <w:t xml:space="preserve">
Гагарин көшесі, 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63"/>
          <w:p>
            <w:pPr>
              <w:spacing w:after="20"/>
              <w:ind w:left="20"/>
              <w:jc w:val="both"/>
            </w:pPr>
            <w:r>
              <w:rPr>
                <w:rFonts w:ascii="Times New Roman"/>
                <w:b w:val="false"/>
                <w:i w:val="false"/>
                <w:color w:val="000000"/>
                <w:sz w:val="20"/>
              </w:rPr>
              <w:t>
11</w:t>
            </w:r>
          </w:p>
          <w:bookmarkEnd w:id="10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"Казанка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Казанка ауылы, </w:t>
            </w:r>
            <w:r>
              <w:br/>
            </w:r>
            <w:r>
              <w:rPr>
                <w:rFonts w:ascii="Times New Roman"/>
                <w:b w:val="false"/>
                <w:i w:val="false"/>
                <w:color w:val="000000"/>
                <w:sz w:val="20"/>
              </w:rPr>
              <w:t>
Школьная көшесі, 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64"/>
          <w:p>
            <w:pPr>
              <w:spacing w:after="20"/>
              <w:ind w:left="20"/>
              <w:jc w:val="both"/>
            </w:pPr>
            <w:r>
              <w:rPr>
                <w:rFonts w:ascii="Times New Roman"/>
                <w:b w:val="false"/>
                <w:i w:val="false"/>
                <w:color w:val="000000"/>
                <w:sz w:val="20"/>
              </w:rPr>
              <w:t>
12</w:t>
            </w:r>
          </w:p>
          <w:bookmarkEnd w:id="10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"Железное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Железное ауылы, </w:t>
            </w:r>
            <w:r>
              <w:br/>
            </w:r>
            <w:r>
              <w:rPr>
                <w:rFonts w:ascii="Times New Roman"/>
                <w:b w:val="false"/>
                <w:i w:val="false"/>
                <w:color w:val="000000"/>
                <w:sz w:val="20"/>
              </w:rPr>
              <w:t>
Мир көшесі, 29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65"/>
          <w:p>
            <w:pPr>
              <w:spacing w:after="20"/>
              <w:ind w:left="20"/>
              <w:jc w:val="both"/>
            </w:pPr>
            <w:r>
              <w:rPr>
                <w:rFonts w:ascii="Times New Roman"/>
                <w:b w:val="false"/>
                <w:i w:val="false"/>
                <w:color w:val="000000"/>
                <w:sz w:val="20"/>
              </w:rPr>
              <w:t>
13</w:t>
            </w:r>
          </w:p>
          <w:bookmarkEnd w:id="10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"Жамбыл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Жамбыл ауылы, </w:t>
            </w:r>
            <w:r>
              <w:br/>
            </w:r>
            <w:r>
              <w:rPr>
                <w:rFonts w:ascii="Times New Roman"/>
                <w:b w:val="false"/>
                <w:i w:val="false"/>
                <w:color w:val="000000"/>
                <w:sz w:val="20"/>
              </w:rPr>
              <w:t xml:space="preserve">
Мектеп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66"/>
          <w:p>
            <w:pPr>
              <w:spacing w:after="20"/>
              <w:ind w:left="20"/>
              <w:jc w:val="both"/>
            </w:pPr>
            <w:r>
              <w:rPr>
                <w:rFonts w:ascii="Times New Roman"/>
                <w:b w:val="false"/>
                <w:i w:val="false"/>
                <w:color w:val="000000"/>
                <w:sz w:val="20"/>
              </w:rPr>
              <w:t>
14</w:t>
            </w:r>
          </w:p>
          <w:bookmarkEnd w:id="10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"Екатериновка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Екатериновка ауылы, </w:t>
            </w:r>
            <w:r>
              <w:br/>
            </w:r>
            <w:r>
              <w:rPr>
                <w:rFonts w:ascii="Times New Roman"/>
                <w:b w:val="false"/>
                <w:i w:val="false"/>
                <w:color w:val="000000"/>
                <w:sz w:val="20"/>
              </w:rPr>
              <w:t xml:space="preserve">
Школьная көшесі, 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67"/>
          <w:p>
            <w:pPr>
              <w:spacing w:after="20"/>
              <w:ind w:left="20"/>
              <w:jc w:val="both"/>
            </w:pPr>
            <w:r>
              <w:rPr>
                <w:rFonts w:ascii="Times New Roman"/>
                <w:b w:val="false"/>
                <w:i w:val="false"/>
                <w:color w:val="000000"/>
                <w:sz w:val="20"/>
              </w:rPr>
              <w:t>
15</w:t>
            </w:r>
          </w:p>
          <w:bookmarkEnd w:id="10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"Буденное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Буденное ауылы, </w:t>
            </w:r>
            <w:r>
              <w:br/>
            </w:r>
            <w:r>
              <w:rPr>
                <w:rFonts w:ascii="Times New Roman"/>
                <w:b w:val="false"/>
                <w:i w:val="false"/>
                <w:color w:val="000000"/>
                <w:sz w:val="20"/>
              </w:rPr>
              <w:t xml:space="preserve">
Школьная көшесі, 26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68"/>
          <w:p>
            <w:pPr>
              <w:spacing w:after="20"/>
              <w:ind w:left="20"/>
              <w:jc w:val="both"/>
            </w:pPr>
            <w:r>
              <w:rPr>
                <w:rFonts w:ascii="Times New Roman"/>
                <w:b w:val="false"/>
                <w:i w:val="false"/>
                <w:color w:val="000000"/>
                <w:sz w:val="20"/>
              </w:rPr>
              <w:t>
16</w:t>
            </w:r>
          </w:p>
          <w:bookmarkEnd w:id="10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"Архангелка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 Центральная көшесі, 29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69"/>
          <w:p>
            <w:pPr>
              <w:spacing w:after="20"/>
              <w:ind w:left="20"/>
              <w:jc w:val="both"/>
            </w:pPr>
            <w:r>
              <w:rPr>
                <w:rFonts w:ascii="Times New Roman"/>
                <w:b w:val="false"/>
                <w:i w:val="false"/>
                <w:color w:val="000000"/>
                <w:sz w:val="20"/>
              </w:rPr>
              <w:t>
17</w:t>
            </w:r>
          </w:p>
          <w:bookmarkEnd w:id="10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"Айымжан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Айымжан ауылы, </w:t>
            </w:r>
            <w:r>
              <w:br/>
            </w:r>
            <w:r>
              <w:rPr>
                <w:rFonts w:ascii="Times New Roman"/>
                <w:b w:val="false"/>
                <w:i w:val="false"/>
                <w:color w:val="000000"/>
                <w:sz w:val="20"/>
              </w:rPr>
              <w:t xml:space="preserve">
Абай көшесі, 41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70"/>
          <w:p>
            <w:pPr>
              <w:spacing w:after="20"/>
              <w:ind w:left="20"/>
              <w:jc w:val="both"/>
            </w:pPr>
            <w:r>
              <w:rPr>
                <w:rFonts w:ascii="Times New Roman"/>
                <w:b w:val="false"/>
                <w:i w:val="false"/>
                <w:color w:val="000000"/>
                <w:sz w:val="20"/>
              </w:rPr>
              <w:t>
18</w:t>
            </w:r>
          </w:p>
          <w:bookmarkEnd w:id="10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"Баян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Баян ауылы, </w:t>
            </w:r>
            <w:r>
              <w:br/>
            </w:r>
            <w:r>
              <w:rPr>
                <w:rFonts w:ascii="Times New Roman"/>
                <w:b w:val="false"/>
                <w:i w:val="false"/>
                <w:color w:val="000000"/>
                <w:sz w:val="20"/>
              </w:rPr>
              <w:t xml:space="preserve">
Шағырай көшесі, 34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71"/>
          <w:p>
            <w:pPr>
              <w:spacing w:after="20"/>
              <w:ind w:left="20"/>
              <w:jc w:val="both"/>
            </w:pPr>
            <w:r>
              <w:rPr>
                <w:rFonts w:ascii="Times New Roman"/>
                <w:b w:val="false"/>
                <w:i w:val="false"/>
                <w:color w:val="000000"/>
                <w:sz w:val="20"/>
              </w:rPr>
              <w:t>
19</w:t>
            </w:r>
          </w:p>
          <w:bookmarkEnd w:id="10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"Благовещенка № 2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Благовещенка ауылы,</w:t>
            </w:r>
            <w:r>
              <w:br/>
            </w:r>
            <w:r>
              <w:rPr>
                <w:rFonts w:ascii="Times New Roman"/>
                <w:b w:val="false"/>
                <w:i w:val="false"/>
                <w:color w:val="000000"/>
                <w:sz w:val="20"/>
              </w:rPr>
              <w:t>
Мир көшесі, 7</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72"/>
          <w:p>
            <w:pPr>
              <w:spacing w:after="20"/>
              <w:ind w:left="20"/>
              <w:jc w:val="both"/>
            </w:pPr>
            <w:r>
              <w:rPr>
                <w:rFonts w:ascii="Times New Roman"/>
                <w:b w:val="false"/>
                <w:i w:val="false"/>
                <w:color w:val="000000"/>
                <w:sz w:val="20"/>
              </w:rPr>
              <w:t>
20</w:t>
            </w:r>
          </w:p>
          <w:bookmarkEnd w:id="10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"Жамбыл ауданының білім бөлімі" мемлекеттік мекемесінің</w:t>
            </w:r>
            <w:r>
              <w:br/>
            </w:r>
            <w:r>
              <w:rPr>
                <w:rFonts w:ascii="Times New Roman"/>
                <w:b w:val="false"/>
                <w:i w:val="false"/>
                <w:color w:val="000000"/>
                <w:sz w:val="20"/>
              </w:rPr>
              <w:t xml:space="preserve">
"1 Благовещенка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Благовещенка ауылы, </w:t>
            </w:r>
            <w:r>
              <w:br/>
            </w:r>
            <w:r>
              <w:rPr>
                <w:rFonts w:ascii="Times New Roman"/>
                <w:b w:val="false"/>
                <w:i w:val="false"/>
                <w:color w:val="000000"/>
                <w:sz w:val="20"/>
              </w:rPr>
              <w:t xml:space="preserve">
Мир көшесі, 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73"/>
          <w:p>
            <w:pPr>
              <w:spacing w:after="20"/>
              <w:ind w:left="20"/>
              <w:jc w:val="both"/>
            </w:pPr>
            <w:r>
              <w:rPr>
                <w:rFonts w:ascii="Times New Roman"/>
                <w:b w:val="false"/>
                <w:i w:val="false"/>
                <w:color w:val="000000"/>
                <w:sz w:val="20"/>
              </w:rPr>
              <w:t>
21</w:t>
            </w:r>
          </w:p>
          <w:bookmarkEnd w:id="10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"С.Мұканов атындағы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Святодуховка ауылы, Мектеп көшесі, 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74"/>
          <w:p>
            <w:pPr>
              <w:spacing w:after="20"/>
              <w:ind w:left="20"/>
              <w:jc w:val="both"/>
            </w:pPr>
            <w:r>
              <w:rPr>
                <w:rFonts w:ascii="Times New Roman"/>
                <w:b w:val="false"/>
                <w:i w:val="false"/>
                <w:color w:val="000000"/>
                <w:sz w:val="20"/>
              </w:rPr>
              <w:t>
22</w:t>
            </w:r>
          </w:p>
          <w:bookmarkEnd w:id="10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 2 Преснов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Е. Шайкин көшесі, 29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75"/>
          <w:p>
            <w:pPr>
              <w:spacing w:after="20"/>
              <w:ind w:left="20"/>
              <w:jc w:val="both"/>
            </w:pPr>
            <w:r>
              <w:rPr>
                <w:rFonts w:ascii="Times New Roman"/>
                <w:b w:val="false"/>
                <w:i w:val="false"/>
                <w:color w:val="000000"/>
                <w:sz w:val="20"/>
              </w:rPr>
              <w:t>
23</w:t>
            </w:r>
          </w:p>
          <w:bookmarkEnd w:id="10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"Жамбыл ауданының білім бөлімі" мемлекеттік мекемесінің </w:t>
            </w:r>
            <w:r>
              <w:br/>
            </w:r>
            <w:r>
              <w:rPr>
                <w:rFonts w:ascii="Times New Roman"/>
                <w:b w:val="false"/>
                <w:i w:val="false"/>
                <w:color w:val="000000"/>
                <w:sz w:val="20"/>
              </w:rPr>
              <w:t xml:space="preserve">
"И.П. Шухов атындағы </w:t>
            </w:r>
            <w:r>
              <w:br/>
            </w:r>
            <w:r>
              <w:rPr>
                <w:rFonts w:ascii="Times New Roman"/>
                <w:b w:val="false"/>
                <w:i w:val="false"/>
                <w:color w:val="000000"/>
                <w:sz w:val="20"/>
              </w:rPr>
              <w:t>
Преснов орта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Кошевой көшесі, 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76"/>
          <w:p>
            <w:pPr>
              <w:spacing w:after="20"/>
              <w:ind w:left="20"/>
              <w:jc w:val="both"/>
            </w:pPr>
            <w:r>
              <w:rPr>
                <w:rFonts w:ascii="Times New Roman"/>
                <w:b w:val="false"/>
                <w:i w:val="false"/>
                <w:color w:val="000000"/>
                <w:sz w:val="20"/>
              </w:rPr>
              <w:t>
24</w:t>
            </w:r>
          </w:p>
          <w:bookmarkEnd w:id="10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"Ұзынкөл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Үзынкөл аулы,</w:t>
            </w:r>
            <w:r>
              <w:br/>
            </w:r>
            <w:r>
              <w:rPr>
                <w:rFonts w:ascii="Times New Roman"/>
                <w:b w:val="false"/>
                <w:i w:val="false"/>
                <w:color w:val="000000"/>
                <w:sz w:val="20"/>
              </w:rPr>
              <w:t xml:space="preserve">
Мира көшесі, 27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77"/>
          <w:p>
            <w:pPr>
              <w:spacing w:after="20"/>
              <w:ind w:left="20"/>
              <w:jc w:val="both"/>
            </w:pPr>
            <w:r>
              <w:rPr>
                <w:rFonts w:ascii="Times New Roman"/>
                <w:b w:val="false"/>
                <w:i w:val="false"/>
                <w:color w:val="000000"/>
                <w:sz w:val="20"/>
              </w:rPr>
              <w:t>
25</w:t>
            </w:r>
          </w:p>
          <w:bookmarkEnd w:id="10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"Суаткөл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Суаткөл аулы,</w:t>
            </w:r>
            <w:r>
              <w:br/>
            </w:r>
            <w:r>
              <w:rPr>
                <w:rFonts w:ascii="Times New Roman"/>
                <w:b w:val="false"/>
                <w:i w:val="false"/>
                <w:color w:val="000000"/>
                <w:sz w:val="20"/>
              </w:rPr>
              <w:t>
Центральная көшесі, 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78"/>
          <w:p>
            <w:pPr>
              <w:spacing w:after="20"/>
              <w:ind w:left="20"/>
              <w:jc w:val="both"/>
            </w:pPr>
            <w:r>
              <w:rPr>
                <w:rFonts w:ascii="Times New Roman"/>
                <w:b w:val="false"/>
                <w:i w:val="false"/>
                <w:color w:val="000000"/>
                <w:sz w:val="20"/>
              </w:rPr>
              <w:t>
26</w:t>
            </w:r>
          </w:p>
          <w:bookmarkEnd w:id="10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"Сенжарка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Сенжарка аулы,</w:t>
            </w:r>
            <w:r>
              <w:br/>
            </w:r>
            <w:r>
              <w:rPr>
                <w:rFonts w:ascii="Times New Roman"/>
                <w:b w:val="false"/>
                <w:i w:val="false"/>
                <w:color w:val="000000"/>
                <w:sz w:val="20"/>
              </w:rPr>
              <w:t>
Центральная көшесі, 21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79"/>
          <w:p>
            <w:pPr>
              <w:spacing w:after="20"/>
              <w:ind w:left="20"/>
              <w:jc w:val="both"/>
            </w:pPr>
            <w:r>
              <w:rPr>
                <w:rFonts w:ascii="Times New Roman"/>
                <w:b w:val="false"/>
                <w:i w:val="false"/>
                <w:color w:val="000000"/>
                <w:sz w:val="20"/>
              </w:rPr>
              <w:t>
27</w:t>
            </w:r>
          </w:p>
          <w:bookmarkEnd w:id="10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"Рождественка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Рождественка аулы,</w:t>
            </w:r>
            <w:r>
              <w:br/>
            </w:r>
            <w:r>
              <w:rPr>
                <w:rFonts w:ascii="Times New Roman"/>
                <w:b w:val="false"/>
                <w:i w:val="false"/>
                <w:color w:val="000000"/>
                <w:sz w:val="20"/>
              </w:rPr>
              <w:t xml:space="preserve">
Новая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80"/>
          <w:p>
            <w:pPr>
              <w:spacing w:after="20"/>
              <w:ind w:left="20"/>
              <w:jc w:val="both"/>
            </w:pPr>
            <w:r>
              <w:rPr>
                <w:rFonts w:ascii="Times New Roman"/>
                <w:b w:val="false"/>
                <w:i w:val="false"/>
                <w:color w:val="000000"/>
                <w:sz w:val="20"/>
              </w:rPr>
              <w:t>
28</w:t>
            </w:r>
          </w:p>
          <w:bookmarkEnd w:id="10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мекемесінің "Миролюбово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Миролюбово ауылы,</w:t>
            </w:r>
            <w:r>
              <w:br/>
            </w:r>
            <w:r>
              <w:rPr>
                <w:rFonts w:ascii="Times New Roman"/>
                <w:b w:val="false"/>
                <w:i w:val="false"/>
                <w:color w:val="000000"/>
                <w:sz w:val="20"/>
              </w:rPr>
              <w:t>
Школьная көшесі, 45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81"/>
          <w:p>
            <w:pPr>
              <w:spacing w:after="20"/>
              <w:ind w:left="20"/>
              <w:jc w:val="both"/>
            </w:pPr>
            <w:r>
              <w:rPr>
                <w:rFonts w:ascii="Times New Roman"/>
                <w:b w:val="false"/>
                <w:i w:val="false"/>
                <w:color w:val="000000"/>
                <w:sz w:val="20"/>
              </w:rPr>
              <w:t>
29</w:t>
            </w:r>
          </w:p>
          <w:bookmarkEnd w:id="10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"Макарьевка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Макарьевка ауылы,</w:t>
            </w:r>
            <w:r>
              <w:br/>
            </w:r>
            <w:r>
              <w:rPr>
                <w:rFonts w:ascii="Times New Roman"/>
                <w:b w:val="false"/>
                <w:i w:val="false"/>
                <w:color w:val="000000"/>
                <w:sz w:val="20"/>
              </w:rPr>
              <w:t>
Школьная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82"/>
          <w:p>
            <w:pPr>
              <w:spacing w:after="20"/>
              <w:ind w:left="20"/>
              <w:jc w:val="both"/>
            </w:pPr>
            <w:r>
              <w:rPr>
                <w:rFonts w:ascii="Times New Roman"/>
                <w:b w:val="false"/>
                <w:i w:val="false"/>
                <w:color w:val="000000"/>
                <w:sz w:val="20"/>
              </w:rPr>
              <w:t>
30</w:t>
            </w:r>
          </w:p>
          <w:bookmarkEnd w:id="10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"Калиновка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Калиновка ауылы,</w:t>
            </w:r>
            <w:r>
              <w:br/>
            </w:r>
            <w:r>
              <w:rPr>
                <w:rFonts w:ascii="Times New Roman"/>
                <w:b w:val="false"/>
                <w:i w:val="false"/>
                <w:color w:val="000000"/>
                <w:sz w:val="20"/>
              </w:rPr>
              <w:t>
Степная көшесі, 18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83"/>
          <w:p>
            <w:pPr>
              <w:spacing w:after="20"/>
              <w:ind w:left="20"/>
              <w:jc w:val="both"/>
            </w:pPr>
            <w:r>
              <w:rPr>
                <w:rFonts w:ascii="Times New Roman"/>
                <w:b w:val="false"/>
                <w:i w:val="false"/>
                <w:color w:val="000000"/>
                <w:sz w:val="20"/>
              </w:rPr>
              <w:t>
31</w:t>
            </w:r>
          </w:p>
          <w:bookmarkEnd w:id="10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"Жамбыл ауданының білім бөлімі" мемлекеттік мекемесі "Богдановка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Богдановка ауылы,</w:t>
            </w:r>
            <w:r>
              <w:br/>
            </w:r>
            <w:r>
              <w:rPr>
                <w:rFonts w:ascii="Times New Roman"/>
                <w:b w:val="false"/>
                <w:i w:val="false"/>
                <w:color w:val="000000"/>
                <w:sz w:val="20"/>
              </w:rPr>
              <w:t>
Школьная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84"/>
          <w:p>
            <w:pPr>
              <w:spacing w:after="20"/>
              <w:ind w:left="20"/>
              <w:jc w:val="both"/>
            </w:pPr>
            <w:r>
              <w:rPr>
                <w:rFonts w:ascii="Times New Roman"/>
                <w:b w:val="false"/>
                <w:i w:val="false"/>
                <w:color w:val="000000"/>
                <w:sz w:val="20"/>
              </w:rPr>
              <w:t>
32</w:t>
            </w:r>
          </w:p>
          <w:bookmarkEnd w:id="10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"Чапаевка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Чапаевка ауылы, </w:t>
            </w:r>
            <w:r>
              <w:br/>
            </w:r>
            <w:r>
              <w:rPr>
                <w:rFonts w:ascii="Times New Roman"/>
                <w:b w:val="false"/>
                <w:i w:val="false"/>
                <w:color w:val="000000"/>
                <w:sz w:val="20"/>
              </w:rPr>
              <w:t xml:space="preserve">
Украинская көшесі, 32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85"/>
          <w:p>
            <w:pPr>
              <w:spacing w:after="20"/>
              <w:ind w:left="20"/>
              <w:jc w:val="both"/>
            </w:pPr>
            <w:r>
              <w:rPr>
                <w:rFonts w:ascii="Times New Roman"/>
                <w:b w:val="false"/>
                <w:i w:val="false"/>
                <w:color w:val="000000"/>
                <w:sz w:val="20"/>
              </w:rPr>
              <w:t>
33</w:t>
            </w:r>
          </w:p>
          <w:bookmarkEnd w:id="10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"Сәбит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Сәбит ауылы, </w:t>
            </w:r>
            <w:r>
              <w:br/>
            </w:r>
            <w:r>
              <w:rPr>
                <w:rFonts w:ascii="Times New Roman"/>
                <w:b w:val="false"/>
                <w:i w:val="false"/>
                <w:color w:val="000000"/>
                <w:sz w:val="20"/>
              </w:rPr>
              <w:t>
С. Мұқанов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86"/>
          <w:p>
            <w:pPr>
              <w:spacing w:after="20"/>
              <w:ind w:left="20"/>
              <w:jc w:val="both"/>
            </w:pPr>
            <w:r>
              <w:rPr>
                <w:rFonts w:ascii="Times New Roman"/>
                <w:b w:val="false"/>
                <w:i w:val="false"/>
                <w:color w:val="000000"/>
                <w:sz w:val="20"/>
              </w:rPr>
              <w:t>
34</w:t>
            </w:r>
          </w:p>
          <w:bookmarkEnd w:id="10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"Орманның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Орталық ауылы, </w:t>
            </w:r>
            <w:r>
              <w:br/>
            </w:r>
            <w:r>
              <w:rPr>
                <w:rFonts w:ascii="Times New Roman"/>
                <w:b w:val="false"/>
                <w:i w:val="false"/>
                <w:color w:val="000000"/>
                <w:sz w:val="20"/>
              </w:rPr>
              <w:t>
Школьная көшесі,1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87"/>
          <w:p>
            <w:pPr>
              <w:spacing w:after="20"/>
              <w:ind w:left="20"/>
              <w:jc w:val="both"/>
            </w:pPr>
            <w:r>
              <w:rPr>
                <w:rFonts w:ascii="Times New Roman"/>
                <w:b w:val="false"/>
                <w:i w:val="false"/>
                <w:color w:val="000000"/>
                <w:sz w:val="20"/>
              </w:rPr>
              <w:t>
35</w:t>
            </w:r>
          </w:p>
          <w:bookmarkEnd w:id="10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"Қарақамыс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Қарақамыс ауылы, </w:t>
            </w:r>
            <w:r>
              <w:br/>
            </w:r>
            <w:r>
              <w:rPr>
                <w:rFonts w:ascii="Times New Roman"/>
                <w:b w:val="false"/>
                <w:i w:val="false"/>
                <w:color w:val="000000"/>
                <w:sz w:val="20"/>
              </w:rPr>
              <w:t>
Абылайхан көшесі, 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88"/>
          <w:p>
            <w:pPr>
              <w:spacing w:after="20"/>
              <w:ind w:left="20"/>
              <w:jc w:val="both"/>
            </w:pPr>
            <w:r>
              <w:rPr>
                <w:rFonts w:ascii="Times New Roman"/>
                <w:b w:val="false"/>
                <w:i w:val="false"/>
                <w:color w:val="000000"/>
                <w:sz w:val="20"/>
              </w:rPr>
              <w:t>
36</w:t>
            </w:r>
          </w:p>
          <w:bookmarkEnd w:id="10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"Қайранкөл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Новое ауылы,</w:t>
            </w:r>
            <w:r>
              <w:br/>
            </w:r>
            <w:r>
              <w:rPr>
                <w:rFonts w:ascii="Times New Roman"/>
                <w:b w:val="false"/>
                <w:i w:val="false"/>
                <w:color w:val="000000"/>
                <w:sz w:val="20"/>
              </w:rPr>
              <w:t>
Школьная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89"/>
          <w:p>
            <w:pPr>
              <w:spacing w:after="20"/>
              <w:ind w:left="20"/>
              <w:jc w:val="both"/>
            </w:pPr>
            <w:r>
              <w:rPr>
                <w:rFonts w:ascii="Times New Roman"/>
                <w:b w:val="false"/>
                <w:i w:val="false"/>
                <w:color w:val="000000"/>
                <w:sz w:val="20"/>
              </w:rPr>
              <w:t>
37</w:t>
            </w:r>
          </w:p>
          <w:bookmarkEnd w:id="10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"Бауман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Бауман ауылы,</w:t>
            </w:r>
            <w:r>
              <w:br/>
            </w:r>
            <w:r>
              <w:rPr>
                <w:rFonts w:ascii="Times New Roman"/>
                <w:b w:val="false"/>
                <w:i w:val="false"/>
                <w:color w:val="000000"/>
                <w:sz w:val="20"/>
              </w:rPr>
              <w:t>
Школьная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90"/>
          <w:p>
            <w:pPr>
              <w:spacing w:after="20"/>
              <w:ind w:left="20"/>
              <w:jc w:val="both"/>
            </w:pPr>
            <w:r>
              <w:rPr>
                <w:rFonts w:ascii="Times New Roman"/>
                <w:b w:val="false"/>
                <w:i w:val="false"/>
                <w:color w:val="000000"/>
                <w:sz w:val="20"/>
              </w:rPr>
              <w:t>
38</w:t>
            </w:r>
          </w:p>
          <w:bookmarkEnd w:id="10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"Амангелді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Амангелді ауылы,</w:t>
            </w:r>
            <w:r>
              <w:br/>
            </w:r>
            <w:r>
              <w:rPr>
                <w:rFonts w:ascii="Times New Roman"/>
                <w:b w:val="false"/>
                <w:i w:val="false"/>
                <w:color w:val="000000"/>
                <w:sz w:val="20"/>
              </w:rPr>
              <w:t>
Мектеп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91"/>
          <w:p>
            <w:pPr>
              <w:spacing w:after="20"/>
              <w:ind w:left="20"/>
              <w:jc w:val="both"/>
            </w:pPr>
            <w:r>
              <w:rPr>
                <w:rFonts w:ascii="Times New Roman"/>
                <w:b w:val="false"/>
                <w:i w:val="false"/>
                <w:color w:val="000000"/>
                <w:sz w:val="20"/>
              </w:rPr>
              <w:t>
39</w:t>
            </w:r>
          </w:p>
          <w:bookmarkEnd w:id="10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"Айтуар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Айтуар аулы,</w:t>
            </w:r>
            <w:r>
              <w:br/>
            </w:r>
            <w:r>
              <w:rPr>
                <w:rFonts w:ascii="Times New Roman"/>
                <w:b w:val="false"/>
                <w:i w:val="false"/>
                <w:color w:val="000000"/>
                <w:sz w:val="20"/>
              </w:rPr>
              <w:t xml:space="preserve">
Достық көшесі, 1а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92"/>
          <w:p>
            <w:pPr>
              <w:spacing w:after="20"/>
              <w:ind w:left="20"/>
              <w:jc w:val="both"/>
            </w:pPr>
            <w:r>
              <w:rPr>
                <w:rFonts w:ascii="Times New Roman"/>
                <w:b w:val="false"/>
                <w:i w:val="false"/>
                <w:color w:val="000000"/>
                <w:sz w:val="20"/>
              </w:rPr>
              <w:t>
40</w:t>
            </w:r>
          </w:p>
          <w:bookmarkEnd w:id="10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"Есперлі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Есперлі аулы,</w:t>
            </w:r>
            <w:r>
              <w:br/>
            </w:r>
            <w:r>
              <w:rPr>
                <w:rFonts w:ascii="Times New Roman"/>
                <w:b w:val="false"/>
                <w:i w:val="false"/>
                <w:color w:val="000000"/>
                <w:sz w:val="20"/>
              </w:rPr>
              <w:t>
Мектеп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93"/>
          <w:p>
            <w:pPr>
              <w:spacing w:after="20"/>
              <w:ind w:left="20"/>
              <w:jc w:val="both"/>
            </w:pPr>
            <w:r>
              <w:rPr>
                <w:rFonts w:ascii="Times New Roman"/>
                <w:b w:val="false"/>
                <w:i w:val="false"/>
                <w:color w:val="000000"/>
                <w:sz w:val="20"/>
              </w:rPr>
              <w:t>
41</w:t>
            </w:r>
          </w:p>
          <w:bookmarkEnd w:id="10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"Кировка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Баймағанбет Ізтөлин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94"/>
          <w:p>
            <w:pPr>
              <w:spacing w:after="20"/>
              <w:ind w:left="20"/>
              <w:jc w:val="both"/>
            </w:pPr>
            <w:r>
              <w:rPr>
                <w:rFonts w:ascii="Times New Roman"/>
                <w:b w:val="false"/>
                <w:i w:val="false"/>
                <w:color w:val="000000"/>
                <w:sz w:val="20"/>
              </w:rPr>
              <w:t>
42</w:t>
            </w:r>
          </w:p>
          <w:bookmarkEnd w:id="10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"Петровка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Петровка селосы,</w:t>
            </w:r>
            <w:r>
              <w:br/>
            </w:r>
            <w:r>
              <w:rPr>
                <w:rFonts w:ascii="Times New Roman"/>
                <w:b w:val="false"/>
                <w:i w:val="false"/>
                <w:color w:val="000000"/>
                <w:sz w:val="20"/>
              </w:rPr>
              <w:t>
Октябрьская көшесі, 25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95"/>
          <w:p>
            <w:pPr>
              <w:spacing w:after="20"/>
              <w:ind w:left="20"/>
              <w:jc w:val="both"/>
            </w:pPr>
            <w:r>
              <w:rPr>
                <w:rFonts w:ascii="Times New Roman"/>
                <w:b w:val="false"/>
                <w:i w:val="false"/>
                <w:color w:val="000000"/>
                <w:sz w:val="20"/>
              </w:rPr>
              <w:t>
43</w:t>
            </w:r>
          </w:p>
          <w:bookmarkEnd w:id="10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әкімдігінің "Жамбыл ауданының білім бөлімі" мемлекеттік мекемесінің "Үлгі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Үлгі аулы,</w:t>
            </w:r>
            <w:r>
              <w:br/>
            </w:r>
            <w:r>
              <w:rPr>
                <w:rFonts w:ascii="Times New Roman"/>
                <w:b w:val="false"/>
                <w:i w:val="false"/>
                <w:color w:val="000000"/>
                <w:sz w:val="20"/>
              </w:rPr>
              <w:t>
Е. Шайкина көшесі, 20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96"/>
          <w:p>
            <w:pPr>
              <w:spacing w:after="20"/>
              <w:ind w:left="20"/>
              <w:jc w:val="both"/>
            </w:pPr>
            <w:r>
              <w:rPr>
                <w:rFonts w:ascii="Times New Roman"/>
                <w:b w:val="false"/>
                <w:i w:val="false"/>
                <w:color w:val="000000"/>
                <w:sz w:val="20"/>
              </w:rPr>
              <w:t>
Уәлиханов ауданы</w:t>
            </w:r>
          </w:p>
          <w:bookmarkEnd w:id="1096"/>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97"/>
          <w:p>
            <w:pPr>
              <w:spacing w:after="20"/>
              <w:ind w:left="20"/>
              <w:jc w:val="both"/>
            </w:pPr>
            <w:r>
              <w:rPr>
                <w:rFonts w:ascii="Times New Roman"/>
                <w:b w:val="false"/>
                <w:i w:val="false"/>
                <w:color w:val="000000"/>
                <w:sz w:val="20"/>
              </w:rPr>
              <w:t>
1</w:t>
            </w:r>
          </w:p>
          <w:bookmarkEnd w:id="10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"Елтай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Көктерек селосы</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98"/>
          <w:p>
            <w:pPr>
              <w:spacing w:after="20"/>
              <w:ind w:left="20"/>
              <w:jc w:val="both"/>
            </w:pPr>
            <w:r>
              <w:rPr>
                <w:rFonts w:ascii="Times New Roman"/>
                <w:b w:val="false"/>
                <w:i w:val="false"/>
                <w:color w:val="000000"/>
                <w:sz w:val="20"/>
              </w:rPr>
              <w:t>
2</w:t>
            </w:r>
          </w:p>
          <w:bookmarkEnd w:id="10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"Телжан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Телжан аулы</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99"/>
          <w:p>
            <w:pPr>
              <w:spacing w:after="20"/>
              <w:ind w:left="20"/>
              <w:jc w:val="both"/>
            </w:pPr>
            <w:r>
              <w:rPr>
                <w:rFonts w:ascii="Times New Roman"/>
                <w:b w:val="false"/>
                <w:i w:val="false"/>
                <w:color w:val="000000"/>
                <w:sz w:val="20"/>
              </w:rPr>
              <w:t>
3</w:t>
            </w:r>
          </w:p>
          <w:bookmarkEnd w:id="10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"Жамбыл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Жамбыл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00"/>
          <w:p>
            <w:pPr>
              <w:spacing w:after="20"/>
              <w:ind w:left="20"/>
              <w:jc w:val="both"/>
            </w:pPr>
            <w:r>
              <w:rPr>
                <w:rFonts w:ascii="Times New Roman"/>
                <w:b w:val="false"/>
                <w:i w:val="false"/>
                <w:color w:val="000000"/>
                <w:sz w:val="20"/>
              </w:rPr>
              <w:t>
4</w:t>
            </w:r>
          </w:p>
          <w:bookmarkEnd w:id="11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"Кішкенекөл №1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01"/>
          <w:p>
            <w:pPr>
              <w:spacing w:after="20"/>
              <w:ind w:left="20"/>
              <w:jc w:val="both"/>
            </w:pPr>
            <w:r>
              <w:rPr>
                <w:rFonts w:ascii="Times New Roman"/>
                <w:b w:val="false"/>
                <w:i w:val="false"/>
                <w:color w:val="000000"/>
                <w:sz w:val="20"/>
              </w:rPr>
              <w:t>
5</w:t>
            </w:r>
          </w:p>
          <w:bookmarkEnd w:id="11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"Қайрат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Қайрат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02"/>
          <w:p>
            <w:pPr>
              <w:spacing w:after="20"/>
              <w:ind w:left="20"/>
              <w:jc w:val="both"/>
            </w:pPr>
            <w:r>
              <w:rPr>
                <w:rFonts w:ascii="Times New Roman"/>
                <w:b w:val="false"/>
                <w:i w:val="false"/>
                <w:color w:val="000000"/>
                <w:sz w:val="20"/>
              </w:rPr>
              <w:t>
6</w:t>
            </w:r>
          </w:p>
          <w:bookmarkEnd w:id="11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"Бидайық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Бидайық ауылы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03"/>
          <w:p>
            <w:pPr>
              <w:spacing w:after="20"/>
              <w:ind w:left="20"/>
              <w:jc w:val="both"/>
            </w:pPr>
            <w:r>
              <w:rPr>
                <w:rFonts w:ascii="Times New Roman"/>
                <w:b w:val="false"/>
                <w:i w:val="false"/>
                <w:color w:val="000000"/>
                <w:sz w:val="20"/>
              </w:rPr>
              <w:t>
7</w:t>
            </w:r>
          </w:p>
          <w:bookmarkEnd w:id="11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"Көбенсай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Көбенсай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04"/>
          <w:p>
            <w:pPr>
              <w:spacing w:after="20"/>
              <w:ind w:left="20"/>
              <w:jc w:val="both"/>
            </w:pPr>
            <w:r>
              <w:rPr>
                <w:rFonts w:ascii="Times New Roman"/>
                <w:b w:val="false"/>
                <w:i w:val="false"/>
                <w:color w:val="000000"/>
                <w:sz w:val="20"/>
              </w:rPr>
              <w:t>
8</w:t>
            </w:r>
          </w:p>
          <w:bookmarkEnd w:id="11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"Қаратерек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Қаратерек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05"/>
          <w:p>
            <w:pPr>
              <w:spacing w:after="20"/>
              <w:ind w:left="20"/>
              <w:jc w:val="both"/>
            </w:pPr>
            <w:r>
              <w:rPr>
                <w:rFonts w:ascii="Times New Roman"/>
                <w:b w:val="false"/>
                <w:i w:val="false"/>
                <w:color w:val="000000"/>
                <w:sz w:val="20"/>
              </w:rPr>
              <w:t>
9</w:t>
            </w:r>
          </w:p>
          <w:bookmarkEnd w:id="11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"Чехов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Ақбұлақ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06"/>
          <w:p>
            <w:pPr>
              <w:spacing w:after="20"/>
              <w:ind w:left="20"/>
              <w:jc w:val="both"/>
            </w:pPr>
            <w:r>
              <w:rPr>
                <w:rFonts w:ascii="Times New Roman"/>
                <w:b w:val="false"/>
                <w:i w:val="false"/>
                <w:color w:val="000000"/>
                <w:sz w:val="20"/>
              </w:rPr>
              <w:t>
10</w:t>
            </w:r>
          </w:p>
          <w:bookmarkEnd w:id="11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"Мортық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Мортық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07"/>
          <w:p>
            <w:pPr>
              <w:spacing w:after="20"/>
              <w:ind w:left="20"/>
              <w:jc w:val="both"/>
            </w:pPr>
            <w:r>
              <w:rPr>
                <w:rFonts w:ascii="Times New Roman"/>
                <w:b w:val="false"/>
                <w:i w:val="false"/>
                <w:color w:val="000000"/>
                <w:sz w:val="20"/>
              </w:rPr>
              <w:t>
11</w:t>
            </w:r>
          </w:p>
          <w:bookmarkEnd w:id="11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қазақ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08"/>
          <w:p>
            <w:pPr>
              <w:spacing w:after="20"/>
              <w:ind w:left="20"/>
              <w:jc w:val="both"/>
            </w:pPr>
            <w:r>
              <w:rPr>
                <w:rFonts w:ascii="Times New Roman"/>
                <w:b w:val="false"/>
                <w:i w:val="false"/>
                <w:color w:val="000000"/>
                <w:sz w:val="20"/>
              </w:rPr>
              <w:t>
12</w:t>
            </w:r>
          </w:p>
          <w:bookmarkEnd w:id="11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"Чернигов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Қондыбай аулы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09"/>
          <w:p>
            <w:pPr>
              <w:spacing w:after="20"/>
              <w:ind w:left="20"/>
              <w:jc w:val="both"/>
            </w:pPr>
            <w:r>
              <w:rPr>
                <w:rFonts w:ascii="Times New Roman"/>
                <w:b w:val="false"/>
                <w:i w:val="false"/>
                <w:color w:val="000000"/>
                <w:sz w:val="20"/>
              </w:rPr>
              <w:t>
13</w:t>
            </w:r>
          </w:p>
          <w:bookmarkEnd w:id="11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"Ақтүйесай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Ақтүйесай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10"/>
          <w:p>
            <w:pPr>
              <w:spacing w:after="20"/>
              <w:ind w:left="20"/>
              <w:jc w:val="both"/>
            </w:pPr>
            <w:r>
              <w:rPr>
                <w:rFonts w:ascii="Times New Roman"/>
                <w:b w:val="false"/>
                <w:i w:val="false"/>
                <w:color w:val="000000"/>
                <w:sz w:val="20"/>
              </w:rPr>
              <w:t>
14</w:t>
            </w:r>
          </w:p>
          <w:bookmarkEnd w:id="11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 2 ішінара интернатты</w:t>
            </w:r>
            <w:r>
              <w:br/>
            </w:r>
            <w:r>
              <w:rPr>
                <w:rFonts w:ascii="Times New Roman"/>
                <w:b w:val="false"/>
                <w:i w:val="false"/>
                <w:color w:val="000000"/>
                <w:sz w:val="20"/>
              </w:rPr>
              <w:t>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Кішкенекөл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11"/>
          <w:p>
            <w:pPr>
              <w:spacing w:after="20"/>
              <w:ind w:left="20"/>
              <w:jc w:val="both"/>
            </w:pPr>
            <w:r>
              <w:rPr>
                <w:rFonts w:ascii="Times New Roman"/>
                <w:b w:val="false"/>
                <w:i w:val="false"/>
                <w:color w:val="000000"/>
                <w:sz w:val="20"/>
              </w:rPr>
              <w:t>
15</w:t>
            </w:r>
          </w:p>
          <w:bookmarkEnd w:id="11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"Өндіріс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Өндіріс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12"/>
          <w:p>
            <w:pPr>
              <w:spacing w:after="20"/>
              <w:ind w:left="20"/>
              <w:jc w:val="both"/>
            </w:pPr>
            <w:r>
              <w:rPr>
                <w:rFonts w:ascii="Times New Roman"/>
                <w:b w:val="false"/>
                <w:i w:val="false"/>
                <w:color w:val="000000"/>
                <w:sz w:val="20"/>
              </w:rPr>
              <w:t>
16</w:t>
            </w:r>
          </w:p>
          <w:bookmarkEnd w:id="11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"Озерный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Тілеусай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13"/>
          <w:p>
            <w:pPr>
              <w:spacing w:after="20"/>
              <w:ind w:left="20"/>
              <w:jc w:val="both"/>
            </w:pPr>
            <w:r>
              <w:rPr>
                <w:rFonts w:ascii="Times New Roman"/>
                <w:b w:val="false"/>
                <w:i w:val="false"/>
                <w:color w:val="000000"/>
                <w:sz w:val="20"/>
              </w:rPr>
              <w:t>
17</w:t>
            </w:r>
          </w:p>
          <w:bookmarkEnd w:id="11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"Мағжан Жұмабаев атындағы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Молодая Гвардия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14"/>
          <w:p>
            <w:pPr>
              <w:spacing w:after="20"/>
              <w:ind w:left="20"/>
              <w:jc w:val="both"/>
            </w:pPr>
            <w:r>
              <w:rPr>
                <w:rFonts w:ascii="Times New Roman"/>
                <w:b w:val="false"/>
                <w:i w:val="false"/>
                <w:color w:val="000000"/>
                <w:sz w:val="20"/>
              </w:rPr>
              <w:t>
18</w:t>
            </w:r>
          </w:p>
          <w:bookmarkEnd w:id="11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Уалиханов ауданы білім беру бөлімінің</w:t>
            </w:r>
            <w:r>
              <w:br/>
            </w:r>
            <w:r>
              <w:rPr>
                <w:rFonts w:ascii="Times New Roman"/>
                <w:b w:val="false"/>
                <w:i w:val="false"/>
                <w:color w:val="000000"/>
                <w:sz w:val="20"/>
              </w:rPr>
              <w:t>
"Әуезов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Қулыкөл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15"/>
          <w:p>
            <w:pPr>
              <w:spacing w:after="20"/>
              <w:ind w:left="20"/>
              <w:jc w:val="both"/>
            </w:pPr>
            <w:r>
              <w:rPr>
                <w:rFonts w:ascii="Times New Roman"/>
                <w:b w:val="false"/>
                <w:i w:val="false"/>
                <w:color w:val="000000"/>
                <w:sz w:val="20"/>
              </w:rPr>
              <w:t>
19</w:t>
            </w:r>
          </w:p>
          <w:bookmarkEnd w:id="11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"Шағырсай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Күзексай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16"/>
          <w:p>
            <w:pPr>
              <w:spacing w:after="20"/>
              <w:ind w:left="20"/>
              <w:jc w:val="both"/>
            </w:pPr>
            <w:r>
              <w:rPr>
                <w:rFonts w:ascii="Times New Roman"/>
                <w:b w:val="false"/>
                <w:i w:val="false"/>
                <w:color w:val="000000"/>
                <w:sz w:val="20"/>
              </w:rPr>
              <w:t>
20</w:t>
            </w:r>
          </w:p>
          <w:bookmarkEnd w:id="11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"Қарашілік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Қарашілік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17"/>
          <w:p>
            <w:pPr>
              <w:spacing w:after="20"/>
              <w:ind w:left="20"/>
              <w:jc w:val="both"/>
            </w:pPr>
            <w:r>
              <w:rPr>
                <w:rFonts w:ascii="Times New Roman"/>
                <w:b w:val="false"/>
                <w:i w:val="false"/>
                <w:color w:val="000000"/>
                <w:sz w:val="20"/>
              </w:rPr>
              <w:t>
21</w:t>
            </w:r>
          </w:p>
          <w:bookmarkEnd w:id="11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"Қаратал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Қаратал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18"/>
          <w:p>
            <w:pPr>
              <w:spacing w:after="20"/>
              <w:ind w:left="20"/>
              <w:jc w:val="both"/>
            </w:pPr>
            <w:r>
              <w:rPr>
                <w:rFonts w:ascii="Times New Roman"/>
                <w:b w:val="false"/>
                <w:i w:val="false"/>
                <w:color w:val="000000"/>
                <w:sz w:val="20"/>
              </w:rPr>
              <w:t>
22</w:t>
            </w:r>
          </w:p>
          <w:bookmarkEnd w:id="11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"Береке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Береке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19"/>
          <w:p>
            <w:pPr>
              <w:spacing w:after="20"/>
              <w:ind w:left="20"/>
              <w:jc w:val="both"/>
            </w:pPr>
            <w:r>
              <w:rPr>
                <w:rFonts w:ascii="Times New Roman"/>
                <w:b w:val="false"/>
                <w:i w:val="false"/>
                <w:color w:val="000000"/>
                <w:sz w:val="20"/>
              </w:rPr>
              <w:t>
23</w:t>
            </w:r>
          </w:p>
          <w:bookmarkEnd w:id="11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xml:space="preserve">
"Жасқайрат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Жасқайрат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20"/>
          <w:p>
            <w:pPr>
              <w:spacing w:after="20"/>
              <w:ind w:left="20"/>
              <w:jc w:val="both"/>
            </w:pPr>
            <w:r>
              <w:rPr>
                <w:rFonts w:ascii="Times New Roman"/>
                <w:b w:val="false"/>
                <w:i w:val="false"/>
                <w:color w:val="000000"/>
                <w:sz w:val="20"/>
              </w:rPr>
              <w:t>
24</w:t>
            </w:r>
          </w:p>
          <w:bookmarkEnd w:id="11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w:t>
            </w:r>
            <w:r>
              <w:br/>
            </w:r>
            <w:r>
              <w:rPr>
                <w:rFonts w:ascii="Times New Roman"/>
                <w:b w:val="false"/>
                <w:i w:val="false"/>
                <w:color w:val="000000"/>
                <w:sz w:val="20"/>
              </w:rPr>
              <w:t>
"Аққұдық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Аққұдық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21"/>
          <w:p>
            <w:pPr>
              <w:spacing w:after="20"/>
              <w:ind w:left="20"/>
              <w:jc w:val="both"/>
            </w:pPr>
            <w:r>
              <w:rPr>
                <w:rFonts w:ascii="Times New Roman"/>
                <w:b w:val="false"/>
                <w:i w:val="false"/>
                <w:color w:val="000000"/>
                <w:sz w:val="20"/>
              </w:rPr>
              <w:t>
Қызылжар ауданы</w:t>
            </w:r>
          </w:p>
          <w:bookmarkEnd w:id="1121"/>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22"/>
          <w:p>
            <w:pPr>
              <w:spacing w:after="20"/>
              <w:ind w:left="20"/>
              <w:jc w:val="both"/>
            </w:pPr>
            <w:r>
              <w:rPr>
                <w:rFonts w:ascii="Times New Roman"/>
                <w:b w:val="false"/>
                <w:i w:val="false"/>
                <w:color w:val="000000"/>
                <w:sz w:val="20"/>
              </w:rPr>
              <w:t>
1</w:t>
            </w:r>
          </w:p>
          <w:bookmarkEnd w:id="11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"Архангельское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Архангельское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23"/>
          <w:p>
            <w:pPr>
              <w:spacing w:after="20"/>
              <w:ind w:left="20"/>
              <w:jc w:val="both"/>
            </w:pPr>
            <w:r>
              <w:rPr>
                <w:rFonts w:ascii="Times New Roman"/>
                <w:b w:val="false"/>
                <w:i w:val="false"/>
                <w:color w:val="000000"/>
                <w:sz w:val="20"/>
              </w:rPr>
              <w:t>
2</w:t>
            </w:r>
          </w:p>
          <w:bookmarkEnd w:id="11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Асаново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24"/>
          <w:p>
            <w:pPr>
              <w:spacing w:after="20"/>
              <w:ind w:left="20"/>
              <w:jc w:val="both"/>
            </w:pPr>
            <w:r>
              <w:rPr>
                <w:rFonts w:ascii="Times New Roman"/>
                <w:b w:val="false"/>
                <w:i w:val="false"/>
                <w:color w:val="000000"/>
                <w:sz w:val="20"/>
              </w:rPr>
              <w:t>
3</w:t>
            </w:r>
          </w:p>
          <w:bookmarkEnd w:id="11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"Бескөл орта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25"/>
          <w:p>
            <w:pPr>
              <w:spacing w:after="20"/>
              <w:ind w:left="20"/>
              <w:jc w:val="both"/>
            </w:pPr>
            <w:r>
              <w:rPr>
                <w:rFonts w:ascii="Times New Roman"/>
                <w:b w:val="false"/>
                <w:i w:val="false"/>
                <w:color w:val="000000"/>
                <w:sz w:val="20"/>
              </w:rPr>
              <w:t>
4</w:t>
            </w:r>
          </w:p>
          <w:bookmarkEnd w:id="11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w:t>
            </w:r>
            <w:r>
              <w:br/>
            </w:r>
            <w:r>
              <w:rPr>
                <w:rFonts w:ascii="Times New Roman"/>
                <w:b w:val="false"/>
                <w:i w:val="false"/>
                <w:color w:val="000000"/>
                <w:sz w:val="20"/>
              </w:rPr>
              <w:t>
"№ 2 Бескөл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Спортивная көшесі, 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26"/>
          <w:p>
            <w:pPr>
              <w:spacing w:after="20"/>
              <w:ind w:left="20"/>
              <w:jc w:val="both"/>
            </w:pPr>
            <w:r>
              <w:rPr>
                <w:rFonts w:ascii="Times New Roman"/>
                <w:b w:val="false"/>
                <w:i w:val="false"/>
                <w:color w:val="000000"/>
                <w:sz w:val="20"/>
              </w:rPr>
              <w:t>
5</w:t>
            </w:r>
          </w:p>
          <w:bookmarkEnd w:id="11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"Парасат" мектеп-лицейі"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Институт көшесі, 1а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27"/>
          <w:p>
            <w:pPr>
              <w:spacing w:after="20"/>
              <w:ind w:left="20"/>
              <w:jc w:val="both"/>
            </w:pPr>
            <w:r>
              <w:rPr>
                <w:rFonts w:ascii="Times New Roman"/>
                <w:b w:val="false"/>
                <w:i w:val="false"/>
                <w:color w:val="000000"/>
                <w:sz w:val="20"/>
              </w:rPr>
              <w:t>
6</w:t>
            </w:r>
          </w:p>
          <w:bookmarkEnd w:id="11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Большая Малышка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28"/>
          <w:p>
            <w:pPr>
              <w:spacing w:after="20"/>
              <w:ind w:left="20"/>
              <w:jc w:val="both"/>
            </w:pPr>
            <w:r>
              <w:rPr>
                <w:rFonts w:ascii="Times New Roman"/>
                <w:b w:val="false"/>
                <w:i w:val="false"/>
                <w:color w:val="000000"/>
                <w:sz w:val="20"/>
              </w:rPr>
              <w:t>
7</w:t>
            </w:r>
          </w:p>
          <w:bookmarkEnd w:id="11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Бугровое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29"/>
          <w:p>
            <w:pPr>
              <w:spacing w:after="20"/>
              <w:ind w:left="20"/>
              <w:jc w:val="both"/>
            </w:pPr>
            <w:r>
              <w:rPr>
                <w:rFonts w:ascii="Times New Roman"/>
                <w:b w:val="false"/>
                <w:i w:val="false"/>
                <w:color w:val="000000"/>
                <w:sz w:val="20"/>
              </w:rPr>
              <w:t>
8</w:t>
            </w:r>
          </w:p>
          <w:bookmarkEnd w:id="11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Боголюбово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30"/>
          <w:p>
            <w:pPr>
              <w:spacing w:after="20"/>
              <w:ind w:left="20"/>
              <w:jc w:val="both"/>
            </w:pPr>
            <w:r>
              <w:rPr>
                <w:rFonts w:ascii="Times New Roman"/>
                <w:b w:val="false"/>
                <w:i w:val="false"/>
                <w:color w:val="000000"/>
                <w:sz w:val="20"/>
              </w:rPr>
              <w:t>
9</w:t>
            </w:r>
          </w:p>
          <w:bookmarkEnd w:id="11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Белое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31"/>
          <w:p>
            <w:pPr>
              <w:spacing w:after="20"/>
              <w:ind w:left="20"/>
              <w:jc w:val="both"/>
            </w:pPr>
            <w:r>
              <w:rPr>
                <w:rFonts w:ascii="Times New Roman"/>
                <w:b w:val="false"/>
                <w:i w:val="false"/>
                <w:color w:val="000000"/>
                <w:sz w:val="20"/>
              </w:rPr>
              <w:t>
10</w:t>
            </w:r>
          </w:p>
          <w:bookmarkEnd w:id="11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"Вагулино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Вагулино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32"/>
          <w:p>
            <w:pPr>
              <w:spacing w:after="20"/>
              <w:ind w:left="20"/>
              <w:jc w:val="both"/>
            </w:pPr>
            <w:r>
              <w:rPr>
                <w:rFonts w:ascii="Times New Roman"/>
                <w:b w:val="false"/>
                <w:i w:val="false"/>
                <w:color w:val="000000"/>
                <w:sz w:val="20"/>
              </w:rPr>
              <w:t>
11</w:t>
            </w:r>
          </w:p>
          <w:bookmarkEnd w:id="11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Водопроводное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33"/>
          <w:p>
            <w:pPr>
              <w:spacing w:after="20"/>
              <w:ind w:left="20"/>
              <w:jc w:val="both"/>
            </w:pPr>
            <w:r>
              <w:rPr>
                <w:rFonts w:ascii="Times New Roman"/>
                <w:b w:val="false"/>
                <w:i w:val="false"/>
                <w:color w:val="000000"/>
                <w:sz w:val="20"/>
              </w:rPr>
              <w:t>
12</w:t>
            </w:r>
          </w:p>
          <w:bookmarkEnd w:id="11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Красноярка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34"/>
          <w:p>
            <w:pPr>
              <w:spacing w:after="20"/>
              <w:ind w:left="20"/>
              <w:jc w:val="both"/>
            </w:pPr>
            <w:r>
              <w:rPr>
                <w:rFonts w:ascii="Times New Roman"/>
                <w:b w:val="false"/>
                <w:i w:val="false"/>
                <w:color w:val="000000"/>
                <w:sz w:val="20"/>
              </w:rPr>
              <w:t>
13</w:t>
            </w:r>
          </w:p>
          <w:bookmarkEnd w:id="11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Кондратовка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35"/>
          <w:p>
            <w:pPr>
              <w:spacing w:after="20"/>
              <w:ind w:left="20"/>
              <w:jc w:val="both"/>
            </w:pPr>
            <w:r>
              <w:rPr>
                <w:rFonts w:ascii="Times New Roman"/>
                <w:b w:val="false"/>
                <w:i w:val="false"/>
                <w:color w:val="000000"/>
                <w:sz w:val="20"/>
              </w:rPr>
              <w:t>
14</w:t>
            </w:r>
          </w:p>
          <w:bookmarkEnd w:id="11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"Налобино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Налобино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36"/>
          <w:p>
            <w:pPr>
              <w:spacing w:after="20"/>
              <w:ind w:left="20"/>
              <w:jc w:val="both"/>
            </w:pPr>
            <w:r>
              <w:rPr>
                <w:rFonts w:ascii="Times New Roman"/>
                <w:b w:val="false"/>
                <w:i w:val="false"/>
                <w:color w:val="000000"/>
                <w:sz w:val="20"/>
              </w:rPr>
              <w:t>
15</w:t>
            </w:r>
          </w:p>
          <w:bookmarkEnd w:id="11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Новокаменка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37"/>
          <w:p>
            <w:pPr>
              <w:spacing w:after="20"/>
              <w:ind w:left="20"/>
              <w:jc w:val="both"/>
            </w:pPr>
            <w:r>
              <w:rPr>
                <w:rFonts w:ascii="Times New Roman"/>
                <w:b w:val="false"/>
                <w:i w:val="false"/>
                <w:color w:val="000000"/>
                <w:sz w:val="20"/>
              </w:rPr>
              <w:t>
16</w:t>
            </w:r>
          </w:p>
          <w:bookmarkEnd w:id="11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38"/>
          <w:p>
            <w:pPr>
              <w:spacing w:after="20"/>
              <w:ind w:left="20"/>
              <w:jc w:val="both"/>
            </w:pPr>
            <w:r>
              <w:rPr>
                <w:rFonts w:ascii="Times New Roman"/>
                <w:b w:val="false"/>
                <w:i w:val="false"/>
                <w:color w:val="000000"/>
                <w:sz w:val="20"/>
              </w:rPr>
              <w:t>
17</w:t>
            </w:r>
          </w:p>
          <w:bookmarkEnd w:id="11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Прибрежное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39"/>
          <w:p>
            <w:pPr>
              <w:spacing w:after="20"/>
              <w:ind w:left="20"/>
              <w:jc w:val="both"/>
            </w:pPr>
            <w:r>
              <w:rPr>
                <w:rFonts w:ascii="Times New Roman"/>
                <w:b w:val="false"/>
                <w:i w:val="false"/>
                <w:color w:val="000000"/>
                <w:sz w:val="20"/>
              </w:rPr>
              <w:t>
18</w:t>
            </w:r>
          </w:p>
          <w:bookmarkEnd w:id="11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Пеньково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40"/>
          <w:p>
            <w:pPr>
              <w:spacing w:after="20"/>
              <w:ind w:left="20"/>
              <w:jc w:val="both"/>
            </w:pPr>
            <w:r>
              <w:rPr>
                <w:rFonts w:ascii="Times New Roman"/>
                <w:b w:val="false"/>
                <w:i w:val="false"/>
                <w:color w:val="000000"/>
                <w:sz w:val="20"/>
              </w:rPr>
              <w:t>
19</w:t>
            </w:r>
          </w:p>
          <w:bookmarkEnd w:id="11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"Пресновка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Пресновка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41"/>
          <w:p>
            <w:pPr>
              <w:spacing w:after="20"/>
              <w:ind w:left="20"/>
              <w:jc w:val="both"/>
            </w:pPr>
            <w:r>
              <w:rPr>
                <w:rFonts w:ascii="Times New Roman"/>
                <w:b w:val="false"/>
                <w:i w:val="false"/>
                <w:color w:val="000000"/>
                <w:sz w:val="20"/>
              </w:rPr>
              <w:t>
20</w:t>
            </w:r>
          </w:p>
          <w:bookmarkEnd w:id="11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Петерфельд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42"/>
          <w:p>
            <w:pPr>
              <w:spacing w:after="20"/>
              <w:ind w:left="20"/>
              <w:jc w:val="both"/>
            </w:pPr>
            <w:r>
              <w:rPr>
                <w:rFonts w:ascii="Times New Roman"/>
                <w:b w:val="false"/>
                <w:i w:val="false"/>
                <w:color w:val="000000"/>
                <w:sz w:val="20"/>
              </w:rPr>
              <w:t>
21</w:t>
            </w:r>
          </w:p>
          <w:bookmarkEnd w:id="11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"Рассвет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Рассвет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43"/>
          <w:p>
            <w:pPr>
              <w:spacing w:after="20"/>
              <w:ind w:left="20"/>
              <w:jc w:val="both"/>
            </w:pPr>
            <w:r>
              <w:rPr>
                <w:rFonts w:ascii="Times New Roman"/>
                <w:b w:val="false"/>
                <w:i w:val="false"/>
                <w:color w:val="000000"/>
                <w:sz w:val="20"/>
              </w:rPr>
              <w:t>
22</w:t>
            </w:r>
          </w:p>
          <w:bookmarkEnd w:id="11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"Совхоз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Знаменское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44"/>
          <w:p>
            <w:pPr>
              <w:spacing w:after="20"/>
              <w:ind w:left="20"/>
              <w:jc w:val="both"/>
            </w:pPr>
            <w:r>
              <w:rPr>
                <w:rFonts w:ascii="Times New Roman"/>
                <w:b w:val="false"/>
                <w:i w:val="false"/>
                <w:color w:val="000000"/>
                <w:sz w:val="20"/>
              </w:rPr>
              <w:t>
23</w:t>
            </w:r>
          </w:p>
          <w:bookmarkEnd w:id="11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"Сивков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Виноградовка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45"/>
          <w:p>
            <w:pPr>
              <w:spacing w:after="20"/>
              <w:ind w:left="20"/>
              <w:jc w:val="both"/>
            </w:pPr>
            <w:r>
              <w:rPr>
                <w:rFonts w:ascii="Times New Roman"/>
                <w:b w:val="false"/>
                <w:i w:val="false"/>
                <w:color w:val="000000"/>
                <w:sz w:val="20"/>
              </w:rPr>
              <w:t>
24</w:t>
            </w:r>
          </w:p>
          <w:bookmarkEnd w:id="11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"Соколовка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Соколовка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46"/>
          <w:p>
            <w:pPr>
              <w:spacing w:after="20"/>
              <w:ind w:left="20"/>
              <w:jc w:val="both"/>
            </w:pPr>
            <w:r>
              <w:rPr>
                <w:rFonts w:ascii="Times New Roman"/>
                <w:b w:val="false"/>
                <w:i w:val="false"/>
                <w:color w:val="000000"/>
                <w:sz w:val="20"/>
              </w:rPr>
              <w:t>
25</w:t>
            </w:r>
          </w:p>
          <w:bookmarkEnd w:id="11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"Шаховское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Шаховское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47"/>
          <w:p>
            <w:pPr>
              <w:spacing w:after="20"/>
              <w:ind w:left="20"/>
              <w:jc w:val="both"/>
            </w:pPr>
            <w:r>
              <w:rPr>
                <w:rFonts w:ascii="Times New Roman"/>
                <w:b w:val="false"/>
                <w:i w:val="false"/>
                <w:color w:val="000000"/>
                <w:sz w:val="20"/>
              </w:rPr>
              <w:t>
26</w:t>
            </w:r>
          </w:p>
          <w:bookmarkEnd w:id="11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Якорь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48"/>
          <w:p>
            <w:pPr>
              <w:spacing w:after="20"/>
              <w:ind w:left="20"/>
              <w:jc w:val="both"/>
            </w:pPr>
            <w:r>
              <w:rPr>
                <w:rFonts w:ascii="Times New Roman"/>
                <w:b w:val="false"/>
                <w:i w:val="false"/>
                <w:color w:val="000000"/>
                <w:sz w:val="20"/>
              </w:rPr>
              <w:t>
27</w:t>
            </w:r>
          </w:p>
          <w:bookmarkEnd w:id="11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"Березовка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Қызылжар ауданы,      </w:t>
            </w:r>
            <w:r>
              <w:br/>
            </w:r>
            <w:r>
              <w:rPr>
                <w:rFonts w:ascii="Times New Roman"/>
                <w:b w:val="false"/>
                <w:i w:val="false"/>
                <w:color w:val="000000"/>
                <w:sz w:val="20"/>
              </w:rPr>
              <w:t>
БерҰзовка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49"/>
          <w:p>
            <w:pPr>
              <w:spacing w:after="20"/>
              <w:ind w:left="20"/>
              <w:jc w:val="both"/>
            </w:pPr>
            <w:r>
              <w:rPr>
                <w:rFonts w:ascii="Times New Roman"/>
                <w:b w:val="false"/>
                <w:i w:val="false"/>
                <w:color w:val="000000"/>
                <w:sz w:val="20"/>
              </w:rPr>
              <w:t>
28</w:t>
            </w:r>
          </w:p>
          <w:bookmarkEnd w:id="11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"Вознесенка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Қызылжар ауданы,      </w:t>
            </w:r>
            <w:r>
              <w:br/>
            </w:r>
            <w:r>
              <w:rPr>
                <w:rFonts w:ascii="Times New Roman"/>
                <w:b w:val="false"/>
                <w:i w:val="false"/>
                <w:color w:val="000000"/>
                <w:sz w:val="20"/>
              </w:rPr>
              <w:t>
Вознесенка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50"/>
          <w:p>
            <w:pPr>
              <w:spacing w:after="20"/>
              <w:ind w:left="20"/>
              <w:jc w:val="both"/>
            </w:pPr>
            <w:r>
              <w:rPr>
                <w:rFonts w:ascii="Times New Roman"/>
                <w:b w:val="false"/>
                <w:i w:val="false"/>
                <w:color w:val="000000"/>
                <w:sz w:val="20"/>
              </w:rPr>
              <w:t>
29</w:t>
            </w:r>
          </w:p>
          <w:bookmarkEnd w:id="11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"Глубокое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Глубокое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51"/>
          <w:p>
            <w:pPr>
              <w:spacing w:after="20"/>
              <w:ind w:left="20"/>
              <w:jc w:val="both"/>
            </w:pPr>
            <w:r>
              <w:rPr>
                <w:rFonts w:ascii="Times New Roman"/>
                <w:b w:val="false"/>
                <w:i w:val="false"/>
                <w:color w:val="000000"/>
                <w:sz w:val="20"/>
              </w:rPr>
              <w:t>
30</w:t>
            </w:r>
          </w:p>
          <w:bookmarkEnd w:id="11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"Долматов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Долматово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52"/>
          <w:p>
            <w:pPr>
              <w:spacing w:after="20"/>
              <w:ind w:left="20"/>
              <w:jc w:val="both"/>
            </w:pPr>
            <w:r>
              <w:rPr>
                <w:rFonts w:ascii="Times New Roman"/>
                <w:b w:val="false"/>
                <w:i w:val="false"/>
                <w:color w:val="000000"/>
                <w:sz w:val="20"/>
              </w:rPr>
              <w:t>
31</w:t>
            </w:r>
          </w:p>
          <w:bookmarkEnd w:id="11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"Дубровное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Дубровное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53"/>
          <w:p>
            <w:pPr>
              <w:spacing w:after="20"/>
              <w:ind w:left="20"/>
              <w:jc w:val="both"/>
            </w:pPr>
            <w:r>
              <w:rPr>
                <w:rFonts w:ascii="Times New Roman"/>
                <w:b w:val="false"/>
                <w:i w:val="false"/>
                <w:color w:val="000000"/>
                <w:sz w:val="20"/>
              </w:rPr>
              <w:t>
32</w:t>
            </w:r>
          </w:p>
          <w:bookmarkEnd w:id="11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Желяково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54"/>
          <w:p>
            <w:pPr>
              <w:spacing w:after="20"/>
              <w:ind w:left="20"/>
              <w:jc w:val="both"/>
            </w:pPr>
            <w:r>
              <w:rPr>
                <w:rFonts w:ascii="Times New Roman"/>
                <w:b w:val="false"/>
                <w:i w:val="false"/>
                <w:color w:val="000000"/>
                <w:sz w:val="20"/>
              </w:rPr>
              <w:t>
33</w:t>
            </w:r>
          </w:p>
          <w:bookmarkEnd w:id="11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"Кустовое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Кустовое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55"/>
          <w:p>
            <w:pPr>
              <w:spacing w:after="20"/>
              <w:ind w:left="20"/>
              <w:jc w:val="both"/>
            </w:pPr>
            <w:r>
              <w:rPr>
                <w:rFonts w:ascii="Times New Roman"/>
                <w:b w:val="false"/>
                <w:i w:val="false"/>
                <w:color w:val="000000"/>
                <w:sz w:val="20"/>
              </w:rPr>
              <w:t>
34</w:t>
            </w:r>
          </w:p>
          <w:bookmarkEnd w:id="11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"Красногорка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Красная Горка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56"/>
          <w:p>
            <w:pPr>
              <w:spacing w:after="20"/>
              <w:ind w:left="20"/>
              <w:jc w:val="both"/>
            </w:pPr>
            <w:r>
              <w:rPr>
                <w:rFonts w:ascii="Times New Roman"/>
                <w:b w:val="false"/>
                <w:i w:val="false"/>
                <w:color w:val="000000"/>
                <w:sz w:val="20"/>
              </w:rPr>
              <w:t>
35</w:t>
            </w:r>
          </w:p>
          <w:bookmarkEnd w:id="11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"Надежка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Надежка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57"/>
          <w:p>
            <w:pPr>
              <w:spacing w:after="20"/>
              <w:ind w:left="20"/>
              <w:jc w:val="both"/>
            </w:pPr>
            <w:r>
              <w:rPr>
                <w:rFonts w:ascii="Times New Roman"/>
                <w:b w:val="false"/>
                <w:i w:val="false"/>
                <w:color w:val="000000"/>
                <w:sz w:val="20"/>
              </w:rPr>
              <w:t>
36</w:t>
            </w:r>
          </w:p>
          <w:bookmarkEnd w:id="11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"Приишимка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Приишимка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58"/>
          <w:p>
            <w:pPr>
              <w:spacing w:after="20"/>
              <w:ind w:left="20"/>
              <w:jc w:val="both"/>
            </w:pPr>
            <w:r>
              <w:rPr>
                <w:rFonts w:ascii="Times New Roman"/>
                <w:b w:val="false"/>
                <w:i w:val="false"/>
                <w:color w:val="000000"/>
                <w:sz w:val="20"/>
              </w:rPr>
              <w:t>
37</w:t>
            </w:r>
          </w:p>
          <w:bookmarkEnd w:id="11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"Чапаево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Чапаево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59"/>
          <w:p>
            <w:pPr>
              <w:spacing w:after="20"/>
              <w:ind w:left="20"/>
              <w:jc w:val="both"/>
            </w:pPr>
            <w:r>
              <w:rPr>
                <w:rFonts w:ascii="Times New Roman"/>
                <w:b w:val="false"/>
                <w:i w:val="false"/>
                <w:color w:val="000000"/>
                <w:sz w:val="20"/>
              </w:rPr>
              <w:t>
38</w:t>
            </w:r>
          </w:p>
          <w:bookmarkEnd w:id="11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"Красноярка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Красноярка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60"/>
          <w:p>
            <w:pPr>
              <w:spacing w:after="20"/>
              <w:ind w:left="20"/>
              <w:jc w:val="both"/>
            </w:pPr>
            <w:r>
              <w:rPr>
                <w:rFonts w:ascii="Times New Roman"/>
                <w:b w:val="false"/>
                <w:i w:val="false"/>
                <w:color w:val="000000"/>
                <w:sz w:val="20"/>
              </w:rPr>
              <w:t>
39</w:t>
            </w:r>
          </w:p>
          <w:bookmarkEnd w:id="11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"Новоалександровка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Новоалександровка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61"/>
          <w:p>
            <w:pPr>
              <w:spacing w:after="20"/>
              <w:ind w:left="20"/>
              <w:jc w:val="both"/>
            </w:pPr>
            <w:r>
              <w:rPr>
                <w:rFonts w:ascii="Times New Roman"/>
                <w:b w:val="false"/>
                <w:i w:val="false"/>
                <w:color w:val="000000"/>
                <w:sz w:val="20"/>
              </w:rPr>
              <w:t>
40</w:t>
            </w:r>
          </w:p>
          <w:bookmarkEnd w:id="11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"Подгорное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Подгорное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62"/>
          <w:p>
            <w:pPr>
              <w:spacing w:after="20"/>
              <w:ind w:left="20"/>
              <w:jc w:val="both"/>
            </w:pPr>
            <w:r>
              <w:rPr>
                <w:rFonts w:ascii="Times New Roman"/>
                <w:b w:val="false"/>
                <w:i w:val="false"/>
                <w:color w:val="000000"/>
                <w:sz w:val="20"/>
              </w:rPr>
              <w:t>
41</w:t>
            </w:r>
          </w:p>
          <w:bookmarkEnd w:id="11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Барневка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63"/>
          <w:p>
            <w:pPr>
              <w:spacing w:after="20"/>
              <w:ind w:left="20"/>
              <w:jc w:val="both"/>
            </w:pPr>
            <w:r>
              <w:rPr>
                <w:rFonts w:ascii="Times New Roman"/>
                <w:b w:val="false"/>
                <w:i w:val="false"/>
                <w:color w:val="000000"/>
                <w:sz w:val="20"/>
              </w:rPr>
              <w:t>
42</w:t>
            </w:r>
          </w:p>
          <w:bookmarkEnd w:id="11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"Вишневка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Вишневка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64"/>
          <w:p>
            <w:pPr>
              <w:spacing w:after="20"/>
              <w:ind w:left="20"/>
              <w:jc w:val="both"/>
            </w:pPr>
            <w:r>
              <w:rPr>
                <w:rFonts w:ascii="Times New Roman"/>
                <w:b w:val="false"/>
                <w:i w:val="false"/>
                <w:color w:val="000000"/>
                <w:sz w:val="20"/>
              </w:rPr>
              <w:t>
43</w:t>
            </w:r>
          </w:p>
          <w:bookmarkEnd w:id="11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"Метлишин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Метлишино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65"/>
          <w:p>
            <w:pPr>
              <w:spacing w:after="20"/>
              <w:ind w:left="20"/>
              <w:jc w:val="both"/>
            </w:pPr>
            <w:r>
              <w:rPr>
                <w:rFonts w:ascii="Times New Roman"/>
                <w:b w:val="false"/>
                <w:i w:val="false"/>
                <w:color w:val="000000"/>
                <w:sz w:val="20"/>
              </w:rPr>
              <w:t>
44</w:t>
            </w:r>
          </w:p>
          <w:bookmarkEnd w:id="11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ауданының білім бөлімі" мемлекеттік мекемесінің "Новоникольское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66"/>
          <w:p>
            <w:pPr>
              <w:spacing w:after="20"/>
              <w:ind w:left="20"/>
              <w:jc w:val="both"/>
            </w:pPr>
            <w:r>
              <w:rPr>
                <w:rFonts w:ascii="Times New Roman"/>
                <w:b w:val="false"/>
                <w:i w:val="false"/>
                <w:color w:val="000000"/>
                <w:sz w:val="20"/>
              </w:rPr>
              <w:t>
45</w:t>
            </w:r>
          </w:p>
          <w:bookmarkEnd w:id="11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"Ольшанка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Ольшанка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67"/>
          <w:p>
            <w:pPr>
              <w:spacing w:after="20"/>
              <w:ind w:left="20"/>
              <w:jc w:val="both"/>
            </w:pPr>
            <w:r>
              <w:rPr>
                <w:rFonts w:ascii="Times New Roman"/>
                <w:b w:val="false"/>
                <w:i w:val="false"/>
                <w:color w:val="000000"/>
                <w:sz w:val="20"/>
              </w:rPr>
              <w:t>
46</w:t>
            </w:r>
          </w:p>
          <w:bookmarkEnd w:id="11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"Плоское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r>
              <w:br/>
            </w:r>
            <w:r>
              <w:rPr>
                <w:rFonts w:ascii="Times New Roman"/>
                <w:b w:val="false"/>
                <w:i w:val="false"/>
                <w:color w:val="000000"/>
                <w:sz w:val="20"/>
              </w:rPr>
              <w:t>
Плоское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68"/>
          <w:p>
            <w:pPr>
              <w:spacing w:after="20"/>
              <w:ind w:left="20"/>
              <w:jc w:val="both"/>
            </w:pPr>
            <w:r>
              <w:rPr>
                <w:rFonts w:ascii="Times New Roman"/>
                <w:b w:val="false"/>
                <w:i w:val="false"/>
                <w:color w:val="000000"/>
                <w:sz w:val="20"/>
              </w:rPr>
              <w:t>
47</w:t>
            </w:r>
          </w:p>
          <w:bookmarkEnd w:id="11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әкімдігінің "Қызылжар аудандық білім бөлімі" мемлекеттік мекемесінің "Семипалатное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Семипалатное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69"/>
          <w:p>
            <w:pPr>
              <w:spacing w:after="20"/>
              <w:ind w:left="20"/>
              <w:jc w:val="both"/>
            </w:pPr>
            <w:r>
              <w:rPr>
                <w:rFonts w:ascii="Times New Roman"/>
                <w:b w:val="false"/>
                <w:i w:val="false"/>
                <w:color w:val="000000"/>
                <w:sz w:val="20"/>
              </w:rPr>
              <w:t>
48</w:t>
            </w:r>
          </w:p>
          <w:bookmarkEnd w:id="11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білім бөлімі" мемлекеттік мекемесінің "Сумное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Қызылжар ауданы,</w:t>
            </w:r>
            <w:r>
              <w:br/>
            </w:r>
            <w:r>
              <w:rPr>
                <w:rFonts w:ascii="Times New Roman"/>
                <w:b w:val="false"/>
                <w:i w:val="false"/>
                <w:color w:val="000000"/>
                <w:sz w:val="20"/>
              </w:rPr>
              <w:t>
Сумное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70"/>
          <w:p>
            <w:pPr>
              <w:spacing w:after="20"/>
              <w:ind w:left="20"/>
              <w:jc w:val="both"/>
            </w:pPr>
            <w:r>
              <w:rPr>
                <w:rFonts w:ascii="Times New Roman"/>
                <w:b w:val="false"/>
                <w:i w:val="false"/>
                <w:color w:val="000000"/>
                <w:sz w:val="20"/>
              </w:rPr>
              <w:t>
Мамлют ауданы</w:t>
            </w:r>
          </w:p>
          <w:bookmarkEnd w:id="1170"/>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71"/>
          <w:p>
            <w:pPr>
              <w:spacing w:after="20"/>
              <w:ind w:left="20"/>
              <w:jc w:val="both"/>
            </w:pPr>
            <w:r>
              <w:rPr>
                <w:rFonts w:ascii="Times New Roman"/>
                <w:b w:val="false"/>
                <w:i w:val="false"/>
                <w:color w:val="000000"/>
                <w:sz w:val="20"/>
              </w:rPr>
              <w:t>
1</w:t>
            </w:r>
          </w:p>
          <w:bookmarkEnd w:id="11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Краснознаменное селосы,</w:t>
            </w:r>
            <w:r>
              <w:br/>
            </w:r>
            <w:r>
              <w:rPr>
                <w:rFonts w:ascii="Times New Roman"/>
                <w:b w:val="false"/>
                <w:i w:val="false"/>
                <w:color w:val="000000"/>
                <w:sz w:val="20"/>
              </w:rPr>
              <w:t>
Мектеп-көшесі,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72"/>
          <w:p>
            <w:pPr>
              <w:spacing w:after="20"/>
              <w:ind w:left="20"/>
              <w:jc w:val="both"/>
            </w:pPr>
            <w:r>
              <w:rPr>
                <w:rFonts w:ascii="Times New Roman"/>
                <w:b w:val="false"/>
                <w:i w:val="false"/>
                <w:color w:val="000000"/>
                <w:sz w:val="20"/>
              </w:rPr>
              <w:t>
2</w:t>
            </w:r>
          </w:p>
          <w:bookmarkEnd w:id="11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Бексейіт селосы,</w:t>
            </w:r>
            <w:r>
              <w:br/>
            </w:r>
            <w:r>
              <w:rPr>
                <w:rFonts w:ascii="Times New Roman"/>
                <w:b w:val="false"/>
                <w:i w:val="false"/>
                <w:color w:val="000000"/>
                <w:sz w:val="20"/>
              </w:rPr>
              <w:t>
Калинина-көшесі,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73"/>
          <w:p>
            <w:pPr>
              <w:spacing w:after="20"/>
              <w:ind w:left="20"/>
              <w:jc w:val="both"/>
            </w:pPr>
            <w:r>
              <w:rPr>
                <w:rFonts w:ascii="Times New Roman"/>
                <w:b w:val="false"/>
                <w:i w:val="false"/>
                <w:color w:val="000000"/>
                <w:sz w:val="20"/>
              </w:rPr>
              <w:t>
3</w:t>
            </w:r>
          </w:p>
          <w:bookmarkEnd w:id="11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Покровка селосы, </w:t>
            </w:r>
            <w:r>
              <w:br/>
            </w:r>
            <w:r>
              <w:rPr>
                <w:rFonts w:ascii="Times New Roman"/>
                <w:b w:val="false"/>
                <w:i w:val="false"/>
                <w:color w:val="000000"/>
                <w:sz w:val="20"/>
              </w:rPr>
              <w:t>
Мира-көшесі, 61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74"/>
          <w:p>
            <w:pPr>
              <w:spacing w:after="20"/>
              <w:ind w:left="20"/>
              <w:jc w:val="both"/>
            </w:pPr>
            <w:r>
              <w:rPr>
                <w:rFonts w:ascii="Times New Roman"/>
                <w:b w:val="false"/>
                <w:i w:val="false"/>
                <w:color w:val="000000"/>
                <w:sz w:val="20"/>
              </w:rPr>
              <w:t>
4</w:t>
            </w:r>
          </w:p>
          <w:bookmarkEnd w:id="11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В.М. Скачков атындағы Қызыласкер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Қызыләскер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75"/>
          <w:p>
            <w:pPr>
              <w:spacing w:after="20"/>
              <w:ind w:left="20"/>
              <w:jc w:val="both"/>
            </w:pPr>
            <w:r>
              <w:rPr>
                <w:rFonts w:ascii="Times New Roman"/>
                <w:b w:val="false"/>
                <w:i w:val="false"/>
                <w:color w:val="000000"/>
                <w:sz w:val="20"/>
              </w:rPr>
              <w:t>
5</w:t>
            </w:r>
          </w:p>
          <w:bookmarkEnd w:id="11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Михайловка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Михайловка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76"/>
          <w:p>
            <w:pPr>
              <w:spacing w:after="20"/>
              <w:ind w:left="20"/>
              <w:jc w:val="both"/>
            </w:pPr>
            <w:r>
              <w:rPr>
                <w:rFonts w:ascii="Times New Roman"/>
                <w:b w:val="false"/>
                <w:i w:val="false"/>
                <w:color w:val="000000"/>
                <w:sz w:val="20"/>
              </w:rPr>
              <w:t>
6</w:t>
            </w:r>
          </w:p>
          <w:bookmarkEnd w:id="11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Андреевка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Андреевка ауылы,</w:t>
            </w:r>
            <w:r>
              <w:br/>
            </w:r>
            <w:r>
              <w:rPr>
                <w:rFonts w:ascii="Times New Roman"/>
                <w:b w:val="false"/>
                <w:i w:val="false"/>
                <w:color w:val="000000"/>
                <w:sz w:val="20"/>
              </w:rPr>
              <w:t>
Школьная-көшесі,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77"/>
          <w:p>
            <w:pPr>
              <w:spacing w:after="20"/>
              <w:ind w:left="20"/>
              <w:jc w:val="both"/>
            </w:pPr>
            <w:r>
              <w:rPr>
                <w:rFonts w:ascii="Times New Roman"/>
                <w:b w:val="false"/>
                <w:i w:val="false"/>
                <w:color w:val="000000"/>
                <w:sz w:val="20"/>
              </w:rPr>
              <w:t>
7</w:t>
            </w:r>
          </w:p>
          <w:bookmarkEnd w:id="11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Афонькино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Афонькино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78"/>
          <w:p>
            <w:pPr>
              <w:spacing w:after="20"/>
              <w:ind w:left="20"/>
              <w:jc w:val="both"/>
            </w:pPr>
            <w:r>
              <w:rPr>
                <w:rFonts w:ascii="Times New Roman"/>
                <w:b w:val="false"/>
                <w:i w:val="false"/>
                <w:color w:val="000000"/>
                <w:sz w:val="20"/>
              </w:rPr>
              <w:t>
8</w:t>
            </w:r>
          </w:p>
          <w:bookmarkEnd w:id="11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орта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Новомихайловка селосы, Победы-көшесі, 26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79"/>
          <w:p>
            <w:pPr>
              <w:spacing w:after="20"/>
              <w:ind w:left="20"/>
              <w:jc w:val="both"/>
            </w:pPr>
            <w:r>
              <w:rPr>
                <w:rFonts w:ascii="Times New Roman"/>
                <w:b w:val="false"/>
                <w:i w:val="false"/>
                <w:color w:val="000000"/>
                <w:sz w:val="20"/>
              </w:rPr>
              <w:t>
9</w:t>
            </w:r>
          </w:p>
          <w:bookmarkEnd w:id="11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Хасан Бектұрғанов атындағы </w:t>
            </w:r>
            <w:r>
              <w:br/>
            </w:r>
            <w:r>
              <w:rPr>
                <w:rFonts w:ascii="Times New Roman"/>
                <w:b w:val="false"/>
                <w:i w:val="false"/>
                <w:color w:val="000000"/>
                <w:sz w:val="20"/>
              </w:rPr>
              <w:t>
Мамлют № 3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xml:space="preserve">
Г. Мусрепова-көшесі, 49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80"/>
          <w:p>
            <w:pPr>
              <w:spacing w:after="20"/>
              <w:ind w:left="20"/>
              <w:jc w:val="both"/>
            </w:pPr>
            <w:r>
              <w:rPr>
                <w:rFonts w:ascii="Times New Roman"/>
                <w:b w:val="false"/>
                <w:i w:val="false"/>
                <w:color w:val="000000"/>
                <w:sz w:val="20"/>
              </w:rPr>
              <w:t>
10</w:t>
            </w:r>
          </w:p>
          <w:bookmarkEnd w:id="11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С.Г. Гуденко атындағы Дубровное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Дубровное селосы, Гуденко-көшесі, 52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81"/>
          <w:p>
            <w:pPr>
              <w:spacing w:after="20"/>
              <w:ind w:left="20"/>
              <w:jc w:val="both"/>
            </w:pPr>
            <w:r>
              <w:rPr>
                <w:rFonts w:ascii="Times New Roman"/>
                <w:b w:val="false"/>
                <w:i w:val="false"/>
                <w:color w:val="000000"/>
                <w:sz w:val="20"/>
              </w:rPr>
              <w:t>
11</w:t>
            </w:r>
          </w:p>
          <w:bookmarkEnd w:id="11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Мамлют қазақ мектеп-интернаты"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Скачкова-көшесі, 82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82"/>
          <w:p>
            <w:pPr>
              <w:spacing w:after="20"/>
              <w:ind w:left="20"/>
              <w:jc w:val="both"/>
            </w:pPr>
            <w:r>
              <w:rPr>
                <w:rFonts w:ascii="Times New Roman"/>
                <w:b w:val="false"/>
                <w:i w:val="false"/>
                <w:color w:val="000000"/>
                <w:sz w:val="20"/>
              </w:rPr>
              <w:t>
12</w:t>
            </w:r>
          </w:p>
          <w:bookmarkEnd w:id="11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Воскресеновка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Воскресеновка селосы, </w:t>
            </w:r>
            <w:r>
              <w:br/>
            </w:r>
            <w:r>
              <w:rPr>
                <w:rFonts w:ascii="Times New Roman"/>
                <w:b w:val="false"/>
                <w:i w:val="false"/>
                <w:color w:val="000000"/>
                <w:sz w:val="20"/>
              </w:rPr>
              <w:t>
Женіс-көшесі,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83"/>
          <w:p>
            <w:pPr>
              <w:spacing w:after="20"/>
              <w:ind w:left="20"/>
              <w:jc w:val="both"/>
            </w:pPr>
            <w:r>
              <w:rPr>
                <w:rFonts w:ascii="Times New Roman"/>
                <w:b w:val="false"/>
                <w:i w:val="false"/>
                <w:color w:val="000000"/>
                <w:sz w:val="20"/>
              </w:rPr>
              <w:t>
13</w:t>
            </w:r>
          </w:p>
          <w:bookmarkEnd w:id="11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Ленин орта мектебі"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Ленино селосы, </w:t>
            </w:r>
            <w:r>
              <w:br/>
            </w:r>
            <w:r>
              <w:rPr>
                <w:rFonts w:ascii="Times New Roman"/>
                <w:b w:val="false"/>
                <w:i w:val="false"/>
                <w:color w:val="000000"/>
                <w:sz w:val="20"/>
              </w:rPr>
              <w:t xml:space="preserve">
Школьная-көшесі, </w:t>
            </w:r>
            <w:r>
              <w:br/>
            </w:r>
            <w:r>
              <w:rPr>
                <w:rFonts w:ascii="Times New Roman"/>
                <w:b w:val="false"/>
                <w:i w:val="false"/>
                <w:color w:val="000000"/>
                <w:sz w:val="20"/>
              </w:rPr>
              <w:t>
16-үй, 2-пәтер</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84"/>
          <w:p>
            <w:pPr>
              <w:spacing w:after="20"/>
              <w:ind w:left="20"/>
              <w:jc w:val="both"/>
            </w:pPr>
            <w:r>
              <w:rPr>
                <w:rFonts w:ascii="Times New Roman"/>
                <w:b w:val="false"/>
                <w:i w:val="false"/>
                <w:color w:val="000000"/>
                <w:sz w:val="20"/>
              </w:rPr>
              <w:t>
14</w:t>
            </w:r>
          </w:p>
          <w:bookmarkEnd w:id="11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ЛеденҰво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Леденево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85"/>
          <w:p>
            <w:pPr>
              <w:spacing w:after="20"/>
              <w:ind w:left="20"/>
              <w:jc w:val="both"/>
            </w:pPr>
            <w:r>
              <w:rPr>
                <w:rFonts w:ascii="Times New Roman"/>
                <w:b w:val="false"/>
                <w:i w:val="false"/>
                <w:color w:val="000000"/>
                <w:sz w:val="20"/>
              </w:rPr>
              <w:t>
15</w:t>
            </w:r>
          </w:p>
          <w:bookmarkEnd w:id="11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w:t>
            </w:r>
            <w:r>
              <w:br/>
            </w:r>
            <w:r>
              <w:rPr>
                <w:rFonts w:ascii="Times New Roman"/>
                <w:b w:val="false"/>
                <w:i w:val="false"/>
                <w:color w:val="000000"/>
                <w:sz w:val="20"/>
              </w:rPr>
              <w:t xml:space="preserve">
Бостандық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Бостандық селосы, Центральная-көшесі,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86"/>
          <w:p>
            <w:pPr>
              <w:spacing w:after="20"/>
              <w:ind w:left="20"/>
              <w:jc w:val="both"/>
            </w:pPr>
            <w:r>
              <w:rPr>
                <w:rFonts w:ascii="Times New Roman"/>
                <w:b w:val="false"/>
                <w:i w:val="false"/>
                <w:color w:val="000000"/>
                <w:sz w:val="20"/>
              </w:rPr>
              <w:t>
16</w:t>
            </w:r>
          </w:p>
          <w:bookmarkEnd w:id="11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Меңгесер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Меңкесер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87"/>
          <w:p>
            <w:pPr>
              <w:spacing w:after="20"/>
              <w:ind w:left="20"/>
              <w:jc w:val="both"/>
            </w:pPr>
            <w:r>
              <w:rPr>
                <w:rFonts w:ascii="Times New Roman"/>
                <w:b w:val="false"/>
                <w:i w:val="false"/>
                <w:color w:val="000000"/>
                <w:sz w:val="20"/>
              </w:rPr>
              <w:t>
17</w:t>
            </w:r>
          </w:p>
          <w:bookmarkEnd w:id="11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Мамлют №2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Шоссейная-көшесі,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88"/>
          <w:p>
            <w:pPr>
              <w:spacing w:after="20"/>
              <w:ind w:left="20"/>
              <w:jc w:val="both"/>
            </w:pPr>
            <w:r>
              <w:rPr>
                <w:rFonts w:ascii="Times New Roman"/>
                <w:b w:val="false"/>
                <w:i w:val="false"/>
                <w:color w:val="000000"/>
                <w:sz w:val="20"/>
              </w:rPr>
              <w:t>
18</w:t>
            </w:r>
          </w:p>
          <w:bookmarkEnd w:id="11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Раздольное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Раздольное селосы,</w:t>
            </w:r>
            <w:r>
              <w:br/>
            </w:r>
            <w:r>
              <w:rPr>
                <w:rFonts w:ascii="Times New Roman"/>
                <w:b w:val="false"/>
                <w:i w:val="false"/>
                <w:color w:val="000000"/>
                <w:sz w:val="20"/>
              </w:rPr>
              <w:t>
Центральная көшесі,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89"/>
          <w:p>
            <w:pPr>
              <w:spacing w:after="20"/>
              <w:ind w:left="20"/>
              <w:jc w:val="both"/>
            </w:pPr>
            <w:r>
              <w:rPr>
                <w:rFonts w:ascii="Times New Roman"/>
                <w:b w:val="false"/>
                <w:i w:val="false"/>
                <w:color w:val="000000"/>
                <w:sz w:val="20"/>
              </w:rPr>
              <w:t>
19</w:t>
            </w:r>
          </w:p>
          <w:bookmarkEnd w:id="11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Владимировка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 Владимировка селосы,</w:t>
            </w:r>
            <w:r>
              <w:br/>
            </w:r>
            <w:r>
              <w:rPr>
                <w:rFonts w:ascii="Times New Roman"/>
                <w:b w:val="false"/>
                <w:i w:val="false"/>
                <w:color w:val="000000"/>
                <w:sz w:val="20"/>
              </w:rPr>
              <w:t>
Победы-көшесі, 24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90"/>
          <w:p>
            <w:pPr>
              <w:spacing w:after="20"/>
              <w:ind w:left="20"/>
              <w:jc w:val="both"/>
            </w:pPr>
            <w:r>
              <w:rPr>
                <w:rFonts w:ascii="Times New Roman"/>
                <w:b w:val="false"/>
                <w:i w:val="false"/>
                <w:color w:val="000000"/>
                <w:sz w:val="20"/>
              </w:rPr>
              <w:t>
20</w:t>
            </w:r>
          </w:p>
          <w:bookmarkEnd w:id="11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"Искра орталау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Искра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91"/>
          <w:p>
            <w:pPr>
              <w:spacing w:after="20"/>
              <w:ind w:left="20"/>
              <w:jc w:val="both"/>
            </w:pPr>
            <w:r>
              <w:rPr>
                <w:rFonts w:ascii="Times New Roman"/>
                <w:b w:val="false"/>
                <w:i w:val="false"/>
                <w:color w:val="000000"/>
                <w:sz w:val="20"/>
              </w:rPr>
              <w:t>
21</w:t>
            </w:r>
          </w:p>
          <w:bookmarkEnd w:id="11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Мамлют ауданының Беловка</w:t>
            </w:r>
            <w:r>
              <w:br/>
            </w:r>
            <w:r>
              <w:rPr>
                <w:rFonts w:ascii="Times New Roman"/>
                <w:b w:val="false"/>
                <w:i w:val="false"/>
                <w:color w:val="000000"/>
                <w:sz w:val="20"/>
              </w:rPr>
              <w:t xml:space="preserve">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Беловка селосы, </w:t>
            </w:r>
            <w:r>
              <w:br/>
            </w:r>
            <w:r>
              <w:rPr>
                <w:rFonts w:ascii="Times New Roman"/>
                <w:b w:val="false"/>
                <w:i w:val="false"/>
                <w:color w:val="000000"/>
                <w:sz w:val="20"/>
              </w:rPr>
              <w:t>
Школьная 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92"/>
          <w:p>
            <w:pPr>
              <w:spacing w:after="20"/>
              <w:ind w:left="20"/>
              <w:jc w:val="both"/>
            </w:pPr>
            <w:r>
              <w:rPr>
                <w:rFonts w:ascii="Times New Roman"/>
                <w:b w:val="false"/>
                <w:i w:val="false"/>
                <w:color w:val="000000"/>
                <w:sz w:val="20"/>
              </w:rPr>
              <w:t>
22</w:t>
            </w:r>
          </w:p>
          <w:bookmarkEnd w:id="11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Новодубровное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Новодубровное селосы, Школьная-көшесі, 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93"/>
          <w:p>
            <w:pPr>
              <w:spacing w:after="20"/>
              <w:ind w:left="20"/>
              <w:jc w:val="both"/>
            </w:pPr>
            <w:r>
              <w:rPr>
                <w:rFonts w:ascii="Times New Roman"/>
                <w:b w:val="false"/>
                <w:i w:val="false"/>
                <w:color w:val="000000"/>
                <w:sz w:val="20"/>
              </w:rPr>
              <w:t>
23</w:t>
            </w:r>
          </w:p>
          <w:bookmarkEnd w:id="11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Щучье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Щучье селосы,</w:t>
            </w:r>
            <w:r>
              <w:br/>
            </w:r>
            <w:r>
              <w:rPr>
                <w:rFonts w:ascii="Times New Roman"/>
                <w:b w:val="false"/>
                <w:i w:val="false"/>
                <w:color w:val="000000"/>
                <w:sz w:val="20"/>
              </w:rPr>
              <w:t>
Школьная көшесі, 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94"/>
          <w:p>
            <w:pPr>
              <w:spacing w:after="20"/>
              <w:ind w:left="20"/>
              <w:jc w:val="both"/>
            </w:pPr>
            <w:r>
              <w:rPr>
                <w:rFonts w:ascii="Times New Roman"/>
                <w:b w:val="false"/>
                <w:i w:val="false"/>
                <w:color w:val="000000"/>
                <w:sz w:val="20"/>
              </w:rPr>
              <w:t>
24</w:t>
            </w:r>
          </w:p>
          <w:bookmarkEnd w:id="11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Становое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Становое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95"/>
          <w:p>
            <w:pPr>
              <w:spacing w:after="20"/>
              <w:ind w:left="20"/>
              <w:jc w:val="both"/>
            </w:pPr>
            <w:r>
              <w:rPr>
                <w:rFonts w:ascii="Times New Roman"/>
                <w:b w:val="false"/>
                <w:i w:val="false"/>
                <w:color w:val="000000"/>
                <w:sz w:val="20"/>
              </w:rPr>
              <w:t>
25</w:t>
            </w:r>
          </w:p>
          <w:bookmarkEnd w:id="11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Новоандреевка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Новоандреевка селосы,</w:t>
            </w:r>
            <w:r>
              <w:br/>
            </w:r>
            <w:r>
              <w:rPr>
                <w:rFonts w:ascii="Times New Roman"/>
                <w:b w:val="false"/>
                <w:i w:val="false"/>
                <w:color w:val="000000"/>
                <w:sz w:val="20"/>
              </w:rPr>
              <w:t>
Ленин көшесі, 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96"/>
          <w:p>
            <w:pPr>
              <w:spacing w:after="20"/>
              <w:ind w:left="20"/>
              <w:jc w:val="both"/>
            </w:pPr>
            <w:r>
              <w:rPr>
                <w:rFonts w:ascii="Times New Roman"/>
                <w:b w:val="false"/>
                <w:i w:val="false"/>
                <w:color w:val="000000"/>
                <w:sz w:val="20"/>
              </w:rPr>
              <w:t>
26</w:t>
            </w:r>
          </w:p>
          <w:bookmarkEnd w:id="11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w:t>
            </w:r>
            <w:r>
              <w:br/>
            </w:r>
            <w:r>
              <w:rPr>
                <w:rFonts w:ascii="Times New Roman"/>
                <w:b w:val="false"/>
                <w:i w:val="false"/>
                <w:color w:val="000000"/>
                <w:sz w:val="20"/>
              </w:rPr>
              <w:t xml:space="preserve">
Степное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Степное селосы,</w:t>
            </w:r>
            <w:r>
              <w:br/>
            </w:r>
            <w:r>
              <w:rPr>
                <w:rFonts w:ascii="Times New Roman"/>
                <w:b w:val="false"/>
                <w:i w:val="false"/>
                <w:color w:val="000000"/>
                <w:sz w:val="20"/>
              </w:rPr>
              <w:t xml:space="preserve">
Скачкова-көшесі, 15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97"/>
          <w:p>
            <w:pPr>
              <w:spacing w:after="20"/>
              <w:ind w:left="20"/>
              <w:jc w:val="both"/>
            </w:pPr>
            <w:r>
              <w:rPr>
                <w:rFonts w:ascii="Times New Roman"/>
                <w:b w:val="false"/>
                <w:i w:val="false"/>
                <w:color w:val="000000"/>
                <w:sz w:val="20"/>
              </w:rPr>
              <w:t>
27</w:t>
            </w:r>
          </w:p>
          <w:bookmarkEnd w:id="11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ауданының Калугино </w:t>
            </w:r>
            <w:r>
              <w:br/>
            </w:r>
            <w:r>
              <w:rPr>
                <w:rFonts w:ascii="Times New Roman"/>
                <w:b w:val="false"/>
                <w:i w:val="false"/>
                <w:color w:val="000000"/>
                <w:sz w:val="20"/>
              </w:rPr>
              <w:t>
орталау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Мамлют ауданы, </w:t>
            </w:r>
            <w:r>
              <w:br/>
            </w:r>
            <w:r>
              <w:rPr>
                <w:rFonts w:ascii="Times New Roman"/>
                <w:b w:val="false"/>
                <w:i w:val="false"/>
                <w:color w:val="000000"/>
                <w:sz w:val="20"/>
              </w:rPr>
              <w:t xml:space="preserve">
Калугино селосы, </w:t>
            </w:r>
            <w:r>
              <w:br/>
            </w:r>
            <w:r>
              <w:rPr>
                <w:rFonts w:ascii="Times New Roman"/>
                <w:b w:val="false"/>
                <w:i w:val="false"/>
                <w:color w:val="000000"/>
                <w:sz w:val="20"/>
              </w:rPr>
              <w:t>
Гуденко-көшесі, 35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98"/>
          <w:p>
            <w:pPr>
              <w:spacing w:after="20"/>
              <w:ind w:left="20"/>
              <w:jc w:val="both"/>
            </w:pPr>
            <w:r>
              <w:rPr>
                <w:rFonts w:ascii="Times New Roman"/>
                <w:b w:val="false"/>
                <w:i w:val="false"/>
                <w:color w:val="000000"/>
                <w:sz w:val="20"/>
              </w:rPr>
              <w:t>
Ғабит Мүсірепов атындағы аудан</w:t>
            </w:r>
          </w:p>
          <w:bookmarkEnd w:id="1198"/>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99"/>
          <w:p>
            <w:pPr>
              <w:spacing w:after="20"/>
              <w:ind w:left="20"/>
              <w:jc w:val="both"/>
            </w:pPr>
            <w:r>
              <w:rPr>
                <w:rFonts w:ascii="Times New Roman"/>
                <w:b w:val="false"/>
                <w:i w:val="false"/>
                <w:color w:val="000000"/>
                <w:sz w:val="20"/>
              </w:rPr>
              <w:t>
1</w:t>
            </w:r>
          </w:p>
          <w:bookmarkEnd w:id="11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Андреевка ауылы,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200"/>
          <w:p>
            <w:pPr>
              <w:spacing w:after="20"/>
              <w:ind w:left="20"/>
              <w:jc w:val="both"/>
            </w:pPr>
            <w:r>
              <w:rPr>
                <w:rFonts w:ascii="Times New Roman"/>
                <w:b w:val="false"/>
                <w:i w:val="false"/>
                <w:color w:val="000000"/>
                <w:sz w:val="20"/>
              </w:rPr>
              <w:t>
2</w:t>
            </w:r>
          </w:p>
          <w:bookmarkEnd w:id="12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орта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Березовка ауылы, </w:t>
            </w:r>
            <w:r>
              <w:br/>
            </w:r>
            <w:r>
              <w:rPr>
                <w:rFonts w:ascii="Times New Roman"/>
                <w:b w:val="false"/>
                <w:i w:val="false"/>
                <w:color w:val="000000"/>
                <w:sz w:val="20"/>
              </w:rPr>
              <w:t>
Школьная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201"/>
          <w:p>
            <w:pPr>
              <w:spacing w:after="20"/>
              <w:ind w:left="20"/>
              <w:jc w:val="both"/>
            </w:pPr>
            <w:r>
              <w:rPr>
                <w:rFonts w:ascii="Times New Roman"/>
                <w:b w:val="false"/>
                <w:i w:val="false"/>
                <w:color w:val="000000"/>
                <w:sz w:val="20"/>
              </w:rPr>
              <w:t>
3</w:t>
            </w:r>
          </w:p>
          <w:bookmarkEnd w:id="12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Бірлік ауылы, </w:t>
            </w:r>
            <w:r>
              <w:br/>
            </w:r>
            <w:r>
              <w:rPr>
                <w:rFonts w:ascii="Times New Roman"/>
                <w:b w:val="false"/>
                <w:i w:val="false"/>
                <w:color w:val="000000"/>
                <w:sz w:val="20"/>
              </w:rPr>
              <w:t>
Ленин көшесі, 20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202"/>
          <w:p>
            <w:pPr>
              <w:spacing w:after="20"/>
              <w:ind w:left="20"/>
              <w:jc w:val="both"/>
            </w:pPr>
            <w:r>
              <w:rPr>
                <w:rFonts w:ascii="Times New Roman"/>
                <w:b w:val="false"/>
                <w:i w:val="false"/>
                <w:color w:val="000000"/>
                <w:sz w:val="20"/>
              </w:rPr>
              <w:t>
4</w:t>
            </w:r>
          </w:p>
          <w:bookmarkEnd w:id="12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"Буденное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Буденное ауылы, </w:t>
            </w:r>
            <w:r>
              <w:br/>
            </w:r>
            <w:r>
              <w:rPr>
                <w:rFonts w:ascii="Times New Roman"/>
                <w:b w:val="false"/>
                <w:i w:val="false"/>
                <w:color w:val="000000"/>
                <w:sz w:val="20"/>
              </w:rPr>
              <w:t xml:space="preserve">
Центральная көшесі,18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203"/>
          <w:p>
            <w:pPr>
              <w:spacing w:after="20"/>
              <w:ind w:left="20"/>
              <w:jc w:val="both"/>
            </w:pPr>
            <w:r>
              <w:rPr>
                <w:rFonts w:ascii="Times New Roman"/>
                <w:b w:val="false"/>
                <w:i w:val="false"/>
                <w:color w:val="000000"/>
                <w:sz w:val="20"/>
              </w:rPr>
              <w:t>
5</w:t>
            </w:r>
          </w:p>
          <w:bookmarkEnd w:id="12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Возвышенка ауылы,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204"/>
          <w:p>
            <w:pPr>
              <w:spacing w:after="20"/>
              <w:ind w:left="20"/>
              <w:jc w:val="both"/>
            </w:pPr>
            <w:r>
              <w:rPr>
                <w:rFonts w:ascii="Times New Roman"/>
                <w:b w:val="false"/>
                <w:i w:val="false"/>
                <w:color w:val="000000"/>
                <w:sz w:val="20"/>
              </w:rPr>
              <w:t>
6</w:t>
            </w:r>
          </w:p>
          <w:bookmarkEnd w:id="12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Володарское ауылы, </w:t>
            </w:r>
            <w:r>
              <w:br/>
            </w:r>
            <w:r>
              <w:rPr>
                <w:rFonts w:ascii="Times New Roman"/>
                <w:b w:val="false"/>
                <w:i w:val="false"/>
                <w:color w:val="000000"/>
                <w:sz w:val="20"/>
              </w:rPr>
              <w:t>
Школьная көшесі, 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205"/>
          <w:p>
            <w:pPr>
              <w:spacing w:after="20"/>
              <w:ind w:left="20"/>
              <w:jc w:val="both"/>
            </w:pPr>
            <w:r>
              <w:rPr>
                <w:rFonts w:ascii="Times New Roman"/>
                <w:b w:val="false"/>
                <w:i w:val="false"/>
                <w:color w:val="000000"/>
                <w:sz w:val="20"/>
              </w:rPr>
              <w:t>
7</w:t>
            </w:r>
          </w:p>
          <w:bookmarkEnd w:id="12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Гаршино ауылы, </w:t>
            </w:r>
            <w:r>
              <w:br/>
            </w:r>
            <w:r>
              <w:rPr>
                <w:rFonts w:ascii="Times New Roman"/>
                <w:b w:val="false"/>
                <w:i w:val="false"/>
                <w:color w:val="000000"/>
                <w:sz w:val="20"/>
              </w:rPr>
              <w:t>
Школьная көшесі, 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206"/>
          <w:p>
            <w:pPr>
              <w:spacing w:after="20"/>
              <w:ind w:left="20"/>
              <w:jc w:val="both"/>
            </w:pPr>
            <w:r>
              <w:rPr>
                <w:rFonts w:ascii="Times New Roman"/>
                <w:b w:val="false"/>
                <w:i w:val="false"/>
                <w:color w:val="000000"/>
                <w:sz w:val="20"/>
              </w:rPr>
              <w:t>
8</w:t>
            </w:r>
          </w:p>
          <w:bookmarkEnd w:id="12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Кооперативная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207"/>
          <w:p>
            <w:pPr>
              <w:spacing w:after="20"/>
              <w:ind w:left="20"/>
              <w:jc w:val="both"/>
            </w:pPr>
            <w:r>
              <w:rPr>
                <w:rFonts w:ascii="Times New Roman"/>
                <w:b w:val="false"/>
                <w:i w:val="false"/>
                <w:color w:val="000000"/>
                <w:sz w:val="20"/>
              </w:rPr>
              <w:t>
9</w:t>
            </w:r>
          </w:p>
          <w:bookmarkEnd w:id="120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Рузаевка ауылы, </w:t>
            </w:r>
            <w:r>
              <w:br/>
            </w:r>
            <w:r>
              <w:rPr>
                <w:rFonts w:ascii="Times New Roman"/>
                <w:b w:val="false"/>
                <w:i w:val="false"/>
                <w:color w:val="000000"/>
                <w:sz w:val="20"/>
              </w:rPr>
              <w:t>
Рузаев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208"/>
          <w:p>
            <w:pPr>
              <w:spacing w:after="20"/>
              <w:ind w:left="20"/>
              <w:jc w:val="both"/>
            </w:pPr>
            <w:r>
              <w:rPr>
                <w:rFonts w:ascii="Times New Roman"/>
                <w:b w:val="false"/>
                <w:i w:val="false"/>
                <w:color w:val="000000"/>
                <w:sz w:val="20"/>
              </w:rPr>
              <w:t>
10</w:t>
            </w:r>
          </w:p>
          <w:bookmarkEnd w:id="12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Ковыльное ауылы, </w:t>
            </w:r>
            <w:r>
              <w:br/>
            </w:r>
            <w:r>
              <w:rPr>
                <w:rFonts w:ascii="Times New Roman"/>
                <w:b w:val="false"/>
                <w:i w:val="false"/>
                <w:color w:val="000000"/>
                <w:sz w:val="20"/>
              </w:rPr>
              <w:t>
Школьная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209"/>
          <w:p>
            <w:pPr>
              <w:spacing w:after="20"/>
              <w:ind w:left="20"/>
              <w:jc w:val="both"/>
            </w:pPr>
            <w:r>
              <w:rPr>
                <w:rFonts w:ascii="Times New Roman"/>
                <w:b w:val="false"/>
                <w:i w:val="false"/>
                <w:color w:val="000000"/>
                <w:sz w:val="20"/>
              </w:rPr>
              <w:t>
11</w:t>
            </w:r>
          </w:p>
          <w:bookmarkEnd w:id="12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Көкалажар ауылы, </w:t>
            </w:r>
            <w:r>
              <w:br/>
            </w:r>
            <w:r>
              <w:rPr>
                <w:rFonts w:ascii="Times New Roman"/>
                <w:b w:val="false"/>
                <w:i w:val="false"/>
                <w:color w:val="000000"/>
                <w:sz w:val="20"/>
              </w:rPr>
              <w:t>
Чеботарев көшесі, 27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210"/>
          <w:p>
            <w:pPr>
              <w:spacing w:after="20"/>
              <w:ind w:left="20"/>
              <w:jc w:val="both"/>
            </w:pPr>
            <w:r>
              <w:rPr>
                <w:rFonts w:ascii="Times New Roman"/>
                <w:b w:val="false"/>
                <w:i w:val="false"/>
                <w:color w:val="000000"/>
                <w:sz w:val="20"/>
              </w:rPr>
              <w:t>
12</w:t>
            </w:r>
          </w:p>
          <w:bookmarkEnd w:id="12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Комсомольская көшесі, 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211"/>
          <w:p>
            <w:pPr>
              <w:spacing w:after="20"/>
              <w:ind w:left="20"/>
              <w:jc w:val="both"/>
            </w:pPr>
            <w:r>
              <w:rPr>
                <w:rFonts w:ascii="Times New Roman"/>
                <w:b w:val="false"/>
                <w:i w:val="false"/>
                <w:color w:val="000000"/>
                <w:sz w:val="20"/>
              </w:rPr>
              <w:t>
13</w:t>
            </w:r>
          </w:p>
          <w:bookmarkEnd w:id="12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"Нежинка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 Мүсірепов атындағы аудан, Нежинка ауылы, </w:t>
            </w:r>
            <w:r>
              <w:br/>
            </w:r>
            <w:r>
              <w:rPr>
                <w:rFonts w:ascii="Times New Roman"/>
                <w:b w:val="false"/>
                <w:i w:val="false"/>
                <w:color w:val="000000"/>
                <w:sz w:val="20"/>
              </w:rPr>
              <w:t xml:space="preserve">
Школьная көшесі,1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212"/>
          <w:p>
            <w:pPr>
              <w:spacing w:after="20"/>
              <w:ind w:left="20"/>
              <w:jc w:val="both"/>
            </w:pPr>
            <w:r>
              <w:rPr>
                <w:rFonts w:ascii="Times New Roman"/>
                <w:b w:val="false"/>
                <w:i w:val="false"/>
                <w:color w:val="000000"/>
                <w:sz w:val="20"/>
              </w:rPr>
              <w:t>
14</w:t>
            </w:r>
          </w:p>
          <w:bookmarkEnd w:id="12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казақ орта мектебі" коммуналдық мемлекеттік</w:t>
            </w:r>
            <w:r>
              <w:br/>
            </w:r>
            <w:r>
              <w:rPr>
                <w:rFonts w:ascii="Times New Roman"/>
                <w:b w:val="false"/>
                <w:i w:val="false"/>
                <w:color w:val="000000"/>
                <w:sz w:val="20"/>
              </w:rPr>
              <w:t>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Абылайхан көшесі, 24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13"/>
          <w:p>
            <w:pPr>
              <w:spacing w:after="20"/>
              <w:ind w:left="20"/>
              <w:jc w:val="both"/>
            </w:pPr>
            <w:r>
              <w:rPr>
                <w:rFonts w:ascii="Times New Roman"/>
                <w:b w:val="false"/>
                <w:i w:val="false"/>
                <w:color w:val="000000"/>
                <w:sz w:val="20"/>
              </w:rPr>
              <w:t>
15</w:t>
            </w:r>
          </w:p>
          <w:bookmarkEnd w:id="12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Новоишим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14"/>
          <w:p>
            <w:pPr>
              <w:spacing w:after="20"/>
              <w:ind w:left="20"/>
              <w:jc w:val="both"/>
            </w:pPr>
            <w:r>
              <w:rPr>
                <w:rFonts w:ascii="Times New Roman"/>
                <w:b w:val="false"/>
                <w:i w:val="false"/>
                <w:color w:val="000000"/>
                <w:sz w:val="20"/>
              </w:rPr>
              <w:t>
16</w:t>
            </w:r>
          </w:p>
          <w:bookmarkEnd w:id="12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Новоишим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Новоишим ауылы, </w:t>
            </w:r>
            <w:r>
              <w:br/>
            </w:r>
            <w:r>
              <w:rPr>
                <w:rFonts w:ascii="Times New Roman"/>
                <w:b w:val="false"/>
                <w:i w:val="false"/>
                <w:color w:val="000000"/>
                <w:sz w:val="20"/>
              </w:rPr>
              <w:t xml:space="preserve">
Заслонов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15"/>
          <w:p>
            <w:pPr>
              <w:spacing w:after="20"/>
              <w:ind w:left="20"/>
              <w:jc w:val="both"/>
            </w:pPr>
            <w:r>
              <w:rPr>
                <w:rFonts w:ascii="Times New Roman"/>
                <w:b w:val="false"/>
                <w:i w:val="false"/>
                <w:color w:val="000000"/>
                <w:sz w:val="20"/>
              </w:rPr>
              <w:t>
17</w:t>
            </w:r>
          </w:p>
          <w:bookmarkEnd w:id="12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Новоселов ауылы, </w:t>
            </w:r>
            <w:r>
              <w:br/>
            </w:r>
            <w:r>
              <w:rPr>
                <w:rFonts w:ascii="Times New Roman"/>
                <w:b w:val="false"/>
                <w:i w:val="false"/>
                <w:color w:val="000000"/>
                <w:sz w:val="20"/>
              </w:rPr>
              <w:t>
Целинная көшесі, 18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16"/>
          <w:p>
            <w:pPr>
              <w:spacing w:after="20"/>
              <w:ind w:left="20"/>
              <w:jc w:val="both"/>
            </w:pPr>
            <w:r>
              <w:rPr>
                <w:rFonts w:ascii="Times New Roman"/>
                <w:b w:val="false"/>
                <w:i w:val="false"/>
                <w:color w:val="000000"/>
                <w:sz w:val="20"/>
              </w:rPr>
              <w:t>
18</w:t>
            </w:r>
          </w:p>
          <w:bookmarkEnd w:id="12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Пески ауылы, Школьная көшесі, 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17"/>
          <w:p>
            <w:pPr>
              <w:spacing w:after="20"/>
              <w:ind w:left="20"/>
              <w:jc w:val="both"/>
            </w:pPr>
            <w:r>
              <w:rPr>
                <w:rFonts w:ascii="Times New Roman"/>
                <w:b w:val="false"/>
                <w:i w:val="false"/>
                <w:color w:val="000000"/>
                <w:sz w:val="20"/>
              </w:rPr>
              <w:t>
19</w:t>
            </w:r>
          </w:p>
          <w:bookmarkEnd w:id="12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Привольное ауылы,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18"/>
          <w:p>
            <w:pPr>
              <w:spacing w:after="20"/>
              <w:ind w:left="20"/>
              <w:jc w:val="both"/>
            </w:pPr>
            <w:r>
              <w:rPr>
                <w:rFonts w:ascii="Times New Roman"/>
                <w:b w:val="false"/>
                <w:i w:val="false"/>
                <w:color w:val="000000"/>
                <w:sz w:val="20"/>
              </w:rPr>
              <w:t>
20</w:t>
            </w:r>
          </w:p>
          <w:bookmarkEnd w:id="12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Разгульное ауылы, </w:t>
            </w:r>
            <w:r>
              <w:br/>
            </w:r>
            <w:r>
              <w:rPr>
                <w:rFonts w:ascii="Times New Roman"/>
                <w:b w:val="false"/>
                <w:i w:val="false"/>
                <w:color w:val="000000"/>
                <w:sz w:val="20"/>
              </w:rPr>
              <w:t xml:space="preserve">
Советская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19"/>
          <w:p>
            <w:pPr>
              <w:spacing w:after="20"/>
              <w:ind w:left="20"/>
              <w:jc w:val="both"/>
            </w:pPr>
            <w:r>
              <w:rPr>
                <w:rFonts w:ascii="Times New Roman"/>
                <w:b w:val="false"/>
                <w:i w:val="false"/>
                <w:color w:val="000000"/>
                <w:sz w:val="20"/>
              </w:rPr>
              <w:t>
21</w:t>
            </w:r>
          </w:p>
          <w:bookmarkEnd w:id="12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Раисовка ауылы, Семен Голопятов көшесі, 1Б</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20"/>
          <w:p>
            <w:pPr>
              <w:spacing w:after="20"/>
              <w:ind w:left="20"/>
              <w:jc w:val="both"/>
            </w:pPr>
            <w:r>
              <w:rPr>
                <w:rFonts w:ascii="Times New Roman"/>
                <w:b w:val="false"/>
                <w:i w:val="false"/>
                <w:color w:val="000000"/>
                <w:sz w:val="20"/>
              </w:rPr>
              <w:t>
22</w:t>
            </w:r>
          </w:p>
          <w:bookmarkEnd w:id="12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Рузаевка ауылы, Каримов көшесі, 150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21"/>
          <w:p>
            <w:pPr>
              <w:spacing w:after="20"/>
              <w:ind w:left="20"/>
              <w:jc w:val="both"/>
            </w:pPr>
            <w:r>
              <w:rPr>
                <w:rFonts w:ascii="Times New Roman"/>
                <w:b w:val="false"/>
                <w:i w:val="false"/>
                <w:color w:val="000000"/>
                <w:sz w:val="20"/>
              </w:rPr>
              <w:t>
23</w:t>
            </w:r>
          </w:p>
          <w:bookmarkEnd w:id="122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Салқынкөл ауылы, </w:t>
            </w:r>
            <w:r>
              <w:br/>
            </w:r>
            <w:r>
              <w:rPr>
                <w:rFonts w:ascii="Times New Roman"/>
                <w:b w:val="false"/>
                <w:i w:val="false"/>
                <w:color w:val="000000"/>
                <w:sz w:val="20"/>
              </w:rPr>
              <w:t>
Школьная көшесі, 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22"/>
          <w:p>
            <w:pPr>
              <w:spacing w:after="20"/>
              <w:ind w:left="20"/>
              <w:jc w:val="both"/>
            </w:pPr>
            <w:r>
              <w:rPr>
                <w:rFonts w:ascii="Times New Roman"/>
                <w:b w:val="false"/>
                <w:i w:val="false"/>
                <w:color w:val="000000"/>
                <w:sz w:val="20"/>
              </w:rPr>
              <w:t>
24</w:t>
            </w:r>
          </w:p>
          <w:bookmarkEnd w:id="12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Сарыбұлақ ауылы,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23"/>
          <w:p>
            <w:pPr>
              <w:spacing w:after="20"/>
              <w:ind w:left="20"/>
              <w:jc w:val="both"/>
            </w:pPr>
            <w:r>
              <w:rPr>
                <w:rFonts w:ascii="Times New Roman"/>
                <w:b w:val="false"/>
                <w:i w:val="false"/>
                <w:color w:val="000000"/>
                <w:sz w:val="20"/>
              </w:rPr>
              <w:t>
25</w:t>
            </w:r>
          </w:p>
          <w:bookmarkEnd w:id="12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Сокологоровка ауылы, Новоселов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24"/>
          <w:p>
            <w:pPr>
              <w:spacing w:after="20"/>
              <w:ind w:left="20"/>
              <w:jc w:val="both"/>
            </w:pPr>
            <w:r>
              <w:rPr>
                <w:rFonts w:ascii="Times New Roman"/>
                <w:b w:val="false"/>
                <w:i w:val="false"/>
                <w:color w:val="000000"/>
                <w:sz w:val="20"/>
              </w:rPr>
              <w:t>
26</w:t>
            </w:r>
          </w:p>
          <w:bookmarkEnd w:id="12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Ставрополка ауылы, Школьная көшесі, 202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25"/>
          <w:p>
            <w:pPr>
              <w:spacing w:after="20"/>
              <w:ind w:left="20"/>
              <w:jc w:val="both"/>
            </w:pPr>
            <w:r>
              <w:rPr>
                <w:rFonts w:ascii="Times New Roman"/>
                <w:b w:val="false"/>
                <w:i w:val="false"/>
                <w:color w:val="000000"/>
                <w:sz w:val="20"/>
              </w:rPr>
              <w:t>
27</w:t>
            </w:r>
          </w:p>
          <w:bookmarkEnd w:id="12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Тоқсан би ауылы, Интернациональная көшесі, 12а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26"/>
          <w:p>
            <w:pPr>
              <w:spacing w:after="20"/>
              <w:ind w:left="20"/>
              <w:jc w:val="both"/>
            </w:pPr>
            <w:r>
              <w:rPr>
                <w:rFonts w:ascii="Times New Roman"/>
                <w:b w:val="false"/>
                <w:i w:val="false"/>
                <w:color w:val="000000"/>
                <w:sz w:val="20"/>
              </w:rPr>
              <w:t>
28</w:t>
            </w:r>
          </w:p>
          <w:bookmarkEnd w:id="12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Тахтаброд ауылы, </w:t>
            </w:r>
            <w:r>
              <w:br/>
            </w:r>
            <w:r>
              <w:rPr>
                <w:rFonts w:ascii="Times New Roman"/>
                <w:b w:val="false"/>
                <w:i w:val="false"/>
                <w:color w:val="000000"/>
                <w:sz w:val="20"/>
              </w:rPr>
              <w:t>
Садовая көшесі, 42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27"/>
          <w:p>
            <w:pPr>
              <w:spacing w:after="20"/>
              <w:ind w:left="20"/>
              <w:jc w:val="both"/>
            </w:pPr>
            <w:r>
              <w:rPr>
                <w:rFonts w:ascii="Times New Roman"/>
                <w:b w:val="false"/>
                <w:i w:val="false"/>
                <w:color w:val="000000"/>
                <w:sz w:val="20"/>
              </w:rPr>
              <w:t>
29</w:t>
            </w:r>
          </w:p>
          <w:bookmarkEnd w:id="12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Урожайное ауылы, </w:t>
            </w:r>
            <w:r>
              <w:br/>
            </w:r>
            <w:r>
              <w:rPr>
                <w:rFonts w:ascii="Times New Roman"/>
                <w:b w:val="false"/>
                <w:i w:val="false"/>
                <w:color w:val="000000"/>
                <w:sz w:val="20"/>
              </w:rPr>
              <w:t>
Украинская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28"/>
          <w:p>
            <w:pPr>
              <w:spacing w:after="20"/>
              <w:ind w:left="20"/>
              <w:jc w:val="both"/>
            </w:pPr>
            <w:r>
              <w:rPr>
                <w:rFonts w:ascii="Times New Roman"/>
                <w:b w:val="false"/>
                <w:i w:val="false"/>
                <w:color w:val="000000"/>
                <w:sz w:val="20"/>
              </w:rPr>
              <w:t>
30</w:t>
            </w:r>
          </w:p>
          <w:bookmarkEnd w:id="122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Целинное ауылы, </w:t>
            </w:r>
            <w:r>
              <w:br/>
            </w:r>
            <w:r>
              <w:rPr>
                <w:rFonts w:ascii="Times New Roman"/>
                <w:b w:val="false"/>
                <w:i w:val="false"/>
                <w:color w:val="000000"/>
                <w:sz w:val="20"/>
              </w:rPr>
              <w:t>
Школьная көшесі, 18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29"/>
          <w:p>
            <w:pPr>
              <w:spacing w:after="20"/>
              <w:ind w:left="20"/>
              <w:jc w:val="both"/>
            </w:pPr>
            <w:r>
              <w:rPr>
                <w:rFonts w:ascii="Times New Roman"/>
                <w:b w:val="false"/>
                <w:i w:val="false"/>
                <w:color w:val="000000"/>
                <w:sz w:val="20"/>
              </w:rPr>
              <w:t>
31</w:t>
            </w:r>
          </w:p>
          <w:bookmarkEnd w:id="12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Червонное ауылы, </w:t>
            </w:r>
            <w:r>
              <w:br/>
            </w:r>
            <w:r>
              <w:rPr>
                <w:rFonts w:ascii="Times New Roman"/>
                <w:b w:val="false"/>
                <w:i w:val="false"/>
                <w:color w:val="000000"/>
                <w:sz w:val="20"/>
              </w:rPr>
              <w:t>
 Школьная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30"/>
          <w:p>
            <w:pPr>
              <w:spacing w:after="20"/>
              <w:ind w:left="20"/>
              <w:jc w:val="both"/>
            </w:pPr>
            <w:r>
              <w:rPr>
                <w:rFonts w:ascii="Times New Roman"/>
                <w:b w:val="false"/>
                <w:i w:val="false"/>
                <w:color w:val="000000"/>
                <w:sz w:val="20"/>
              </w:rPr>
              <w:t>
32</w:t>
            </w:r>
          </w:p>
          <w:bookmarkEnd w:id="12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ауылы, Сакко және Ванцетти көшесі, 19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31"/>
          <w:p>
            <w:pPr>
              <w:spacing w:after="20"/>
              <w:ind w:left="20"/>
              <w:jc w:val="both"/>
            </w:pPr>
            <w:r>
              <w:rPr>
                <w:rFonts w:ascii="Times New Roman"/>
                <w:b w:val="false"/>
                <w:i w:val="false"/>
                <w:color w:val="000000"/>
                <w:sz w:val="20"/>
              </w:rPr>
              <w:t>
33</w:t>
            </w:r>
          </w:p>
          <w:bookmarkEnd w:id="12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Шөптікөл ауылы, </w:t>
            </w:r>
            <w:r>
              <w:br/>
            </w:r>
            <w:r>
              <w:rPr>
                <w:rFonts w:ascii="Times New Roman"/>
                <w:b w:val="false"/>
                <w:i w:val="false"/>
                <w:color w:val="000000"/>
                <w:sz w:val="20"/>
              </w:rPr>
              <w:t>
Целинная көшесі, 25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32"/>
          <w:p>
            <w:pPr>
              <w:spacing w:after="20"/>
              <w:ind w:left="20"/>
              <w:jc w:val="both"/>
            </w:pPr>
            <w:r>
              <w:rPr>
                <w:rFonts w:ascii="Times New Roman"/>
                <w:b w:val="false"/>
                <w:i w:val="false"/>
                <w:color w:val="000000"/>
                <w:sz w:val="20"/>
              </w:rPr>
              <w:t>
34</w:t>
            </w:r>
          </w:p>
          <w:bookmarkEnd w:id="12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Нұрқатов атындағы </w:t>
            </w:r>
            <w:r>
              <w:br/>
            </w:r>
            <w:r>
              <w:rPr>
                <w:rFonts w:ascii="Times New Roman"/>
                <w:b w:val="false"/>
                <w:i w:val="false"/>
                <w:color w:val="000000"/>
                <w:sz w:val="20"/>
              </w:rPr>
              <w:t xml:space="preserve">
Шұқыркөл орта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Шұқыркөл ауылы, </w:t>
            </w:r>
            <w:r>
              <w:br/>
            </w:r>
            <w:r>
              <w:rPr>
                <w:rFonts w:ascii="Times New Roman"/>
                <w:b w:val="false"/>
                <w:i w:val="false"/>
                <w:color w:val="000000"/>
                <w:sz w:val="20"/>
              </w:rPr>
              <w:t>
Школьная көшесі, 1Б</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33"/>
          <w:p>
            <w:pPr>
              <w:spacing w:after="20"/>
              <w:ind w:left="20"/>
              <w:jc w:val="both"/>
            </w:pPr>
            <w:r>
              <w:rPr>
                <w:rFonts w:ascii="Times New Roman"/>
                <w:b w:val="false"/>
                <w:i w:val="false"/>
                <w:color w:val="000000"/>
                <w:sz w:val="20"/>
              </w:rPr>
              <w:t>
35</w:t>
            </w:r>
          </w:p>
          <w:bookmarkEnd w:id="12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Ялты ауылы, Советская көшесі, 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34"/>
          <w:p>
            <w:pPr>
              <w:spacing w:after="20"/>
              <w:ind w:left="20"/>
              <w:jc w:val="both"/>
            </w:pPr>
            <w:r>
              <w:rPr>
                <w:rFonts w:ascii="Times New Roman"/>
                <w:b w:val="false"/>
                <w:i w:val="false"/>
                <w:color w:val="000000"/>
                <w:sz w:val="20"/>
              </w:rPr>
              <w:t>
36</w:t>
            </w:r>
          </w:p>
          <w:bookmarkEnd w:id="12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"Боровской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Чернозубовка ауылы, </w:t>
            </w:r>
            <w:r>
              <w:br/>
            </w:r>
            <w:r>
              <w:rPr>
                <w:rFonts w:ascii="Times New Roman"/>
                <w:b w:val="false"/>
                <w:i w:val="false"/>
                <w:color w:val="000000"/>
                <w:sz w:val="20"/>
              </w:rPr>
              <w:t>
Мир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35"/>
          <w:p>
            <w:pPr>
              <w:spacing w:after="20"/>
              <w:ind w:left="20"/>
              <w:jc w:val="both"/>
            </w:pPr>
            <w:r>
              <w:rPr>
                <w:rFonts w:ascii="Times New Roman"/>
                <w:b w:val="false"/>
                <w:i w:val="false"/>
                <w:color w:val="000000"/>
                <w:sz w:val="20"/>
              </w:rPr>
              <w:t>
37</w:t>
            </w:r>
          </w:p>
          <w:bookmarkEnd w:id="12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"Ефимовка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Ефимовка ауылы, Кооперативная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36"/>
          <w:p>
            <w:pPr>
              <w:spacing w:after="20"/>
              <w:ind w:left="20"/>
              <w:jc w:val="both"/>
            </w:pPr>
            <w:r>
              <w:rPr>
                <w:rFonts w:ascii="Times New Roman"/>
                <w:b w:val="false"/>
                <w:i w:val="false"/>
                <w:color w:val="000000"/>
                <w:sz w:val="20"/>
              </w:rPr>
              <w:t>
38</w:t>
            </w:r>
          </w:p>
          <w:bookmarkEnd w:id="12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"Жаманшұбар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15 жылдық Қазақстан ауылы,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37"/>
          <w:p>
            <w:pPr>
              <w:spacing w:after="20"/>
              <w:ind w:left="20"/>
              <w:jc w:val="both"/>
            </w:pPr>
            <w:r>
              <w:rPr>
                <w:rFonts w:ascii="Times New Roman"/>
                <w:b w:val="false"/>
                <w:i w:val="false"/>
                <w:color w:val="000000"/>
                <w:sz w:val="20"/>
              </w:rPr>
              <w:t>
39</w:t>
            </w:r>
          </w:p>
          <w:bookmarkEnd w:id="12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Мұқыр ауылы, Жамбыл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38"/>
          <w:p>
            <w:pPr>
              <w:spacing w:after="20"/>
              <w:ind w:left="20"/>
              <w:jc w:val="both"/>
            </w:pPr>
            <w:r>
              <w:rPr>
                <w:rFonts w:ascii="Times New Roman"/>
                <w:b w:val="false"/>
                <w:i w:val="false"/>
                <w:color w:val="000000"/>
                <w:sz w:val="20"/>
              </w:rPr>
              <w:t>
40</w:t>
            </w:r>
          </w:p>
          <w:bookmarkEnd w:id="12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"Қырымбет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Ш. Отызбаев көшесі, 48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39"/>
          <w:p>
            <w:pPr>
              <w:spacing w:after="20"/>
              <w:ind w:left="20"/>
              <w:jc w:val="both"/>
            </w:pPr>
            <w:r>
              <w:rPr>
                <w:rFonts w:ascii="Times New Roman"/>
                <w:b w:val="false"/>
                <w:i w:val="false"/>
                <w:color w:val="000000"/>
                <w:sz w:val="20"/>
              </w:rPr>
              <w:t>
41</w:t>
            </w:r>
          </w:p>
          <w:bookmarkEnd w:id="12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негізгі мектебі" коммуналдық мемлекеттік мекемесі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Литвиновка ауылы, Советская көшесі, 24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40"/>
          <w:p>
            <w:pPr>
              <w:spacing w:after="20"/>
              <w:ind w:left="20"/>
              <w:jc w:val="both"/>
            </w:pPr>
            <w:r>
              <w:rPr>
                <w:rFonts w:ascii="Times New Roman"/>
                <w:b w:val="false"/>
                <w:i w:val="false"/>
                <w:color w:val="000000"/>
                <w:sz w:val="20"/>
              </w:rPr>
              <w:t>
42</w:t>
            </w:r>
          </w:p>
          <w:bookmarkEnd w:id="12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"Сарыадыр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Ғабит Мүсірепов атындағы аудан, Сарыадыр ауылы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41"/>
          <w:p>
            <w:pPr>
              <w:spacing w:after="20"/>
              <w:ind w:left="20"/>
              <w:jc w:val="both"/>
            </w:pPr>
            <w:r>
              <w:rPr>
                <w:rFonts w:ascii="Times New Roman"/>
                <w:b w:val="false"/>
                <w:i w:val="false"/>
                <w:color w:val="000000"/>
                <w:sz w:val="20"/>
              </w:rPr>
              <w:t>
43</w:t>
            </w:r>
          </w:p>
          <w:bookmarkEnd w:id="12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Старобелка ауылы </w:t>
            </w:r>
            <w:r>
              <w:br/>
            </w:r>
            <w:r>
              <w:rPr>
                <w:rFonts w:ascii="Times New Roman"/>
                <w:b w:val="false"/>
                <w:i w:val="false"/>
                <w:color w:val="000000"/>
                <w:sz w:val="20"/>
              </w:rPr>
              <w:t>
Школьная 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42"/>
          <w:p>
            <w:pPr>
              <w:spacing w:after="20"/>
              <w:ind w:left="20"/>
              <w:jc w:val="both"/>
            </w:pPr>
            <w:r>
              <w:rPr>
                <w:rFonts w:ascii="Times New Roman"/>
                <w:b w:val="false"/>
                <w:i w:val="false"/>
                <w:color w:val="000000"/>
                <w:sz w:val="20"/>
              </w:rPr>
              <w:t>
44</w:t>
            </w:r>
          </w:p>
          <w:bookmarkEnd w:id="12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Чернобаевка ауылы, </w:t>
            </w:r>
            <w:r>
              <w:br/>
            </w:r>
            <w:r>
              <w:rPr>
                <w:rFonts w:ascii="Times New Roman"/>
                <w:b w:val="false"/>
                <w:i w:val="false"/>
                <w:color w:val="000000"/>
                <w:sz w:val="20"/>
              </w:rPr>
              <w:t>
Шевченко көшесі,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43"/>
          <w:p>
            <w:pPr>
              <w:spacing w:after="20"/>
              <w:ind w:left="20"/>
              <w:jc w:val="both"/>
            </w:pPr>
            <w:r>
              <w:rPr>
                <w:rFonts w:ascii="Times New Roman"/>
                <w:b w:val="false"/>
                <w:i w:val="false"/>
                <w:color w:val="000000"/>
                <w:sz w:val="20"/>
              </w:rPr>
              <w:t>
45</w:t>
            </w:r>
          </w:p>
          <w:bookmarkEnd w:id="12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Әуелбеков атындағы</w:t>
            </w:r>
            <w:r>
              <w:br/>
            </w:r>
            <w:r>
              <w:rPr>
                <w:rFonts w:ascii="Times New Roman"/>
                <w:b w:val="false"/>
                <w:i w:val="false"/>
                <w:color w:val="000000"/>
                <w:sz w:val="20"/>
              </w:rPr>
              <w:t xml:space="preserve">
Жаңасу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Жаңасу ауылы, </w:t>
            </w:r>
            <w:r>
              <w:br/>
            </w:r>
            <w:r>
              <w:rPr>
                <w:rFonts w:ascii="Times New Roman"/>
                <w:b w:val="false"/>
                <w:i w:val="false"/>
                <w:color w:val="000000"/>
                <w:sz w:val="20"/>
              </w:rPr>
              <w:t>
Школьная көшесі, 7А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44"/>
          <w:p>
            <w:pPr>
              <w:spacing w:after="20"/>
              <w:ind w:left="20"/>
              <w:jc w:val="both"/>
            </w:pPr>
            <w:r>
              <w:rPr>
                <w:rFonts w:ascii="Times New Roman"/>
                <w:b w:val="false"/>
                <w:i w:val="false"/>
                <w:color w:val="000000"/>
                <w:sz w:val="20"/>
              </w:rPr>
              <w:t>
46</w:t>
            </w:r>
          </w:p>
          <w:bookmarkEnd w:id="12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Қарағаш ауылы, </w:t>
            </w:r>
            <w:r>
              <w:br/>
            </w:r>
            <w:r>
              <w:rPr>
                <w:rFonts w:ascii="Times New Roman"/>
                <w:b w:val="false"/>
                <w:i w:val="false"/>
                <w:color w:val="000000"/>
                <w:sz w:val="20"/>
              </w:rPr>
              <w:t>
Школьная көшесі, 5/1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45"/>
          <w:p>
            <w:pPr>
              <w:spacing w:after="20"/>
              <w:ind w:left="20"/>
              <w:jc w:val="both"/>
            </w:pPr>
            <w:r>
              <w:rPr>
                <w:rFonts w:ascii="Times New Roman"/>
                <w:b w:val="false"/>
                <w:i w:val="false"/>
                <w:color w:val="000000"/>
                <w:sz w:val="20"/>
              </w:rPr>
              <w:t>
47</w:t>
            </w:r>
          </w:p>
          <w:bookmarkEnd w:id="12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Рухловка ауылы, </w:t>
            </w:r>
            <w:r>
              <w:br/>
            </w:r>
            <w:r>
              <w:rPr>
                <w:rFonts w:ascii="Times New Roman"/>
                <w:b w:val="false"/>
                <w:i w:val="false"/>
                <w:color w:val="000000"/>
                <w:sz w:val="20"/>
              </w:rPr>
              <w:t>
Центральная көшесі, 15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46"/>
          <w:p>
            <w:pPr>
              <w:spacing w:after="20"/>
              <w:ind w:left="20"/>
              <w:jc w:val="both"/>
            </w:pPr>
            <w:r>
              <w:rPr>
                <w:rFonts w:ascii="Times New Roman"/>
                <w:b w:val="false"/>
                <w:i w:val="false"/>
                <w:color w:val="000000"/>
                <w:sz w:val="20"/>
              </w:rPr>
              <w:t>
48</w:t>
            </w:r>
          </w:p>
          <w:bookmarkEnd w:id="12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"Тоқты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Ғабит Мүсірепов атындағы аудан, Тоқты ауылы, </w:t>
            </w:r>
            <w:r>
              <w:br/>
            </w:r>
            <w:r>
              <w:rPr>
                <w:rFonts w:ascii="Times New Roman"/>
                <w:b w:val="false"/>
                <w:i w:val="false"/>
                <w:color w:val="000000"/>
                <w:sz w:val="20"/>
              </w:rPr>
              <w:t>
Степная көшесі, 20/3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47"/>
          <w:p>
            <w:pPr>
              <w:spacing w:after="20"/>
              <w:ind w:left="20"/>
              <w:jc w:val="both"/>
            </w:pPr>
            <w:r>
              <w:rPr>
                <w:rFonts w:ascii="Times New Roman"/>
                <w:b w:val="false"/>
                <w:i w:val="false"/>
                <w:color w:val="000000"/>
                <w:sz w:val="20"/>
              </w:rPr>
              <w:t>
Тайынша ауданы</w:t>
            </w:r>
          </w:p>
          <w:bookmarkEnd w:id="1247"/>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48"/>
          <w:p>
            <w:pPr>
              <w:spacing w:after="20"/>
              <w:ind w:left="20"/>
              <w:jc w:val="both"/>
            </w:pPr>
            <w:r>
              <w:rPr>
                <w:rFonts w:ascii="Times New Roman"/>
                <w:b w:val="false"/>
                <w:i w:val="false"/>
                <w:color w:val="000000"/>
                <w:sz w:val="20"/>
              </w:rPr>
              <w:t>
1</w:t>
            </w:r>
          </w:p>
          <w:bookmarkEnd w:id="12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№1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Қазақстан Конституциясы көшесі, 201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49"/>
          <w:p>
            <w:pPr>
              <w:spacing w:after="20"/>
              <w:ind w:left="20"/>
              <w:jc w:val="both"/>
            </w:pPr>
            <w:r>
              <w:rPr>
                <w:rFonts w:ascii="Times New Roman"/>
                <w:b w:val="false"/>
                <w:i w:val="false"/>
                <w:color w:val="000000"/>
                <w:sz w:val="20"/>
              </w:rPr>
              <w:t>
2</w:t>
            </w:r>
          </w:p>
          <w:bookmarkEnd w:id="12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№2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қаласы, Карла Маркса көшесі, 75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50"/>
          <w:p>
            <w:pPr>
              <w:spacing w:after="20"/>
              <w:ind w:left="20"/>
              <w:jc w:val="both"/>
            </w:pPr>
            <w:r>
              <w:rPr>
                <w:rFonts w:ascii="Times New Roman"/>
                <w:b w:val="false"/>
                <w:i w:val="false"/>
                <w:color w:val="000000"/>
                <w:sz w:val="20"/>
              </w:rPr>
              <w:t>
3</w:t>
            </w:r>
          </w:p>
          <w:bookmarkEnd w:id="12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 3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қаласы, Советская көшесі, 63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51"/>
          <w:p>
            <w:pPr>
              <w:spacing w:after="20"/>
              <w:ind w:left="20"/>
              <w:jc w:val="both"/>
            </w:pPr>
            <w:r>
              <w:rPr>
                <w:rFonts w:ascii="Times New Roman"/>
                <w:b w:val="false"/>
                <w:i w:val="false"/>
                <w:color w:val="000000"/>
                <w:sz w:val="20"/>
              </w:rPr>
              <w:t>
4</w:t>
            </w:r>
          </w:p>
          <w:bookmarkEnd w:id="12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№4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Коммунистическая көшесі, 55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52"/>
          <w:p>
            <w:pPr>
              <w:spacing w:after="20"/>
              <w:ind w:left="20"/>
              <w:jc w:val="both"/>
            </w:pPr>
            <w:r>
              <w:rPr>
                <w:rFonts w:ascii="Times New Roman"/>
                <w:b w:val="false"/>
                <w:i w:val="false"/>
                <w:color w:val="000000"/>
                <w:sz w:val="20"/>
              </w:rPr>
              <w:t>
5</w:t>
            </w:r>
          </w:p>
          <w:bookmarkEnd w:id="12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"Тайынша қаласы №5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Тайынша қаласы, Астана көшесі, 165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53"/>
          <w:p>
            <w:pPr>
              <w:spacing w:after="20"/>
              <w:ind w:left="20"/>
              <w:jc w:val="both"/>
            </w:pPr>
            <w:r>
              <w:rPr>
                <w:rFonts w:ascii="Times New Roman"/>
                <w:b w:val="false"/>
                <w:i w:val="false"/>
                <w:color w:val="000000"/>
                <w:sz w:val="20"/>
              </w:rPr>
              <w:t>
6</w:t>
            </w:r>
          </w:p>
          <w:bookmarkEnd w:id="12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мекемесіні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Аққұдық селосы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54"/>
          <w:p>
            <w:pPr>
              <w:spacing w:after="20"/>
              <w:ind w:left="20"/>
              <w:jc w:val="both"/>
            </w:pPr>
            <w:r>
              <w:rPr>
                <w:rFonts w:ascii="Times New Roman"/>
                <w:b w:val="false"/>
                <w:i w:val="false"/>
                <w:color w:val="000000"/>
                <w:sz w:val="20"/>
              </w:rPr>
              <w:t>
7</w:t>
            </w:r>
          </w:p>
          <w:bookmarkEnd w:id="12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"Амандык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Амандық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55"/>
          <w:p>
            <w:pPr>
              <w:spacing w:after="20"/>
              <w:ind w:left="20"/>
              <w:jc w:val="both"/>
            </w:pPr>
            <w:r>
              <w:rPr>
                <w:rFonts w:ascii="Times New Roman"/>
                <w:b w:val="false"/>
                <w:i w:val="false"/>
                <w:color w:val="000000"/>
                <w:sz w:val="20"/>
              </w:rPr>
              <w:t>
8</w:t>
            </w:r>
          </w:p>
          <w:bookmarkEnd w:id="12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"Большой Изюм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Большой Изюм селосы, Октябрьская көшесі, 88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56"/>
          <w:p>
            <w:pPr>
              <w:spacing w:after="20"/>
              <w:ind w:left="20"/>
              <w:jc w:val="both"/>
            </w:pPr>
            <w:r>
              <w:rPr>
                <w:rFonts w:ascii="Times New Roman"/>
                <w:b w:val="false"/>
                <w:i w:val="false"/>
                <w:color w:val="000000"/>
                <w:sz w:val="20"/>
              </w:rPr>
              <w:t>
9</w:t>
            </w:r>
          </w:p>
          <w:bookmarkEnd w:id="12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Вишневка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57"/>
          <w:p>
            <w:pPr>
              <w:spacing w:after="20"/>
              <w:ind w:left="20"/>
              <w:jc w:val="both"/>
            </w:pPr>
            <w:r>
              <w:rPr>
                <w:rFonts w:ascii="Times New Roman"/>
                <w:b w:val="false"/>
                <w:i w:val="false"/>
                <w:color w:val="000000"/>
                <w:sz w:val="20"/>
              </w:rPr>
              <w:t>
10</w:t>
            </w:r>
          </w:p>
          <w:bookmarkEnd w:id="12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"Горький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Горькое селосы, Пушкина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58"/>
          <w:p>
            <w:pPr>
              <w:spacing w:after="20"/>
              <w:ind w:left="20"/>
              <w:jc w:val="both"/>
            </w:pPr>
            <w:r>
              <w:rPr>
                <w:rFonts w:ascii="Times New Roman"/>
                <w:b w:val="false"/>
                <w:i w:val="false"/>
                <w:color w:val="000000"/>
                <w:sz w:val="20"/>
              </w:rPr>
              <w:t>
11</w:t>
            </w:r>
          </w:p>
          <w:bookmarkEnd w:id="12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"Драгомиров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Драгомировка селосы, Школьная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59"/>
          <w:p>
            <w:pPr>
              <w:spacing w:after="20"/>
              <w:ind w:left="20"/>
              <w:jc w:val="both"/>
            </w:pPr>
            <w:r>
              <w:rPr>
                <w:rFonts w:ascii="Times New Roman"/>
                <w:b w:val="false"/>
                <w:i w:val="false"/>
                <w:color w:val="000000"/>
                <w:sz w:val="20"/>
              </w:rPr>
              <w:t>
12</w:t>
            </w:r>
          </w:p>
          <w:bookmarkEnd w:id="12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Донецкое селосы, Почта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60"/>
          <w:p>
            <w:pPr>
              <w:spacing w:after="20"/>
              <w:ind w:left="20"/>
              <w:jc w:val="both"/>
            </w:pPr>
            <w:r>
              <w:rPr>
                <w:rFonts w:ascii="Times New Roman"/>
                <w:b w:val="false"/>
                <w:i w:val="false"/>
                <w:color w:val="000000"/>
                <w:sz w:val="20"/>
              </w:rPr>
              <w:t>
13</w:t>
            </w:r>
          </w:p>
          <w:bookmarkEnd w:id="12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"Зеленогай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Зеленый Гай селосы, Багинский С.А. көшесі, 28 а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61"/>
          <w:p>
            <w:pPr>
              <w:spacing w:after="20"/>
              <w:ind w:left="20"/>
              <w:jc w:val="both"/>
            </w:pPr>
            <w:r>
              <w:rPr>
                <w:rFonts w:ascii="Times New Roman"/>
                <w:b w:val="false"/>
                <w:i w:val="false"/>
                <w:color w:val="000000"/>
                <w:sz w:val="20"/>
              </w:rPr>
              <w:t>
14</w:t>
            </w:r>
          </w:p>
          <w:bookmarkEnd w:id="12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Ильич селосы, Карла Маркса көшесі, 6 үй,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62"/>
          <w:p>
            <w:pPr>
              <w:spacing w:after="20"/>
              <w:ind w:left="20"/>
              <w:jc w:val="both"/>
            </w:pPr>
            <w:r>
              <w:rPr>
                <w:rFonts w:ascii="Times New Roman"/>
                <w:b w:val="false"/>
                <w:i w:val="false"/>
                <w:color w:val="000000"/>
                <w:sz w:val="20"/>
              </w:rPr>
              <w:t>
15</w:t>
            </w:r>
          </w:p>
          <w:bookmarkEnd w:id="12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Ильичевка селосы, Бесқарағай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63"/>
          <w:p>
            <w:pPr>
              <w:spacing w:after="20"/>
              <w:ind w:left="20"/>
              <w:jc w:val="both"/>
            </w:pPr>
            <w:r>
              <w:rPr>
                <w:rFonts w:ascii="Times New Roman"/>
                <w:b w:val="false"/>
                <w:i w:val="false"/>
                <w:color w:val="000000"/>
                <w:sz w:val="20"/>
              </w:rPr>
              <w:t>
16</w:t>
            </w:r>
          </w:p>
          <w:bookmarkEnd w:id="12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"Кеңес Одагының Батыры И.М. Бережной атындағы Келлер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Келлеровка селосы, </w:t>
            </w:r>
            <w:r>
              <w:br/>
            </w:r>
            <w:r>
              <w:rPr>
                <w:rFonts w:ascii="Times New Roman"/>
                <w:b w:val="false"/>
                <w:i w:val="false"/>
                <w:color w:val="000000"/>
                <w:sz w:val="20"/>
              </w:rPr>
              <w:t xml:space="preserve">
Школьная көшесі, 4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64"/>
          <w:p>
            <w:pPr>
              <w:spacing w:after="20"/>
              <w:ind w:left="20"/>
              <w:jc w:val="both"/>
            </w:pPr>
            <w:r>
              <w:rPr>
                <w:rFonts w:ascii="Times New Roman"/>
                <w:b w:val="false"/>
                <w:i w:val="false"/>
                <w:color w:val="000000"/>
                <w:sz w:val="20"/>
              </w:rPr>
              <w:t>
17</w:t>
            </w:r>
          </w:p>
          <w:bookmarkEnd w:id="12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"Кирово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Кирово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65"/>
          <w:p>
            <w:pPr>
              <w:spacing w:after="20"/>
              <w:ind w:left="20"/>
              <w:jc w:val="both"/>
            </w:pPr>
            <w:r>
              <w:rPr>
                <w:rFonts w:ascii="Times New Roman"/>
                <w:b w:val="false"/>
                <w:i w:val="false"/>
                <w:color w:val="000000"/>
                <w:sz w:val="20"/>
              </w:rPr>
              <w:t>
18</w:t>
            </w:r>
          </w:p>
          <w:bookmarkEnd w:id="12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"Красная Поляна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Красная Поляна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66"/>
          <w:p>
            <w:pPr>
              <w:spacing w:after="20"/>
              <w:ind w:left="20"/>
              <w:jc w:val="both"/>
            </w:pPr>
            <w:r>
              <w:rPr>
                <w:rFonts w:ascii="Times New Roman"/>
                <w:b w:val="false"/>
                <w:i w:val="false"/>
                <w:color w:val="000000"/>
                <w:sz w:val="20"/>
              </w:rPr>
              <w:t>
19</w:t>
            </w:r>
          </w:p>
          <w:bookmarkEnd w:id="12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Қараағаш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67"/>
          <w:p>
            <w:pPr>
              <w:spacing w:after="20"/>
              <w:ind w:left="20"/>
              <w:jc w:val="both"/>
            </w:pPr>
            <w:r>
              <w:rPr>
                <w:rFonts w:ascii="Times New Roman"/>
                <w:b w:val="false"/>
                <w:i w:val="false"/>
                <w:color w:val="000000"/>
                <w:sz w:val="20"/>
              </w:rPr>
              <w:t>
20</w:t>
            </w:r>
          </w:p>
          <w:bookmarkEnd w:id="126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Краснокиевка селосы, Қазақстан Конституциясы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68"/>
          <w:p>
            <w:pPr>
              <w:spacing w:after="20"/>
              <w:ind w:left="20"/>
              <w:jc w:val="both"/>
            </w:pPr>
            <w:r>
              <w:rPr>
                <w:rFonts w:ascii="Times New Roman"/>
                <w:b w:val="false"/>
                <w:i w:val="false"/>
                <w:color w:val="000000"/>
                <w:sz w:val="20"/>
              </w:rPr>
              <w:t>
21</w:t>
            </w:r>
          </w:p>
          <w:bookmarkEnd w:id="12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СҚО,Тайынша ауданы, Леонидовка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69"/>
          <w:p>
            <w:pPr>
              <w:spacing w:after="20"/>
              <w:ind w:left="20"/>
              <w:jc w:val="both"/>
            </w:pPr>
            <w:r>
              <w:rPr>
                <w:rFonts w:ascii="Times New Roman"/>
                <w:b w:val="false"/>
                <w:i w:val="false"/>
                <w:color w:val="000000"/>
                <w:sz w:val="20"/>
              </w:rPr>
              <w:t>
22</w:t>
            </w:r>
          </w:p>
          <w:bookmarkEnd w:id="12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"Летовочный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Летовочное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70"/>
          <w:p>
            <w:pPr>
              <w:spacing w:after="20"/>
              <w:ind w:left="20"/>
              <w:jc w:val="both"/>
            </w:pPr>
            <w:r>
              <w:rPr>
                <w:rFonts w:ascii="Times New Roman"/>
                <w:b w:val="false"/>
                <w:i w:val="false"/>
                <w:color w:val="000000"/>
                <w:sz w:val="20"/>
              </w:rPr>
              <w:t>
23</w:t>
            </w:r>
          </w:p>
          <w:bookmarkEnd w:id="12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Мироновка селосы, Школьная көшесі, 2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71"/>
          <w:p>
            <w:pPr>
              <w:spacing w:after="20"/>
              <w:ind w:left="20"/>
              <w:jc w:val="both"/>
            </w:pPr>
            <w:r>
              <w:rPr>
                <w:rFonts w:ascii="Times New Roman"/>
                <w:b w:val="false"/>
                <w:i w:val="false"/>
                <w:color w:val="000000"/>
                <w:sz w:val="20"/>
              </w:rPr>
              <w:t>
24</w:t>
            </w:r>
          </w:p>
          <w:bookmarkEnd w:id="12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Макашевка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72"/>
          <w:p>
            <w:pPr>
              <w:spacing w:after="20"/>
              <w:ind w:left="20"/>
              <w:jc w:val="both"/>
            </w:pPr>
            <w:r>
              <w:rPr>
                <w:rFonts w:ascii="Times New Roman"/>
                <w:b w:val="false"/>
                <w:i w:val="false"/>
                <w:color w:val="000000"/>
                <w:sz w:val="20"/>
              </w:rPr>
              <w:t>
25</w:t>
            </w:r>
          </w:p>
          <w:bookmarkEnd w:id="12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Новогречановка селосы,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73"/>
          <w:p>
            <w:pPr>
              <w:spacing w:after="20"/>
              <w:ind w:left="20"/>
              <w:jc w:val="both"/>
            </w:pPr>
            <w:r>
              <w:rPr>
                <w:rFonts w:ascii="Times New Roman"/>
                <w:b w:val="false"/>
                <w:i w:val="false"/>
                <w:color w:val="000000"/>
                <w:sz w:val="20"/>
              </w:rPr>
              <w:t>
26</w:t>
            </w:r>
          </w:p>
          <w:bookmarkEnd w:id="12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"Озерный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Озерная селосы, Садовая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74"/>
          <w:p>
            <w:pPr>
              <w:spacing w:after="20"/>
              <w:ind w:left="20"/>
              <w:jc w:val="both"/>
            </w:pPr>
            <w:r>
              <w:rPr>
                <w:rFonts w:ascii="Times New Roman"/>
                <w:b w:val="false"/>
                <w:i w:val="false"/>
                <w:color w:val="000000"/>
                <w:sz w:val="20"/>
              </w:rPr>
              <w:t>
27</w:t>
            </w:r>
          </w:p>
          <w:bookmarkEnd w:id="12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"Подольск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Подольское селосы, Школьная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75"/>
          <w:p>
            <w:pPr>
              <w:spacing w:after="20"/>
              <w:ind w:left="20"/>
              <w:jc w:val="both"/>
            </w:pPr>
            <w:r>
              <w:rPr>
                <w:rFonts w:ascii="Times New Roman"/>
                <w:b w:val="false"/>
                <w:i w:val="false"/>
                <w:color w:val="000000"/>
                <w:sz w:val="20"/>
              </w:rPr>
              <w:t>
28</w:t>
            </w:r>
          </w:p>
          <w:bookmarkEnd w:id="12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Петровка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76"/>
          <w:p>
            <w:pPr>
              <w:spacing w:after="20"/>
              <w:ind w:left="20"/>
              <w:jc w:val="both"/>
            </w:pPr>
            <w:r>
              <w:rPr>
                <w:rFonts w:ascii="Times New Roman"/>
                <w:b w:val="false"/>
                <w:i w:val="false"/>
                <w:color w:val="000000"/>
                <w:sz w:val="20"/>
              </w:rPr>
              <w:t>
29</w:t>
            </w:r>
          </w:p>
          <w:bookmarkEnd w:id="12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Теңдік селосы, Абай көшесі, 3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77"/>
          <w:p>
            <w:pPr>
              <w:spacing w:after="20"/>
              <w:ind w:left="20"/>
              <w:jc w:val="both"/>
            </w:pPr>
            <w:r>
              <w:rPr>
                <w:rFonts w:ascii="Times New Roman"/>
                <w:b w:val="false"/>
                <w:i w:val="false"/>
                <w:color w:val="000000"/>
                <w:sz w:val="20"/>
              </w:rPr>
              <w:t>
30</w:t>
            </w:r>
          </w:p>
          <w:bookmarkEnd w:id="12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Тихоокеанское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78"/>
          <w:p>
            <w:pPr>
              <w:spacing w:after="20"/>
              <w:ind w:left="20"/>
              <w:jc w:val="both"/>
            </w:pPr>
            <w:r>
              <w:rPr>
                <w:rFonts w:ascii="Times New Roman"/>
                <w:b w:val="false"/>
                <w:i w:val="false"/>
                <w:color w:val="000000"/>
                <w:sz w:val="20"/>
              </w:rPr>
              <w:t>
31</w:t>
            </w:r>
          </w:p>
          <w:bookmarkEnd w:id="12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Шұңқыркөл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79"/>
          <w:p>
            <w:pPr>
              <w:spacing w:after="20"/>
              <w:ind w:left="20"/>
              <w:jc w:val="both"/>
            </w:pPr>
            <w:r>
              <w:rPr>
                <w:rFonts w:ascii="Times New Roman"/>
                <w:b w:val="false"/>
                <w:i w:val="false"/>
                <w:color w:val="000000"/>
                <w:sz w:val="20"/>
              </w:rPr>
              <w:t>
32</w:t>
            </w:r>
          </w:p>
          <w:bookmarkEnd w:id="12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Солтүстік Қазақстан облысы Тайынша ауданы "Чермошнян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Чермошнянка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80"/>
          <w:p>
            <w:pPr>
              <w:spacing w:after="20"/>
              <w:ind w:left="20"/>
              <w:jc w:val="both"/>
            </w:pPr>
            <w:r>
              <w:rPr>
                <w:rFonts w:ascii="Times New Roman"/>
                <w:b w:val="false"/>
                <w:i w:val="false"/>
                <w:color w:val="000000"/>
                <w:sz w:val="20"/>
              </w:rPr>
              <w:t>
33</w:t>
            </w:r>
          </w:p>
          <w:bookmarkEnd w:id="12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w:t>
            </w:r>
            <w:r>
              <w:br/>
            </w:r>
            <w:r>
              <w:rPr>
                <w:rFonts w:ascii="Times New Roman"/>
                <w:b w:val="false"/>
                <w:i w:val="false"/>
                <w:color w:val="000000"/>
                <w:sz w:val="20"/>
              </w:rPr>
              <w:t>
"№1 Чкалов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Чкалово селосы, </w:t>
            </w:r>
            <w:r>
              <w:br/>
            </w:r>
            <w:r>
              <w:rPr>
                <w:rFonts w:ascii="Times New Roman"/>
                <w:b w:val="false"/>
                <w:i w:val="false"/>
                <w:color w:val="000000"/>
                <w:sz w:val="20"/>
              </w:rPr>
              <w:t xml:space="preserve">
Жамбыл көшесі, 40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81"/>
          <w:p>
            <w:pPr>
              <w:spacing w:after="20"/>
              <w:ind w:left="20"/>
              <w:jc w:val="both"/>
            </w:pPr>
            <w:r>
              <w:rPr>
                <w:rFonts w:ascii="Times New Roman"/>
                <w:b w:val="false"/>
                <w:i w:val="false"/>
                <w:color w:val="000000"/>
                <w:sz w:val="20"/>
              </w:rPr>
              <w:t>
34</w:t>
            </w:r>
          </w:p>
          <w:bookmarkEnd w:id="12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w:t>
            </w:r>
            <w:r>
              <w:br/>
            </w:r>
            <w:r>
              <w:rPr>
                <w:rFonts w:ascii="Times New Roman"/>
                <w:b w:val="false"/>
                <w:i w:val="false"/>
                <w:color w:val="000000"/>
                <w:sz w:val="20"/>
              </w:rPr>
              <w:t xml:space="preserve">
"№2 Чкалов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Чкалово селосы, Жамбыл көшесі, 40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82"/>
          <w:p>
            <w:pPr>
              <w:spacing w:after="20"/>
              <w:ind w:left="20"/>
              <w:jc w:val="both"/>
            </w:pPr>
            <w:r>
              <w:rPr>
                <w:rFonts w:ascii="Times New Roman"/>
                <w:b w:val="false"/>
                <w:i w:val="false"/>
                <w:color w:val="000000"/>
                <w:sz w:val="20"/>
              </w:rPr>
              <w:t>
35</w:t>
            </w:r>
          </w:p>
          <w:bookmarkEnd w:id="12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"Ясная Поляна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Ясная Поляна селосы,</w:t>
            </w:r>
            <w:r>
              <w:br/>
            </w:r>
            <w:r>
              <w:rPr>
                <w:rFonts w:ascii="Times New Roman"/>
                <w:b w:val="false"/>
                <w:i w:val="false"/>
                <w:color w:val="000000"/>
                <w:sz w:val="20"/>
              </w:rPr>
              <w:t xml:space="preserve">
Куйбышев көшесі, 43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83"/>
          <w:p>
            <w:pPr>
              <w:spacing w:after="20"/>
              <w:ind w:left="20"/>
              <w:jc w:val="both"/>
            </w:pPr>
            <w:r>
              <w:rPr>
                <w:rFonts w:ascii="Times New Roman"/>
                <w:b w:val="false"/>
                <w:i w:val="false"/>
                <w:color w:val="000000"/>
                <w:sz w:val="20"/>
              </w:rPr>
              <w:t>
36</w:t>
            </w:r>
          </w:p>
          <w:bookmarkEnd w:id="12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"Дашко-Николаевка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Дашко-Николаевка селосы, Школьная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84"/>
          <w:p>
            <w:pPr>
              <w:spacing w:after="20"/>
              <w:ind w:left="20"/>
              <w:jc w:val="both"/>
            </w:pPr>
            <w:r>
              <w:rPr>
                <w:rFonts w:ascii="Times New Roman"/>
                <w:b w:val="false"/>
                <w:i w:val="false"/>
                <w:color w:val="000000"/>
                <w:sz w:val="20"/>
              </w:rPr>
              <w:t>
37</w:t>
            </w:r>
          </w:p>
          <w:bookmarkEnd w:id="12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Константиновка селосы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85"/>
          <w:p>
            <w:pPr>
              <w:spacing w:after="20"/>
              <w:ind w:left="20"/>
              <w:jc w:val="both"/>
            </w:pPr>
            <w:r>
              <w:rPr>
                <w:rFonts w:ascii="Times New Roman"/>
                <w:b w:val="false"/>
                <w:i w:val="false"/>
                <w:color w:val="000000"/>
                <w:sz w:val="20"/>
              </w:rPr>
              <w:t>
38</w:t>
            </w:r>
          </w:p>
          <w:bookmarkEnd w:id="12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Краснодольск селосы, </w:t>
            </w:r>
            <w:r>
              <w:br/>
            </w:r>
            <w:r>
              <w:rPr>
                <w:rFonts w:ascii="Times New Roman"/>
                <w:b w:val="false"/>
                <w:i w:val="false"/>
                <w:color w:val="000000"/>
                <w:sz w:val="20"/>
              </w:rPr>
              <w:t>
Школьная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86"/>
          <w:p>
            <w:pPr>
              <w:spacing w:after="20"/>
              <w:ind w:left="20"/>
              <w:jc w:val="both"/>
            </w:pPr>
            <w:r>
              <w:rPr>
                <w:rFonts w:ascii="Times New Roman"/>
                <w:b w:val="false"/>
                <w:i w:val="false"/>
                <w:color w:val="000000"/>
                <w:sz w:val="20"/>
              </w:rPr>
              <w:t>
39</w:t>
            </w:r>
          </w:p>
          <w:bookmarkEnd w:id="12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"Краснокаменск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Краснокаменка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87"/>
          <w:p>
            <w:pPr>
              <w:spacing w:after="20"/>
              <w:ind w:left="20"/>
              <w:jc w:val="both"/>
            </w:pPr>
            <w:r>
              <w:rPr>
                <w:rFonts w:ascii="Times New Roman"/>
                <w:b w:val="false"/>
                <w:i w:val="false"/>
                <w:color w:val="000000"/>
                <w:sz w:val="20"/>
              </w:rPr>
              <w:t>
40</w:t>
            </w:r>
          </w:p>
          <w:bookmarkEnd w:id="12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Калиновка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88"/>
          <w:p>
            <w:pPr>
              <w:spacing w:after="20"/>
              <w:ind w:left="20"/>
              <w:jc w:val="both"/>
            </w:pPr>
            <w:r>
              <w:rPr>
                <w:rFonts w:ascii="Times New Roman"/>
                <w:b w:val="false"/>
                <w:i w:val="false"/>
                <w:color w:val="000000"/>
                <w:sz w:val="20"/>
              </w:rPr>
              <w:t>
41</w:t>
            </w:r>
          </w:p>
          <w:bookmarkEnd w:id="12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Кантемировское селосы, </w:t>
            </w:r>
            <w:r>
              <w:br/>
            </w:r>
            <w:r>
              <w:rPr>
                <w:rFonts w:ascii="Times New Roman"/>
                <w:b w:val="false"/>
                <w:i w:val="false"/>
                <w:color w:val="000000"/>
                <w:sz w:val="20"/>
              </w:rPr>
              <w:t>
Центральная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89"/>
          <w:p>
            <w:pPr>
              <w:spacing w:after="20"/>
              <w:ind w:left="20"/>
              <w:jc w:val="both"/>
            </w:pPr>
            <w:r>
              <w:rPr>
                <w:rFonts w:ascii="Times New Roman"/>
                <w:b w:val="false"/>
                <w:i w:val="false"/>
                <w:color w:val="000000"/>
                <w:sz w:val="20"/>
              </w:rPr>
              <w:t>
42</w:t>
            </w:r>
          </w:p>
          <w:bookmarkEnd w:id="12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"Мәдениет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Мәдениет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90"/>
          <w:p>
            <w:pPr>
              <w:spacing w:after="20"/>
              <w:ind w:left="20"/>
              <w:jc w:val="both"/>
            </w:pPr>
            <w:r>
              <w:rPr>
                <w:rFonts w:ascii="Times New Roman"/>
                <w:b w:val="false"/>
                <w:i w:val="false"/>
                <w:color w:val="000000"/>
                <w:sz w:val="20"/>
              </w:rPr>
              <w:t>
43</w:t>
            </w:r>
          </w:p>
          <w:bookmarkEnd w:id="12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"Многоцветный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Многоцветное селосы, Школьная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91"/>
          <w:p>
            <w:pPr>
              <w:spacing w:after="20"/>
              <w:ind w:left="20"/>
              <w:jc w:val="both"/>
            </w:pPr>
            <w:r>
              <w:rPr>
                <w:rFonts w:ascii="Times New Roman"/>
                <w:b w:val="false"/>
                <w:i w:val="false"/>
                <w:color w:val="000000"/>
                <w:sz w:val="20"/>
              </w:rPr>
              <w:t>
44</w:t>
            </w:r>
          </w:p>
          <w:bookmarkEnd w:id="12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"Новодворов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Новодворовка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92"/>
          <w:p>
            <w:pPr>
              <w:spacing w:after="20"/>
              <w:ind w:left="20"/>
              <w:jc w:val="both"/>
            </w:pPr>
            <w:r>
              <w:rPr>
                <w:rFonts w:ascii="Times New Roman"/>
                <w:b w:val="false"/>
                <w:i w:val="false"/>
                <w:color w:val="000000"/>
                <w:sz w:val="20"/>
              </w:rPr>
              <w:t>
45</w:t>
            </w:r>
          </w:p>
          <w:bookmarkEnd w:id="12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"Новоприречный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Новоприречное селосы, Школьная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93"/>
          <w:p>
            <w:pPr>
              <w:spacing w:after="20"/>
              <w:ind w:left="20"/>
              <w:jc w:val="both"/>
            </w:pPr>
            <w:r>
              <w:rPr>
                <w:rFonts w:ascii="Times New Roman"/>
                <w:b w:val="false"/>
                <w:i w:val="false"/>
                <w:color w:val="000000"/>
                <w:sz w:val="20"/>
              </w:rPr>
              <w:t>
46</w:t>
            </w:r>
          </w:p>
          <w:bookmarkEnd w:id="12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w:t>
            </w:r>
            <w:r>
              <w:br/>
            </w:r>
            <w:r>
              <w:rPr>
                <w:rFonts w:ascii="Times New Roman"/>
                <w:b w:val="false"/>
                <w:i w:val="false"/>
                <w:color w:val="000000"/>
                <w:sz w:val="20"/>
              </w:rPr>
              <w:t>
Обуховка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94"/>
          <w:p>
            <w:pPr>
              <w:spacing w:after="20"/>
              <w:ind w:left="20"/>
              <w:jc w:val="both"/>
            </w:pPr>
            <w:r>
              <w:rPr>
                <w:rFonts w:ascii="Times New Roman"/>
                <w:b w:val="false"/>
                <w:i w:val="false"/>
                <w:color w:val="000000"/>
                <w:sz w:val="20"/>
              </w:rPr>
              <w:t>
47</w:t>
            </w:r>
          </w:p>
          <w:bookmarkEnd w:id="12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"Подлесная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Подлесное селосы,</w:t>
            </w:r>
            <w:r>
              <w:br/>
            </w:r>
            <w:r>
              <w:rPr>
                <w:rFonts w:ascii="Times New Roman"/>
                <w:b w:val="false"/>
                <w:i w:val="false"/>
                <w:color w:val="000000"/>
                <w:sz w:val="20"/>
              </w:rPr>
              <w:t>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95"/>
          <w:p>
            <w:pPr>
              <w:spacing w:after="20"/>
              <w:ind w:left="20"/>
              <w:jc w:val="both"/>
            </w:pPr>
            <w:r>
              <w:rPr>
                <w:rFonts w:ascii="Times New Roman"/>
                <w:b w:val="false"/>
                <w:i w:val="false"/>
                <w:color w:val="000000"/>
                <w:sz w:val="20"/>
              </w:rPr>
              <w:t>
48</w:t>
            </w:r>
          </w:p>
          <w:bookmarkEnd w:id="12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Рощинское селосы, </w:t>
            </w:r>
            <w:r>
              <w:br/>
            </w:r>
            <w:r>
              <w:rPr>
                <w:rFonts w:ascii="Times New Roman"/>
                <w:b w:val="false"/>
                <w:i w:val="false"/>
                <w:color w:val="000000"/>
                <w:sz w:val="20"/>
              </w:rPr>
              <w:t>
Школьная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96"/>
          <w:p>
            <w:pPr>
              <w:spacing w:after="20"/>
              <w:ind w:left="20"/>
              <w:jc w:val="both"/>
            </w:pPr>
            <w:r>
              <w:rPr>
                <w:rFonts w:ascii="Times New Roman"/>
                <w:b w:val="false"/>
                <w:i w:val="false"/>
                <w:color w:val="000000"/>
                <w:sz w:val="20"/>
              </w:rPr>
              <w:t>
49</w:t>
            </w:r>
          </w:p>
          <w:bookmarkEnd w:id="12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Талап селосы, </w:t>
            </w:r>
            <w:r>
              <w:br/>
            </w:r>
            <w:r>
              <w:rPr>
                <w:rFonts w:ascii="Times New Roman"/>
                <w:b w:val="false"/>
                <w:i w:val="false"/>
                <w:color w:val="000000"/>
                <w:sz w:val="20"/>
              </w:rPr>
              <w:t>
Мектеп көшесі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97"/>
          <w:p>
            <w:pPr>
              <w:spacing w:after="20"/>
              <w:ind w:left="20"/>
              <w:jc w:val="both"/>
            </w:pPr>
            <w:r>
              <w:rPr>
                <w:rFonts w:ascii="Times New Roman"/>
                <w:b w:val="false"/>
                <w:i w:val="false"/>
                <w:color w:val="000000"/>
                <w:sz w:val="20"/>
              </w:rPr>
              <w:t>
50</w:t>
            </w:r>
          </w:p>
          <w:bookmarkEnd w:id="12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Любимовка селосы, </w:t>
            </w:r>
            <w:r>
              <w:br/>
            </w:r>
            <w:r>
              <w:rPr>
                <w:rFonts w:ascii="Times New Roman"/>
                <w:b w:val="false"/>
                <w:i w:val="false"/>
                <w:color w:val="000000"/>
                <w:sz w:val="20"/>
              </w:rPr>
              <w:t>
Мира көшесі</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98"/>
          <w:p>
            <w:pPr>
              <w:spacing w:after="20"/>
              <w:ind w:left="20"/>
              <w:jc w:val="both"/>
            </w:pPr>
            <w:r>
              <w:rPr>
                <w:rFonts w:ascii="Times New Roman"/>
                <w:b w:val="false"/>
                <w:i w:val="false"/>
                <w:color w:val="000000"/>
                <w:sz w:val="20"/>
              </w:rPr>
              <w:t>
51</w:t>
            </w:r>
          </w:p>
          <w:bookmarkEnd w:id="12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Агроном селосы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99"/>
          <w:p>
            <w:pPr>
              <w:spacing w:after="20"/>
              <w:ind w:left="20"/>
              <w:jc w:val="both"/>
            </w:pPr>
            <w:r>
              <w:rPr>
                <w:rFonts w:ascii="Times New Roman"/>
                <w:b w:val="false"/>
                <w:i w:val="false"/>
                <w:color w:val="000000"/>
                <w:sz w:val="20"/>
              </w:rPr>
              <w:t>
52</w:t>
            </w:r>
          </w:p>
          <w:bookmarkEnd w:id="12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Тайынша ауданы, </w:t>
            </w:r>
            <w:r>
              <w:br/>
            </w:r>
            <w:r>
              <w:rPr>
                <w:rFonts w:ascii="Times New Roman"/>
                <w:b w:val="false"/>
                <w:i w:val="false"/>
                <w:color w:val="000000"/>
                <w:sz w:val="20"/>
              </w:rPr>
              <w:t xml:space="preserve">
Бахмут селосы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300"/>
          <w:p>
            <w:pPr>
              <w:spacing w:after="20"/>
              <w:ind w:left="20"/>
              <w:jc w:val="both"/>
            </w:pPr>
            <w:r>
              <w:rPr>
                <w:rFonts w:ascii="Times New Roman"/>
                <w:b w:val="false"/>
                <w:i w:val="false"/>
                <w:color w:val="000000"/>
                <w:sz w:val="20"/>
              </w:rPr>
              <w:t>
53</w:t>
            </w:r>
          </w:p>
          <w:bookmarkEnd w:id="13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"Заречное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Заречное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301"/>
          <w:p>
            <w:pPr>
              <w:spacing w:after="20"/>
              <w:ind w:left="20"/>
              <w:jc w:val="both"/>
            </w:pPr>
            <w:r>
              <w:rPr>
                <w:rFonts w:ascii="Times New Roman"/>
                <w:b w:val="false"/>
                <w:i w:val="false"/>
                <w:color w:val="000000"/>
                <w:sz w:val="20"/>
              </w:rPr>
              <w:t>
54</w:t>
            </w:r>
          </w:p>
          <w:bookmarkEnd w:id="13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Иван-Город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302"/>
          <w:p>
            <w:pPr>
              <w:spacing w:after="20"/>
              <w:ind w:left="20"/>
              <w:jc w:val="both"/>
            </w:pPr>
            <w:r>
              <w:rPr>
                <w:rFonts w:ascii="Times New Roman"/>
                <w:b w:val="false"/>
                <w:i w:val="false"/>
                <w:color w:val="000000"/>
                <w:sz w:val="20"/>
              </w:rPr>
              <w:t>
55</w:t>
            </w:r>
          </w:p>
          <w:bookmarkEnd w:id="13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Кременчуг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303"/>
          <w:p>
            <w:pPr>
              <w:spacing w:after="20"/>
              <w:ind w:left="20"/>
              <w:jc w:val="both"/>
            </w:pPr>
            <w:r>
              <w:rPr>
                <w:rFonts w:ascii="Times New Roman"/>
                <w:b w:val="false"/>
                <w:i w:val="false"/>
                <w:color w:val="000000"/>
                <w:sz w:val="20"/>
              </w:rPr>
              <w:t>
56</w:t>
            </w:r>
          </w:p>
          <w:bookmarkEnd w:id="13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Новоивановка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304"/>
          <w:p>
            <w:pPr>
              <w:spacing w:after="20"/>
              <w:ind w:left="20"/>
              <w:jc w:val="both"/>
            </w:pPr>
            <w:r>
              <w:rPr>
                <w:rFonts w:ascii="Times New Roman"/>
                <w:b w:val="false"/>
                <w:i w:val="false"/>
                <w:color w:val="000000"/>
                <w:sz w:val="20"/>
              </w:rPr>
              <w:t>
57</w:t>
            </w:r>
          </w:p>
          <w:bookmarkEnd w:id="130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"Озерное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Озерное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305"/>
          <w:p>
            <w:pPr>
              <w:spacing w:after="20"/>
              <w:ind w:left="20"/>
              <w:jc w:val="both"/>
            </w:pPr>
            <w:r>
              <w:rPr>
                <w:rFonts w:ascii="Times New Roman"/>
                <w:b w:val="false"/>
                <w:i w:val="false"/>
                <w:color w:val="000000"/>
                <w:sz w:val="20"/>
              </w:rPr>
              <w:t>
58</w:t>
            </w:r>
          </w:p>
          <w:bookmarkEnd w:id="130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"Целинное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Целинное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306"/>
          <w:p>
            <w:pPr>
              <w:spacing w:after="20"/>
              <w:ind w:left="20"/>
              <w:jc w:val="both"/>
            </w:pPr>
            <w:r>
              <w:rPr>
                <w:rFonts w:ascii="Times New Roman"/>
                <w:b w:val="false"/>
                <w:i w:val="false"/>
                <w:color w:val="000000"/>
                <w:sz w:val="20"/>
              </w:rPr>
              <w:t>
59</w:t>
            </w:r>
          </w:p>
          <w:bookmarkEnd w:id="130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Тайынша ауданы, Аймақ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307"/>
          <w:p>
            <w:pPr>
              <w:spacing w:after="20"/>
              <w:ind w:left="20"/>
              <w:jc w:val="both"/>
            </w:pPr>
            <w:r>
              <w:rPr>
                <w:rFonts w:ascii="Times New Roman"/>
                <w:b w:val="false"/>
                <w:i w:val="false"/>
                <w:color w:val="000000"/>
                <w:sz w:val="20"/>
              </w:rPr>
              <w:t>
Тимирязев ауданы</w:t>
            </w:r>
          </w:p>
          <w:bookmarkEnd w:id="1307"/>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308"/>
          <w:p>
            <w:pPr>
              <w:spacing w:after="20"/>
              <w:ind w:left="20"/>
              <w:jc w:val="both"/>
            </w:pPr>
            <w:r>
              <w:rPr>
                <w:rFonts w:ascii="Times New Roman"/>
                <w:b w:val="false"/>
                <w:i w:val="false"/>
                <w:color w:val="000000"/>
                <w:sz w:val="20"/>
              </w:rPr>
              <w:t>
1</w:t>
            </w:r>
          </w:p>
          <w:bookmarkEnd w:id="130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Ақсуат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Ақсуат ауылы, </w:t>
            </w:r>
            <w:r>
              <w:br/>
            </w:r>
            <w:r>
              <w:rPr>
                <w:rFonts w:ascii="Times New Roman"/>
                <w:b w:val="false"/>
                <w:i w:val="false"/>
                <w:color w:val="000000"/>
                <w:sz w:val="20"/>
              </w:rPr>
              <w:t xml:space="preserve">
Гагарина көшесі, 13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09"/>
          <w:p>
            <w:pPr>
              <w:spacing w:after="20"/>
              <w:ind w:left="20"/>
              <w:jc w:val="both"/>
            </w:pPr>
            <w:r>
              <w:rPr>
                <w:rFonts w:ascii="Times New Roman"/>
                <w:b w:val="false"/>
                <w:i w:val="false"/>
                <w:color w:val="000000"/>
                <w:sz w:val="20"/>
              </w:rPr>
              <w:t>
2</w:t>
            </w:r>
          </w:p>
          <w:bookmarkEnd w:id="130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Белоградов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Белоградовка ауылы, </w:t>
            </w:r>
            <w:r>
              <w:br/>
            </w:r>
            <w:r>
              <w:rPr>
                <w:rFonts w:ascii="Times New Roman"/>
                <w:b w:val="false"/>
                <w:i w:val="false"/>
                <w:color w:val="000000"/>
                <w:sz w:val="20"/>
              </w:rPr>
              <w:t xml:space="preserve">
Ученическая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310"/>
          <w:p>
            <w:pPr>
              <w:spacing w:after="20"/>
              <w:ind w:left="20"/>
              <w:jc w:val="both"/>
            </w:pPr>
            <w:r>
              <w:rPr>
                <w:rFonts w:ascii="Times New Roman"/>
                <w:b w:val="false"/>
                <w:i w:val="false"/>
                <w:color w:val="000000"/>
                <w:sz w:val="20"/>
              </w:rPr>
              <w:t>
3</w:t>
            </w:r>
          </w:p>
          <w:bookmarkEnd w:id="131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Дмитриев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Дмитриевка ауылы, </w:t>
            </w:r>
            <w:r>
              <w:br/>
            </w:r>
            <w:r>
              <w:rPr>
                <w:rFonts w:ascii="Times New Roman"/>
                <w:b w:val="false"/>
                <w:i w:val="false"/>
                <w:color w:val="000000"/>
                <w:sz w:val="20"/>
              </w:rPr>
              <w:t xml:space="preserve">
Абай көшесі, 22 </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311"/>
          <w:p>
            <w:pPr>
              <w:spacing w:after="20"/>
              <w:ind w:left="20"/>
              <w:jc w:val="both"/>
            </w:pPr>
            <w:r>
              <w:rPr>
                <w:rFonts w:ascii="Times New Roman"/>
                <w:b w:val="false"/>
                <w:i w:val="false"/>
                <w:color w:val="000000"/>
                <w:sz w:val="20"/>
              </w:rPr>
              <w:t>
4</w:t>
            </w:r>
          </w:p>
          <w:bookmarkEnd w:id="131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Докучаев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Докучаево ауылы, </w:t>
            </w:r>
            <w:r>
              <w:br/>
            </w:r>
            <w:r>
              <w:rPr>
                <w:rFonts w:ascii="Times New Roman"/>
                <w:b w:val="false"/>
                <w:i w:val="false"/>
                <w:color w:val="000000"/>
                <w:sz w:val="20"/>
              </w:rPr>
              <w:t xml:space="preserve">
Школьная көшесі, 23 </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312"/>
          <w:p>
            <w:pPr>
              <w:spacing w:after="20"/>
              <w:ind w:left="20"/>
              <w:jc w:val="both"/>
            </w:pPr>
            <w:r>
              <w:rPr>
                <w:rFonts w:ascii="Times New Roman"/>
                <w:b w:val="false"/>
                <w:i w:val="false"/>
                <w:color w:val="000000"/>
                <w:sz w:val="20"/>
              </w:rPr>
              <w:t>
5</w:t>
            </w:r>
          </w:p>
          <w:bookmarkEnd w:id="131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w:t>
            </w:r>
            <w:r>
              <w:br/>
            </w:r>
            <w:r>
              <w:rPr>
                <w:rFonts w:ascii="Times New Roman"/>
                <w:b w:val="false"/>
                <w:i w:val="false"/>
                <w:color w:val="000000"/>
                <w:sz w:val="20"/>
              </w:rPr>
              <w:t xml:space="preserve">
Жарқын орта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Жаркен ауылы, </w:t>
            </w:r>
            <w:r>
              <w:br/>
            </w:r>
            <w:r>
              <w:rPr>
                <w:rFonts w:ascii="Times New Roman"/>
                <w:b w:val="false"/>
                <w:i w:val="false"/>
                <w:color w:val="000000"/>
                <w:sz w:val="20"/>
              </w:rPr>
              <w:t xml:space="preserve">
Школьная көшесі, 30 </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313"/>
          <w:p>
            <w:pPr>
              <w:spacing w:after="20"/>
              <w:ind w:left="20"/>
              <w:jc w:val="both"/>
            </w:pPr>
            <w:r>
              <w:rPr>
                <w:rFonts w:ascii="Times New Roman"/>
                <w:b w:val="false"/>
                <w:i w:val="false"/>
                <w:color w:val="000000"/>
                <w:sz w:val="20"/>
              </w:rPr>
              <w:t>
6</w:t>
            </w:r>
          </w:p>
          <w:bookmarkEnd w:id="131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Интернационал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Дружба селосы, </w:t>
            </w:r>
            <w:r>
              <w:br/>
            </w:r>
            <w:r>
              <w:rPr>
                <w:rFonts w:ascii="Times New Roman"/>
                <w:b w:val="false"/>
                <w:i w:val="false"/>
                <w:color w:val="000000"/>
                <w:sz w:val="20"/>
              </w:rPr>
              <w:t xml:space="preserve">
Мира көшесі, 51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314"/>
          <w:p>
            <w:pPr>
              <w:spacing w:after="20"/>
              <w:ind w:left="20"/>
              <w:jc w:val="both"/>
            </w:pPr>
            <w:r>
              <w:rPr>
                <w:rFonts w:ascii="Times New Roman"/>
                <w:b w:val="false"/>
                <w:i w:val="false"/>
                <w:color w:val="000000"/>
                <w:sz w:val="20"/>
              </w:rPr>
              <w:t>
7</w:t>
            </w:r>
          </w:p>
          <w:bookmarkEnd w:id="131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Комсомол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Комсомольское селосы,</w:t>
            </w:r>
            <w:r>
              <w:br/>
            </w:r>
            <w:r>
              <w:rPr>
                <w:rFonts w:ascii="Times New Roman"/>
                <w:b w:val="false"/>
                <w:i w:val="false"/>
                <w:color w:val="000000"/>
                <w:sz w:val="20"/>
              </w:rPr>
              <w:t xml:space="preserve">
Комсомольская көшесі, 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315"/>
          <w:p>
            <w:pPr>
              <w:spacing w:after="20"/>
              <w:ind w:left="20"/>
              <w:jc w:val="both"/>
            </w:pPr>
            <w:r>
              <w:rPr>
                <w:rFonts w:ascii="Times New Roman"/>
                <w:b w:val="false"/>
                <w:i w:val="false"/>
                <w:color w:val="000000"/>
                <w:sz w:val="20"/>
              </w:rPr>
              <w:t>
8</w:t>
            </w:r>
          </w:p>
          <w:bookmarkEnd w:id="131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Ленинский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Ленинское селосы, </w:t>
            </w:r>
            <w:r>
              <w:br/>
            </w:r>
            <w:r>
              <w:rPr>
                <w:rFonts w:ascii="Times New Roman"/>
                <w:b w:val="false"/>
                <w:i w:val="false"/>
                <w:color w:val="000000"/>
                <w:sz w:val="20"/>
              </w:rPr>
              <w:t xml:space="preserve">
Лесная көшесі, 36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316"/>
          <w:p>
            <w:pPr>
              <w:spacing w:after="20"/>
              <w:ind w:left="20"/>
              <w:jc w:val="both"/>
            </w:pPr>
            <w:r>
              <w:rPr>
                <w:rFonts w:ascii="Times New Roman"/>
                <w:b w:val="false"/>
                <w:i w:val="false"/>
                <w:color w:val="000000"/>
                <w:sz w:val="20"/>
              </w:rPr>
              <w:t>
9</w:t>
            </w:r>
          </w:p>
          <w:bookmarkEnd w:id="131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Мичуринский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Мичурино селосы, </w:t>
            </w:r>
            <w:r>
              <w:br/>
            </w:r>
            <w:r>
              <w:rPr>
                <w:rFonts w:ascii="Times New Roman"/>
                <w:b w:val="false"/>
                <w:i w:val="false"/>
                <w:color w:val="000000"/>
                <w:sz w:val="20"/>
              </w:rPr>
              <w:t xml:space="preserve">
Мұқанов көшесі, 17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317"/>
          <w:p>
            <w:pPr>
              <w:spacing w:after="20"/>
              <w:ind w:left="20"/>
              <w:jc w:val="both"/>
            </w:pPr>
            <w:r>
              <w:rPr>
                <w:rFonts w:ascii="Times New Roman"/>
                <w:b w:val="false"/>
                <w:i w:val="false"/>
                <w:color w:val="000000"/>
                <w:sz w:val="20"/>
              </w:rPr>
              <w:t>
10</w:t>
            </w:r>
          </w:p>
          <w:bookmarkEnd w:id="13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Москворецк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Москворецкое селосы,</w:t>
            </w:r>
            <w:r>
              <w:br/>
            </w:r>
            <w:r>
              <w:rPr>
                <w:rFonts w:ascii="Times New Roman"/>
                <w:b w:val="false"/>
                <w:i w:val="false"/>
                <w:color w:val="000000"/>
                <w:sz w:val="20"/>
              </w:rPr>
              <w:t xml:space="preserve">
Школьная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318"/>
          <w:p>
            <w:pPr>
              <w:spacing w:after="20"/>
              <w:ind w:left="20"/>
              <w:jc w:val="both"/>
            </w:pPr>
            <w:r>
              <w:rPr>
                <w:rFonts w:ascii="Times New Roman"/>
                <w:b w:val="false"/>
                <w:i w:val="false"/>
                <w:color w:val="000000"/>
                <w:sz w:val="20"/>
              </w:rPr>
              <w:t>
11</w:t>
            </w:r>
          </w:p>
          <w:bookmarkEnd w:id="131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Степной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Степное селосы,</w:t>
            </w:r>
            <w:r>
              <w:br/>
            </w:r>
            <w:r>
              <w:rPr>
                <w:rFonts w:ascii="Times New Roman"/>
                <w:b w:val="false"/>
                <w:i w:val="false"/>
                <w:color w:val="000000"/>
                <w:sz w:val="20"/>
              </w:rPr>
              <w:t xml:space="preserve">
Элеваторная көшесі, 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19"/>
          <w:p>
            <w:pPr>
              <w:spacing w:after="20"/>
              <w:ind w:left="20"/>
              <w:jc w:val="both"/>
            </w:pPr>
            <w:r>
              <w:rPr>
                <w:rFonts w:ascii="Times New Roman"/>
                <w:b w:val="false"/>
                <w:i w:val="false"/>
                <w:color w:val="000000"/>
                <w:sz w:val="20"/>
              </w:rPr>
              <w:t>
12</w:t>
            </w:r>
          </w:p>
          <w:bookmarkEnd w:id="131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w:t>
            </w:r>
            <w:r>
              <w:br/>
            </w:r>
            <w:r>
              <w:rPr>
                <w:rFonts w:ascii="Times New Roman"/>
                <w:b w:val="false"/>
                <w:i w:val="false"/>
                <w:color w:val="000000"/>
                <w:sz w:val="20"/>
              </w:rPr>
              <w:t>
"Сәбит Мұканов атындағы Тимирязев жалпы білім беретін гимназия-мектебі"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Тимирязево селосы, </w:t>
            </w:r>
            <w:r>
              <w:br/>
            </w:r>
            <w:r>
              <w:rPr>
                <w:rFonts w:ascii="Times New Roman"/>
                <w:b w:val="false"/>
                <w:i w:val="false"/>
                <w:color w:val="000000"/>
                <w:sz w:val="20"/>
              </w:rPr>
              <w:t xml:space="preserve">
Букетов көшесі, 24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20"/>
          <w:p>
            <w:pPr>
              <w:spacing w:after="20"/>
              <w:ind w:left="20"/>
              <w:jc w:val="both"/>
            </w:pPr>
            <w:r>
              <w:rPr>
                <w:rFonts w:ascii="Times New Roman"/>
                <w:b w:val="false"/>
                <w:i w:val="false"/>
                <w:color w:val="000000"/>
                <w:sz w:val="20"/>
              </w:rPr>
              <w:t>
13</w:t>
            </w:r>
          </w:p>
          <w:bookmarkEnd w:id="132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Хмельницкий орта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Хмельницкое ауылы,</w:t>
            </w:r>
            <w:r>
              <w:br/>
            </w:r>
            <w:r>
              <w:rPr>
                <w:rFonts w:ascii="Times New Roman"/>
                <w:b w:val="false"/>
                <w:i w:val="false"/>
                <w:color w:val="000000"/>
                <w:sz w:val="20"/>
              </w:rPr>
              <w:t xml:space="preserve">
Комсомольская көшесі, 12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21"/>
          <w:p>
            <w:pPr>
              <w:spacing w:after="20"/>
              <w:ind w:left="20"/>
              <w:jc w:val="both"/>
            </w:pPr>
            <w:r>
              <w:rPr>
                <w:rFonts w:ascii="Times New Roman"/>
                <w:b w:val="false"/>
                <w:i w:val="false"/>
                <w:color w:val="000000"/>
                <w:sz w:val="20"/>
              </w:rPr>
              <w:t>
14</w:t>
            </w:r>
          </w:p>
          <w:bookmarkEnd w:id="132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"Солтүстік Қазақстан облысы Тимирязев ауданының Тимирязев жалпы білім беретін қазақ мектеп-интернаты"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 ауылы, </w:t>
            </w:r>
            <w:r>
              <w:br/>
            </w:r>
            <w:r>
              <w:rPr>
                <w:rFonts w:ascii="Times New Roman"/>
                <w:b w:val="false"/>
                <w:i w:val="false"/>
                <w:color w:val="000000"/>
                <w:sz w:val="20"/>
              </w:rPr>
              <w:t xml:space="preserve">
Жұмабаев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322"/>
          <w:p>
            <w:pPr>
              <w:spacing w:after="20"/>
              <w:ind w:left="20"/>
              <w:jc w:val="both"/>
            </w:pPr>
            <w:r>
              <w:rPr>
                <w:rFonts w:ascii="Times New Roman"/>
                <w:b w:val="false"/>
                <w:i w:val="false"/>
                <w:color w:val="000000"/>
                <w:sz w:val="20"/>
              </w:rPr>
              <w:t>
15</w:t>
            </w:r>
          </w:p>
          <w:bookmarkEnd w:id="132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Ақжан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Ақжан ауылы, </w:t>
            </w:r>
            <w:r>
              <w:br/>
            </w:r>
            <w:r>
              <w:rPr>
                <w:rFonts w:ascii="Times New Roman"/>
                <w:b w:val="false"/>
                <w:i w:val="false"/>
                <w:color w:val="000000"/>
                <w:sz w:val="20"/>
              </w:rPr>
              <w:t xml:space="preserve">
Мира көшесі, 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323"/>
          <w:p>
            <w:pPr>
              <w:spacing w:after="20"/>
              <w:ind w:left="20"/>
              <w:jc w:val="both"/>
            </w:pPr>
            <w:r>
              <w:rPr>
                <w:rFonts w:ascii="Times New Roman"/>
                <w:b w:val="false"/>
                <w:i w:val="false"/>
                <w:color w:val="000000"/>
                <w:sz w:val="20"/>
              </w:rPr>
              <w:t>
16</w:t>
            </w:r>
          </w:p>
          <w:bookmarkEnd w:id="132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Дзержинский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Дзержинское селосы, </w:t>
            </w:r>
            <w:r>
              <w:br/>
            </w:r>
            <w:r>
              <w:rPr>
                <w:rFonts w:ascii="Times New Roman"/>
                <w:b w:val="false"/>
                <w:i w:val="false"/>
                <w:color w:val="000000"/>
                <w:sz w:val="20"/>
              </w:rPr>
              <w:t xml:space="preserve">
Школьная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24"/>
          <w:p>
            <w:pPr>
              <w:spacing w:after="20"/>
              <w:ind w:left="20"/>
              <w:jc w:val="both"/>
            </w:pPr>
            <w:r>
              <w:rPr>
                <w:rFonts w:ascii="Times New Roman"/>
                <w:b w:val="false"/>
                <w:i w:val="false"/>
                <w:color w:val="000000"/>
                <w:sz w:val="20"/>
              </w:rPr>
              <w:t>
17</w:t>
            </w:r>
          </w:p>
          <w:bookmarkEnd w:id="132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Ишім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Есіл ауылы, </w:t>
            </w:r>
            <w:r>
              <w:br/>
            </w:r>
            <w:r>
              <w:rPr>
                <w:rFonts w:ascii="Times New Roman"/>
                <w:b w:val="false"/>
                <w:i w:val="false"/>
                <w:color w:val="000000"/>
                <w:sz w:val="20"/>
              </w:rPr>
              <w:t xml:space="preserve">
Целинная көшесі, 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25"/>
          <w:p>
            <w:pPr>
              <w:spacing w:after="20"/>
              <w:ind w:left="20"/>
              <w:jc w:val="both"/>
            </w:pPr>
            <w:r>
              <w:rPr>
                <w:rFonts w:ascii="Times New Roman"/>
                <w:b w:val="false"/>
                <w:i w:val="false"/>
                <w:color w:val="000000"/>
                <w:sz w:val="20"/>
              </w:rPr>
              <w:t>
18</w:t>
            </w:r>
          </w:p>
          <w:bookmarkEnd w:id="132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Сулы-станция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Тимирязево аулы,</w:t>
            </w:r>
            <w:r>
              <w:br/>
            </w:r>
            <w:r>
              <w:rPr>
                <w:rFonts w:ascii="Times New Roman"/>
                <w:b w:val="false"/>
                <w:i w:val="false"/>
                <w:color w:val="000000"/>
                <w:sz w:val="20"/>
              </w:rPr>
              <w:t xml:space="preserve">
Школьная көшесі, 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26"/>
          <w:p>
            <w:pPr>
              <w:spacing w:after="20"/>
              <w:ind w:left="20"/>
              <w:jc w:val="both"/>
            </w:pPr>
            <w:r>
              <w:rPr>
                <w:rFonts w:ascii="Times New Roman"/>
                <w:b w:val="false"/>
                <w:i w:val="false"/>
                <w:color w:val="000000"/>
                <w:sz w:val="20"/>
              </w:rPr>
              <w:t>
19</w:t>
            </w:r>
          </w:p>
          <w:bookmarkEnd w:id="132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Целинный бастауыш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Целинное селосы,</w:t>
            </w:r>
            <w:r>
              <w:br/>
            </w:r>
            <w:r>
              <w:rPr>
                <w:rFonts w:ascii="Times New Roman"/>
                <w:b w:val="false"/>
                <w:i w:val="false"/>
                <w:color w:val="000000"/>
                <w:sz w:val="20"/>
              </w:rPr>
              <w:t xml:space="preserve">
Школьная көшесі, 8/1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27"/>
          <w:p>
            <w:pPr>
              <w:spacing w:after="20"/>
              <w:ind w:left="20"/>
              <w:jc w:val="both"/>
            </w:pPr>
            <w:r>
              <w:rPr>
                <w:rFonts w:ascii="Times New Roman"/>
                <w:b w:val="false"/>
                <w:i w:val="false"/>
                <w:color w:val="000000"/>
                <w:sz w:val="20"/>
              </w:rPr>
              <w:t>
20</w:t>
            </w:r>
          </w:p>
          <w:bookmarkEnd w:id="132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білім бөлімі" мемлекеттік мекемесінің "Тимирязев ауданының Сулы-элеватор негізгі мектебі"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Тимирязев ауданы, </w:t>
            </w:r>
            <w:r>
              <w:br/>
            </w:r>
            <w:r>
              <w:rPr>
                <w:rFonts w:ascii="Times New Roman"/>
                <w:b w:val="false"/>
                <w:i w:val="false"/>
                <w:color w:val="000000"/>
                <w:sz w:val="20"/>
              </w:rPr>
              <w:t xml:space="preserve">
Тимирязево селосы, </w:t>
            </w:r>
            <w:r>
              <w:br/>
            </w:r>
            <w:r>
              <w:rPr>
                <w:rFonts w:ascii="Times New Roman"/>
                <w:b w:val="false"/>
                <w:i w:val="false"/>
                <w:color w:val="000000"/>
                <w:sz w:val="20"/>
              </w:rPr>
              <w:t xml:space="preserve">
Североморская көшесі, 36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28"/>
          <w:p>
            <w:pPr>
              <w:spacing w:after="20"/>
              <w:ind w:left="20"/>
              <w:jc w:val="both"/>
            </w:pPr>
            <w:r>
              <w:rPr>
                <w:rFonts w:ascii="Times New Roman"/>
                <w:b w:val="false"/>
                <w:i w:val="false"/>
                <w:color w:val="000000"/>
                <w:sz w:val="20"/>
              </w:rPr>
              <w:t>
Шал ақын ауданы</w:t>
            </w:r>
          </w:p>
          <w:bookmarkEnd w:id="1328"/>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29"/>
          <w:p>
            <w:pPr>
              <w:spacing w:after="20"/>
              <w:ind w:left="20"/>
              <w:jc w:val="both"/>
            </w:pPr>
            <w:r>
              <w:rPr>
                <w:rFonts w:ascii="Times New Roman"/>
                <w:b w:val="false"/>
                <w:i w:val="false"/>
                <w:color w:val="000000"/>
                <w:sz w:val="20"/>
              </w:rPr>
              <w:t>
1</w:t>
            </w:r>
          </w:p>
          <w:bookmarkEnd w:id="132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Ақан-Барақ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Ақан-Барақ селосы</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30"/>
          <w:p>
            <w:pPr>
              <w:spacing w:after="20"/>
              <w:ind w:left="20"/>
              <w:jc w:val="both"/>
            </w:pPr>
            <w:r>
              <w:rPr>
                <w:rFonts w:ascii="Times New Roman"/>
                <w:b w:val="false"/>
                <w:i w:val="false"/>
                <w:color w:val="000000"/>
                <w:sz w:val="20"/>
              </w:rPr>
              <w:t>
2</w:t>
            </w:r>
          </w:p>
          <w:bookmarkEnd w:id="133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Афанасьевка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Афанасьевка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31"/>
          <w:p>
            <w:pPr>
              <w:spacing w:after="20"/>
              <w:ind w:left="20"/>
              <w:jc w:val="both"/>
            </w:pPr>
            <w:r>
              <w:rPr>
                <w:rFonts w:ascii="Times New Roman"/>
                <w:b w:val="false"/>
                <w:i w:val="false"/>
                <w:color w:val="000000"/>
                <w:sz w:val="20"/>
              </w:rPr>
              <w:t>
3</w:t>
            </w:r>
          </w:p>
          <w:bookmarkEnd w:id="133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"Ғ.Малдыбаев атындағы Жаңажол </w:t>
            </w:r>
            <w:r>
              <w:br/>
            </w:r>
            <w:r>
              <w:rPr>
                <w:rFonts w:ascii="Times New Roman"/>
                <w:b w:val="false"/>
                <w:i w:val="false"/>
                <w:color w:val="000000"/>
                <w:sz w:val="20"/>
              </w:rPr>
              <w:t xml:space="preserve">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Жанажол селосы,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32"/>
          <w:p>
            <w:pPr>
              <w:spacing w:after="20"/>
              <w:ind w:left="20"/>
              <w:jc w:val="both"/>
            </w:pPr>
            <w:r>
              <w:rPr>
                <w:rFonts w:ascii="Times New Roman"/>
                <w:b w:val="false"/>
                <w:i w:val="false"/>
                <w:color w:val="000000"/>
                <w:sz w:val="20"/>
              </w:rPr>
              <w:t>
4</w:t>
            </w:r>
          </w:p>
          <w:bookmarkEnd w:id="133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қазақ орта мектбі"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Малдыбаев көшесі, 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33"/>
          <w:p>
            <w:pPr>
              <w:spacing w:after="20"/>
              <w:ind w:left="20"/>
              <w:jc w:val="both"/>
            </w:pPr>
            <w:r>
              <w:rPr>
                <w:rFonts w:ascii="Times New Roman"/>
                <w:b w:val="false"/>
                <w:i w:val="false"/>
                <w:color w:val="000000"/>
                <w:sz w:val="20"/>
              </w:rPr>
              <w:t>
5</w:t>
            </w:r>
          </w:p>
          <w:bookmarkEnd w:id="133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акын ауданының Қаратал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Қаратал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34"/>
          <w:p>
            <w:pPr>
              <w:spacing w:after="20"/>
              <w:ind w:left="20"/>
              <w:jc w:val="both"/>
            </w:pPr>
            <w:r>
              <w:rPr>
                <w:rFonts w:ascii="Times New Roman"/>
                <w:b w:val="false"/>
                <w:i w:val="false"/>
                <w:color w:val="000000"/>
                <w:sz w:val="20"/>
              </w:rPr>
              <w:t>
6</w:t>
            </w:r>
          </w:p>
          <w:bookmarkEnd w:id="133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Кеңес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Кеңес селосы, </w:t>
            </w:r>
            <w:r>
              <w:br/>
            </w:r>
            <w:r>
              <w:rPr>
                <w:rFonts w:ascii="Times New Roman"/>
                <w:b w:val="false"/>
                <w:i w:val="false"/>
                <w:color w:val="000000"/>
                <w:sz w:val="20"/>
              </w:rPr>
              <w:t xml:space="preserve">
Достык көшесі, 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35"/>
          <w:p>
            <w:pPr>
              <w:spacing w:after="20"/>
              <w:ind w:left="20"/>
              <w:jc w:val="both"/>
            </w:pPr>
            <w:r>
              <w:rPr>
                <w:rFonts w:ascii="Times New Roman"/>
                <w:b w:val="false"/>
                <w:i w:val="false"/>
                <w:color w:val="000000"/>
                <w:sz w:val="20"/>
              </w:rPr>
              <w:t>
7</w:t>
            </w:r>
          </w:p>
          <w:bookmarkEnd w:id="133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Крещенка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Крещенка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36"/>
          <w:p>
            <w:pPr>
              <w:spacing w:after="20"/>
              <w:ind w:left="20"/>
              <w:jc w:val="both"/>
            </w:pPr>
            <w:r>
              <w:rPr>
                <w:rFonts w:ascii="Times New Roman"/>
                <w:b w:val="false"/>
                <w:i w:val="false"/>
                <w:color w:val="000000"/>
                <w:sz w:val="20"/>
              </w:rPr>
              <w:t>
8</w:t>
            </w:r>
          </w:p>
          <w:bookmarkEnd w:id="133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Кривощеково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Кривощеково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37"/>
          <w:p>
            <w:pPr>
              <w:spacing w:after="20"/>
              <w:ind w:left="20"/>
              <w:jc w:val="both"/>
            </w:pPr>
            <w:r>
              <w:rPr>
                <w:rFonts w:ascii="Times New Roman"/>
                <w:b w:val="false"/>
                <w:i w:val="false"/>
                <w:color w:val="000000"/>
                <w:sz w:val="20"/>
              </w:rPr>
              <w:t>
9</w:t>
            </w:r>
          </w:p>
          <w:bookmarkEnd w:id="133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Новопокровка орта мектебі" коммуналдық мемлекеттік мекемесі </w:t>
            </w:r>
            <w:r>
              <w:br/>
            </w:r>
            <w:r>
              <w:rPr>
                <w:rFonts w:ascii="Times New Roman"/>
                <w:b w:val="false"/>
                <w:i w:val="false"/>
                <w:color w:val="000000"/>
                <w:sz w:val="20"/>
              </w:rPr>
              <w:t xml:space="preserve">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Новопокровка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38"/>
          <w:p>
            <w:pPr>
              <w:spacing w:after="20"/>
              <w:ind w:left="20"/>
              <w:jc w:val="both"/>
            </w:pPr>
            <w:r>
              <w:rPr>
                <w:rFonts w:ascii="Times New Roman"/>
                <w:b w:val="false"/>
                <w:i w:val="false"/>
                <w:color w:val="000000"/>
                <w:sz w:val="20"/>
              </w:rPr>
              <w:t>
10</w:t>
            </w:r>
          </w:p>
          <w:bookmarkEnd w:id="133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Октябрьское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Ұзынжар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39"/>
          <w:p>
            <w:pPr>
              <w:spacing w:after="20"/>
              <w:ind w:left="20"/>
              <w:jc w:val="both"/>
            </w:pPr>
            <w:r>
              <w:rPr>
                <w:rFonts w:ascii="Times New Roman"/>
                <w:b w:val="false"/>
                <w:i w:val="false"/>
                <w:color w:val="000000"/>
                <w:sz w:val="20"/>
              </w:rPr>
              <w:t>
11</w:t>
            </w:r>
          </w:p>
          <w:bookmarkEnd w:id="133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Приишимка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Повозочное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40"/>
          <w:p>
            <w:pPr>
              <w:spacing w:after="20"/>
              <w:ind w:left="20"/>
              <w:jc w:val="both"/>
            </w:pPr>
            <w:r>
              <w:rPr>
                <w:rFonts w:ascii="Times New Roman"/>
                <w:b w:val="false"/>
                <w:i w:val="false"/>
                <w:color w:val="000000"/>
                <w:sz w:val="20"/>
              </w:rPr>
              <w:t>
12</w:t>
            </w:r>
          </w:p>
          <w:bookmarkEnd w:id="134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Семиполка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Семиполка селосы,</w:t>
            </w:r>
            <w:r>
              <w:br/>
            </w:r>
            <w:r>
              <w:rPr>
                <w:rFonts w:ascii="Times New Roman"/>
                <w:b w:val="false"/>
                <w:i w:val="false"/>
                <w:color w:val="000000"/>
                <w:sz w:val="20"/>
              </w:rPr>
              <w:t xml:space="preserve">
Советская көшесі, 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41"/>
          <w:p>
            <w:pPr>
              <w:spacing w:after="20"/>
              <w:ind w:left="20"/>
              <w:jc w:val="both"/>
            </w:pPr>
            <w:r>
              <w:rPr>
                <w:rFonts w:ascii="Times New Roman"/>
                <w:b w:val="false"/>
                <w:i w:val="false"/>
                <w:color w:val="000000"/>
                <w:sz w:val="20"/>
              </w:rPr>
              <w:t>
13</w:t>
            </w:r>
          </w:p>
          <w:bookmarkEnd w:id="134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Сухорабовка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xml:space="preserve">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Сухорабовка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42"/>
          <w:p>
            <w:pPr>
              <w:spacing w:after="20"/>
              <w:ind w:left="20"/>
              <w:jc w:val="both"/>
            </w:pPr>
            <w:r>
              <w:rPr>
                <w:rFonts w:ascii="Times New Roman"/>
                <w:b w:val="false"/>
                <w:i w:val="false"/>
                <w:color w:val="000000"/>
                <w:sz w:val="20"/>
              </w:rPr>
              <w:t>
14</w:t>
            </w:r>
          </w:p>
          <w:bookmarkEnd w:id="134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"Социалистік Еңбек Ері </w:t>
            </w:r>
            <w:r>
              <w:br/>
            </w:r>
            <w:r>
              <w:rPr>
                <w:rFonts w:ascii="Times New Roman"/>
                <w:b w:val="false"/>
                <w:i w:val="false"/>
                <w:color w:val="000000"/>
                <w:sz w:val="20"/>
              </w:rPr>
              <w:t xml:space="preserve">
Есім Шайкин атындағы </w:t>
            </w:r>
            <w:r>
              <w:br/>
            </w:r>
            <w:r>
              <w:rPr>
                <w:rFonts w:ascii="Times New Roman"/>
                <w:b w:val="false"/>
                <w:i w:val="false"/>
                <w:color w:val="000000"/>
                <w:sz w:val="20"/>
              </w:rPr>
              <w:t xml:space="preserve">
орта мектебі" коммуналдық </w:t>
            </w:r>
            <w:r>
              <w:br/>
            </w:r>
            <w:r>
              <w:rPr>
                <w:rFonts w:ascii="Times New Roman"/>
                <w:b w:val="false"/>
                <w:i w:val="false"/>
                <w:color w:val="000000"/>
                <w:sz w:val="20"/>
              </w:rPr>
              <w:t>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xml:space="preserve">
Муканова көшесі, 42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43"/>
          <w:p>
            <w:pPr>
              <w:spacing w:after="20"/>
              <w:ind w:left="20"/>
              <w:jc w:val="both"/>
            </w:pPr>
            <w:r>
              <w:rPr>
                <w:rFonts w:ascii="Times New Roman"/>
                <w:b w:val="false"/>
                <w:i w:val="false"/>
                <w:color w:val="000000"/>
                <w:sz w:val="20"/>
              </w:rPr>
              <w:t>
15</w:t>
            </w:r>
          </w:p>
          <w:bookmarkEnd w:id="134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"М.Ахметбеков атындағы орта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Ысқақ Ыбыраев ауылы</w:t>
            </w:r>
            <w:r>
              <w:br/>
            </w:r>
            <w:r>
              <w:rPr>
                <w:rFonts w:ascii="Times New Roman"/>
                <w:b w:val="false"/>
                <w:i w:val="false"/>
                <w:color w:val="000000"/>
                <w:sz w:val="20"/>
              </w:rPr>
              <w:t xml:space="preserve">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44"/>
          <w:p>
            <w:pPr>
              <w:spacing w:after="20"/>
              <w:ind w:left="20"/>
              <w:jc w:val="both"/>
            </w:pPr>
            <w:r>
              <w:rPr>
                <w:rFonts w:ascii="Times New Roman"/>
                <w:b w:val="false"/>
                <w:i w:val="false"/>
                <w:color w:val="000000"/>
                <w:sz w:val="20"/>
              </w:rPr>
              <w:t>
16</w:t>
            </w:r>
          </w:p>
          <w:bookmarkEnd w:id="134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мектеп-гимназиясы"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Сергеевка қаласы,</w:t>
            </w:r>
            <w:r>
              <w:br/>
            </w:r>
            <w:r>
              <w:rPr>
                <w:rFonts w:ascii="Times New Roman"/>
                <w:b w:val="false"/>
                <w:i w:val="false"/>
                <w:color w:val="000000"/>
                <w:sz w:val="20"/>
              </w:rPr>
              <w:t>
Победы көшесі, 25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45"/>
          <w:p>
            <w:pPr>
              <w:spacing w:after="20"/>
              <w:ind w:left="20"/>
              <w:jc w:val="both"/>
            </w:pPr>
            <w:r>
              <w:rPr>
                <w:rFonts w:ascii="Times New Roman"/>
                <w:b w:val="false"/>
                <w:i w:val="false"/>
                <w:color w:val="000000"/>
                <w:sz w:val="20"/>
              </w:rPr>
              <w:t>
17</w:t>
            </w:r>
          </w:p>
          <w:bookmarkEnd w:id="134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Ақсу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Ақсу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46"/>
          <w:p>
            <w:pPr>
              <w:spacing w:after="20"/>
              <w:ind w:left="20"/>
              <w:jc w:val="both"/>
            </w:pPr>
            <w:r>
              <w:rPr>
                <w:rFonts w:ascii="Times New Roman"/>
                <w:b w:val="false"/>
                <w:i w:val="false"/>
                <w:color w:val="000000"/>
                <w:sz w:val="20"/>
              </w:rPr>
              <w:t>
18</w:t>
            </w:r>
          </w:p>
          <w:bookmarkEnd w:id="134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Алқаағаш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Алқаағаш ауылы, </w:t>
            </w:r>
            <w:r>
              <w:br/>
            </w:r>
            <w:r>
              <w:rPr>
                <w:rFonts w:ascii="Times New Roman"/>
                <w:b w:val="false"/>
                <w:i w:val="false"/>
                <w:color w:val="000000"/>
                <w:sz w:val="20"/>
              </w:rPr>
              <w:t>
Мұкан Бексейітұлы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47"/>
          <w:p>
            <w:pPr>
              <w:spacing w:after="20"/>
              <w:ind w:left="20"/>
              <w:jc w:val="both"/>
            </w:pPr>
            <w:r>
              <w:rPr>
                <w:rFonts w:ascii="Times New Roman"/>
                <w:b w:val="false"/>
                <w:i w:val="false"/>
                <w:color w:val="000000"/>
                <w:sz w:val="20"/>
              </w:rPr>
              <w:t>
19</w:t>
            </w:r>
          </w:p>
          <w:bookmarkEnd w:id="134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Сауытбеков атындағы </w:t>
            </w:r>
            <w:r>
              <w:br/>
            </w:r>
            <w:r>
              <w:rPr>
                <w:rFonts w:ascii="Times New Roman"/>
                <w:b w:val="false"/>
                <w:i w:val="false"/>
                <w:color w:val="000000"/>
                <w:sz w:val="20"/>
              </w:rPr>
              <w:t xml:space="preserve">
Балуан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Балуан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48"/>
          <w:p>
            <w:pPr>
              <w:spacing w:after="20"/>
              <w:ind w:left="20"/>
              <w:jc w:val="both"/>
            </w:pPr>
            <w:r>
              <w:rPr>
                <w:rFonts w:ascii="Times New Roman"/>
                <w:b w:val="false"/>
                <w:i w:val="false"/>
                <w:color w:val="000000"/>
                <w:sz w:val="20"/>
              </w:rPr>
              <w:t>
20</w:t>
            </w:r>
          </w:p>
          <w:bookmarkEnd w:id="134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Бірлік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Бірлік селосы, </w:t>
            </w:r>
            <w:r>
              <w:br/>
            </w:r>
            <w:r>
              <w:rPr>
                <w:rFonts w:ascii="Times New Roman"/>
                <w:b w:val="false"/>
                <w:i w:val="false"/>
                <w:color w:val="000000"/>
                <w:sz w:val="20"/>
              </w:rPr>
              <w:t xml:space="preserve">
Школьная көшесі, 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49"/>
          <w:p>
            <w:pPr>
              <w:spacing w:after="20"/>
              <w:ind w:left="20"/>
              <w:jc w:val="both"/>
            </w:pPr>
            <w:r>
              <w:rPr>
                <w:rFonts w:ascii="Times New Roman"/>
                <w:b w:val="false"/>
                <w:i w:val="false"/>
                <w:color w:val="000000"/>
                <w:sz w:val="20"/>
              </w:rPr>
              <w:t>
21</w:t>
            </w:r>
          </w:p>
          <w:bookmarkEnd w:id="134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Городецкое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Городецкое селосы,</w:t>
            </w:r>
            <w:r>
              <w:br/>
            </w:r>
            <w:r>
              <w:rPr>
                <w:rFonts w:ascii="Times New Roman"/>
                <w:b w:val="false"/>
                <w:i w:val="false"/>
                <w:color w:val="000000"/>
                <w:sz w:val="20"/>
              </w:rPr>
              <w:t>
Центральная көшесі, 28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50"/>
          <w:p>
            <w:pPr>
              <w:spacing w:after="20"/>
              <w:ind w:left="20"/>
              <w:jc w:val="both"/>
            </w:pPr>
            <w:r>
              <w:rPr>
                <w:rFonts w:ascii="Times New Roman"/>
                <w:b w:val="false"/>
                <w:i w:val="false"/>
                <w:color w:val="000000"/>
                <w:sz w:val="20"/>
              </w:rPr>
              <w:t>
22</w:t>
            </w:r>
          </w:p>
          <w:bookmarkEnd w:id="135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Еңбек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Еңбек селосы,</w:t>
            </w:r>
            <w:r>
              <w:br/>
            </w:r>
            <w:r>
              <w:rPr>
                <w:rFonts w:ascii="Times New Roman"/>
                <w:b w:val="false"/>
                <w:i w:val="false"/>
                <w:color w:val="000000"/>
                <w:sz w:val="20"/>
              </w:rPr>
              <w:t>
Алтынсарина көшесі, 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51"/>
          <w:p>
            <w:pPr>
              <w:spacing w:after="20"/>
              <w:ind w:left="20"/>
              <w:jc w:val="both"/>
            </w:pPr>
            <w:r>
              <w:rPr>
                <w:rFonts w:ascii="Times New Roman"/>
                <w:b w:val="false"/>
                <w:i w:val="false"/>
                <w:color w:val="000000"/>
                <w:sz w:val="20"/>
              </w:rPr>
              <w:t>
23</w:t>
            </w:r>
          </w:p>
          <w:bookmarkEnd w:id="135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Жалтыр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Жалтыр аулы, </w:t>
            </w:r>
            <w:r>
              <w:br/>
            </w:r>
            <w:r>
              <w:rPr>
                <w:rFonts w:ascii="Times New Roman"/>
                <w:b w:val="false"/>
                <w:i w:val="false"/>
                <w:color w:val="000000"/>
                <w:sz w:val="20"/>
              </w:rPr>
              <w:t>
Мектеп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52"/>
          <w:p>
            <w:pPr>
              <w:spacing w:after="20"/>
              <w:ind w:left="20"/>
              <w:jc w:val="both"/>
            </w:pPr>
            <w:r>
              <w:rPr>
                <w:rFonts w:ascii="Times New Roman"/>
                <w:b w:val="false"/>
                <w:i w:val="false"/>
                <w:color w:val="000000"/>
                <w:sz w:val="20"/>
              </w:rPr>
              <w:t>
24</w:t>
            </w:r>
          </w:p>
          <w:bookmarkEnd w:id="135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Куприяновка негізгі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Куприяновка селосы,</w:t>
            </w:r>
            <w:r>
              <w:br/>
            </w:r>
            <w:r>
              <w:rPr>
                <w:rFonts w:ascii="Times New Roman"/>
                <w:b w:val="false"/>
                <w:i w:val="false"/>
                <w:color w:val="000000"/>
                <w:sz w:val="20"/>
              </w:rPr>
              <w:t>
Новая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53"/>
          <w:p>
            <w:pPr>
              <w:spacing w:after="20"/>
              <w:ind w:left="20"/>
              <w:jc w:val="both"/>
            </w:pPr>
            <w:r>
              <w:rPr>
                <w:rFonts w:ascii="Times New Roman"/>
                <w:b w:val="false"/>
                <w:i w:val="false"/>
                <w:color w:val="000000"/>
                <w:sz w:val="20"/>
              </w:rPr>
              <w:t>
25</w:t>
            </w:r>
          </w:p>
          <w:bookmarkEnd w:id="135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Ольгинка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Ольгинка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54"/>
          <w:p>
            <w:pPr>
              <w:spacing w:after="20"/>
              <w:ind w:left="20"/>
              <w:jc w:val="both"/>
            </w:pPr>
            <w:r>
              <w:rPr>
                <w:rFonts w:ascii="Times New Roman"/>
                <w:b w:val="false"/>
                <w:i w:val="false"/>
                <w:color w:val="000000"/>
                <w:sz w:val="20"/>
              </w:rPr>
              <w:t>
26</w:t>
            </w:r>
          </w:p>
          <w:bookmarkEnd w:id="135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Астаған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Остаған аулы, </w:t>
            </w:r>
            <w:r>
              <w:br/>
            </w:r>
            <w:r>
              <w:rPr>
                <w:rFonts w:ascii="Times New Roman"/>
                <w:b w:val="false"/>
                <w:i w:val="false"/>
                <w:color w:val="000000"/>
                <w:sz w:val="20"/>
              </w:rPr>
              <w:t>
Школьная көшесі,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55"/>
          <w:p>
            <w:pPr>
              <w:spacing w:after="20"/>
              <w:ind w:left="20"/>
              <w:jc w:val="both"/>
            </w:pPr>
            <w:r>
              <w:rPr>
                <w:rFonts w:ascii="Times New Roman"/>
                <w:b w:val="false"/>
                <w:i w:val="false"/>
                <w:color w:val="000000"/>
                <w:sz w:val="20"/>
              </w:rPr>
              <w:t>
27</w:t>
            </w:r>
          </w:p>
          <w:bookmarkEnd w:id="135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Садовка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Садовка селосы, </w:t>
            </w:r>
            <w:r>
              <w:br/>
            </w:r>
            <w:r>
              <w:rPr>
                <w:rFonts w:ascii="Times New Roman"/>
                <w:b w:val="false"/>
                <w:i w:val="false"/>
                <w:color w:val="000000"/>
                <w:sz w:val="20"/>
              </w:rPr>
              <w:t xml:space="preserve">
Ж. Жабаева көшесі, 18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56"/>
          <w:p>
            <w:pPr>
              <w:spacing w:after="20"/>
              <w:ind w:left="20"/>
              <w:jc w:val="both"/>
            </w:pPr>
            <w:r>
              <w:rPr>
                <w:rFonts w:ascii="Times New Roman"/>
                <w:b w:val="false"/>
                <w:i w:val="false"/>
                <w:color w:val="000000"/>
                <w:sz w:val="20"/>
              </w:rPr>
              <w:t>
28</w:t>
            </w:r>
          </w:p>
          <w:bookmarkEnd w:id="135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Белоградовка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Белоградовка селосы, Западная көшесі, 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57"/>
          <w:p>
            <w:pPr>
              <w:spacing w:after="20"/>
              <w:ind w:left="20"/>
              <w:jc w:val="both"/>
            </w:pPr>
            <w:r>
              <w:rPr>
                <w:rFonts w:ascii="Times New Roman"/>
                <w:b w:val="false"/>
                <w:i w:val="false"/>
                <w:color w:val="000000"/>
                <w:sz w:val="20"/>
              </w:rPr>
              <w:t>
29</w:t>
            </w:r>
          </w:p>
          <w:bookmarkEnd w:id="135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Двойники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Двойники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58"/>
          <w:p>
            <w:pPr>
              <w:spacing w:after="20"/>
              <w:ind w:left="20"/>
              <w:jc w:val="both"/>
            </w:pPr>
            <w:r>
              <w:rPr>
                <w:rFonts w:ascii="Times New Roman"/>
                <w:b w:val="false"/>
                <w:i w:val="false"/>
                <w:color w:val="000000"/>
                <w:sz w:val="20"/>
              </w:rPr>
              <w:t>
30</w:t>
            </w:r>
          </w:p>
          <w:bookmarkEnd w:id="135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Жаңасу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Жаңасу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59"/>
          <w:p>
            <w:pPr>
              <w:spacing w:after="20"/>
              <w:ind w:left="20"/>
              <w:jc w:val="both"/>
            </w:pPr>
            <w:r>
              <w:rPr>
                <w:rFonts w:ascii="Times New Roman"/>
                <w:b w:val="false"/>
                <w:i w:val="false"/>
                <w:color w:val="000000"/>
                <w:sz w:val="20"/>
              </w:rPr>
              <w:t>
31</w:t>
            </w:r>
          </w:p>
          <w:bookmarkEnd w:id="135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Жаңаталап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Жаңаталап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60"/>
          <w:p>
            <w:pPr>
              <w:spacing w:after="20"/>
              <w:ind w:left="20"/>
              <w:jc w:val="both"/>
            </w:pPr>
            <w:r>
              <w:rPr>
                <w:rFonts w:ascii="Times New Roman"/>
                <w:b w:val="false"/>
                <w:i w:val="false"/>
                <w:color w:val="000000"/>
                <w:sz w:val="20"/>
              </w:rPr>
              <w:t>
32</w:t>
            </w:r>
          </w:p>
          <w:bookmarkEnd w:id="136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Көктерек бастауыш мектебі"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Көктерек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61"/>
          <w:p>
            <w:pPr>
              <w:spacing w:after="20"/>
              <w:ind w:left="20"/>
              <w:jc w:val="both"/>
            </w:pPr>
            <w:r>
              <w:rPr>
                <w:rFonts w:ascii="Times New Roman"/>
                <w:b w:val="false"/>
                <w:i w:val="false"/>
                <w:color w:val="000000"/>
                <w:sz w:val="20"/>
              </w:rPr>
              <w:t>
33</w:t>
            </w:r>
          </w:p>
          <w:bookmarkEnd w:id="136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Лесхоз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Ровное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62"/>
          <w:p>
            <w:pPr>
              <w:spacing w:after="20"/>
              <w:ind w:left="20"/>
              <w:jc w:val="both"/>
            </w:pPr>
            <w:r>
              <w:rPr>
                <w:rFonts w:ascii="Times New Roman"/>
                <w:b w:val="false"/>
                <w:i w:val="false"/>
                <w:color w:val="000000"/>
                <w:sz w:val="20"/>
              </w:rPr>
              <w:t>
34</w:t>
            </w:r>
          </w:p>
          <w:bookmarkEnd w:id="136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Миней бастауыш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Меней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63"/>
          <w:p>
            <w:pPr>
              <w:spacing w:after="20"/>
              <w:ind w:left="20"/>
              <w:jc w:val="both"/>
            </w:pPr>
            <w:r>
              <w:rPr>
                <w:rFonts w:ascii="Times New Roman"/>
                <w:b w:val="false"/>
                <w:i w:val="false"/>
                <w:color w:val="000000"/>
                <w:sz w:val="20"/>
              </w:rPr>
              <w:t>
35</w:t>
            </w:r>
          </w:p>
          <w:bookmarkEnd w:id="136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Мерген негізгі мектебі" </w:t>
            </w:r>
            <w:r>
              <w:br/>
            </w:r>
            <w:r>
              <w:rPr>
                <w:rFonts w:ascii="Times New Roman"/>
                <w:b w:val="false"/>
                <w:i w:val="false"/>
                <w:color w:val="000000"/>
                <w:sz w:val="20"/>
              </w:rPr>
              <w:t xml:space="preserve">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Мерген аулы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64"/>
          <w:p>
            <w:pPr>
              <w:spacing w:after="20"/>
              <w:ind w:left="20"/>
              <w:jc w:val="both"/>
            </w:pPr>
            <w:r>
              <w:rPr>
                <w:rFonts w:ascii="Times New Roman"/>
                <w:b w:val="false"/>
                <w:i w:val="false"/>
                <w:color w:val="000000"/>
                <w:sz w:val="20"/>
              </w:rPr>
              <w:t>
36</w:t>
            </w:r>
          </w:p>
          <w:bookmarkEnd w:id="136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Рясинка бастауыш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Рясинка селосы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65"/>
          <w:p>
            <w:pPr>
              <w:spacing w:after="20"/>
              <w:ind w:left="20"/>
              <w:jc w:val="both"/>
            </w:pPr>
            <w:r>
              <w:rPr>
                <w:rFonts w:ascii="Times New Roman"/>
                <w:b w:val="false"/>
                <w:i w:val="false"/>
                <w:color w:val="000000"/>
                <w:sz w:val="20"/>
              </w:rPr>
              <w:t>
37</w:t>
            </w:r>
          </w:p>
          <w:bookmarkEnd w:id="136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Социал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Социал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66"/>
          <w:p>
            <w:pPr>
              <w:spacing w:after="20"/>
              <w:ind w:left="20"/>
              <w:jc w:val="both"/>
            </w:pPr>
            <w:r>
              <w:rPr>
                <w:rFonts w:ascii="Times New Roman"/>
                <w:b w:val="false"/>
                <w:i w:val="false"/>
                <w:color w:val="000000"/>
                <w:sz w:val="20"/>
              </w:rPr>
              <w:t>
38</w:t>
            </w:r>
          </w:p>
          <w:bookmarkEnd w:id="136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ауданының </w:t>
            </w:r>
            <w:r>
              <w:br/>
            </w:r>
            <w:r>
              <w:rPr>
                <w:rFonts w:ascii="Times New Roman"/>
                <w:b w:val="false"/>
                <w:i w:val="false"/>
                <w:color w:val="000000"/>
                <w:sz w:val="20"/>
              </w:rPr>
              <w:t xml:space="preserve">
Ступинка негізгі мектебі" </w:t>
            </w:r>
            <w:r>
              <w:br/>
            </w:r>
            <w:r>
              <w:rPr>
                <w:rFonts w:ascii="Times New Roman"/>
                <w:b w:val="false"/>
                <w:i w:val="false"/>
                <w:color w:val="000000"/>
                <w:sz w:val="20"/>
              </w:rPr>
              <w:t>
коммуналдық мемлекеттік мекемесі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Шал ақын ауданы, </w:t>
            </w:r>
            <w:r>
              <w:br/>
            </w:r>
            <w:r>
              <w:rPr>
                <w:rFonts w:ascii="Times New Roman"/>
                <w:b w:val="false"/>
                <w:i w:val="false"/>
                <w:color w:val="000000"/>
                <w:sz w:val="20"/>
              </w:rPr>
              <w:t>
Ступинка селосы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67"/>
          <w:p>
            <w:pPr>
              <w:spacing w:after="20"/>
              <w:ind w:left="20"/>
              <w:jc w:val="both"/>
            </w:pPr>
            <w:r>
              <w:rPr>
                <w:rFonts w:ascii="Times New Roman"/>
                <w:b w:val="false"/>
                <w:i w:val="false"/>
                <w:color w:val="000000"/>
                <w:sz w:val="20"/>
              </w:rPr>
              <w:t>
Петропавл қаласы</w:t>
            </w:r>
          </w:p>
          <w:bookmarkEnd w:id="1367"/>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68"/>
          <w:p>
            <w:pPr>
              <w:spacing w:after="20"/>
              <w:ind w:left="20"/>
              <w:jc w:val="both"/>
            </w:pPr>
            <w:r>
              <w:rPr>
                <w:rFonts w:ascii="Times New Roman"/>
                <w:b w:val="false"/>
                <w:i w:val="false"/>
                <w:color w:val="000000"/>
                <w:sz w:val="20"/>
              </w:rPr>
              <w:t>
1</w:t>
            </w:r>
          </w:p>
          <w:bookmarkEnd w:id="136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69"/>
          <w:p>
            <w:pPr>
              <w:spacing w:after="20"/>
              <w:ind w:left="20"/>
              <w:jc w:val="both"/>
            </w:pPr>
            <w:r>
              <w:rPr>
                <w:rFonts w:ascii="Times New Roman"/>
                <w:b w:val="false"/>
                <w:i w:val="false"/>
                <w:color w:val="000000"/>
                <w:sz w:val="20"/>
              </w:rPr>
              <w:t>
2</w:t>
            </w:r>
          </w:p>
          <w:bookmarkEnd w:id="136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4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274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70"/>
          <w:p>
            <w:pPr>
              <w:spacing w:after="20"/>
              <w:ind w:left="20"/>
              <w:jc w:val="both"/>
            </w:pPr>
            <w:r>
              <w:rPr>
                <w:rFonts w:ascii="Times New Roman"/>
                <w:b w:val="false"/>
                <w:i w:val="false"/>
                <w:color w:val="000000"/>
                <w:sz w:val="20"/>
              </w:rPr>
              <w:t>
3</w:t>
            </w:r>
          </w:p>
          <w:bookmarkEnd w:id="137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5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195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71"/>
          <w:p>
            <w:pPr>
              <w:spacing w:after="20"/>
              <w:ind w:left="20"/>
              <w:jc w:val="both"/>
            </w:pPr>
            <w:r>
              <w:rPr>
                <w:rFonts w:ascii="Times New Roman"/>
                <w:b w:val="false"/>
                <w:i w:val="false"/>
                <w:color w:val="000000"/>
                <w:sz w:val="20"/>
              </w:rPr>
              <w:t>
4</w:t>
            </w:r>
          </w:p>
          <w:bookmarkEnd w:id="137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"Қожаберген жырау атындағы </w:t>
            </w:r>
            <w:r>
              <w:br/>
            </w:r>
            <w:r>
              <w:rPr>
                <w:rFonts w:ascii="Times New Roman"/>
                <w:b w:val="false"/>
                <w:i w:val="false"/>
                <w:color w:val="000000"/>
                <w:sz w:val="20"/>
              </w:rPr>
              <w:t xml:space="preserve">
№ 6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Интернациональная көшесі, 42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72"/>
          <w:p>
            <w:pPr>
              <w:spacing w:after="20"/>
              <w:ind w:left="20"/>
              <w:jc w:val="both"/>
            </w:pPr>
            <w:r>
              <w:rPr>
                <w:rFonts w:ascii="Times New Roman"/>
                <w:b w:val="false"/>
                <w:i w:val="false"/>
                <w:color w:val="000000"/>
                <w:sz w:val="20"/>
              </w:rPr>
              <w:t>
5</w:t>
            </w:r>
          </w:p>
          <w:bookmarkEnd w:id="137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7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89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73"/>
          <w:p>
            <w:pPr>
              <w:spacing w:after="20"/>
              <w:ind w:left="20"/>
              <w:jc w:val="both"/>
            </w:pPr>
            <w:r>
              <w:rPr>
                <w:rFonts w:ascii="Times New Roman"/>
                <w:b w:val="false"/>
                <w:i w:val="false"/>
                <w:color w:val="000000"/>
                <w:sz w:val="20"/>
              </w:rPr>
              <w:t>
6</w:t>
            </w:r>
          </w:p>
          <w:bookmarkEnd w:id="137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8 жалпы білім беретін эстетикалық тәрбие орта мектеп-кешені"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160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74"/>
          <w:p>
            <w:pPr>
              <w:spacing w:after="20"/>
              <w:ind w:left="20"/>
              <w:jc w:val="both"/>
            </w:pPr>
            <w:r>
              <w:rPr>
                <w:rFonts w:ascii="Times New Roman"/>
                <w:b w:val="false"/>
                <w:i w:val="false"/>
                <w:color w:val="000000"/>
                <w:sz w:val="20"/>
              </w:rPr>
              <w:t>
7</w:t>
            </w:r>
          </w:p>
          <w:bookmarkEnd w:id="137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9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Жеңіс көшесі, 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75"/>
          <w:p>
            <w:pPr>
              <w:spacing w:after="20"/>
              <w:ind w:left="20"/>
              <w:jc w:val="both"/>
            </w:pPr>
            <w:r>
              <w:rPr>
                <w:rFonts w:ascii="Times New Roman"/>
                <w:b w:val="false"/>
                <w:i w:val="false"/>
                <w:color w:val="000000"/>
                <w:sz w:val="20"/>
              </w:rPr>
              <w:t>
8</w:t>
            </w:r>
          </w:p>
          <w:bookmarkEnd w:id="137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"Н.К. Крупская атындағы </w:t>
            </w:r>
            <w:r>
              <w:br/>
            </w:r>
            <w:r>
              <w:rPr>
                <w:rFonts w:ascii="Times New Roman"/>
                <w:b w:val="false"/>
                <w:i w:val="false"/>
                <w:color w:val="000000"/>
                <w:sz w:val="20"/>
              </w:rPr>
              <w:t xml:space="preserve">
№ 10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Горький көшесі, 164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76"/>
          <w:p>
            <w:pPr>
              <w:spacing w:after="20"/>
              <w:ind w:left="20"/>
              <w:jc w:val="both"/>
            </w:pPr>
            <w:r>
              <w:rPr>
                <w:rFonts w:ascii="Times New Roman"/>
                <w:b w:val="false"/>
                <w:i w:val="false"/>
                <w:color w:val="000000"/>
                <w:sz w:val="20"/>
              </w:rPr>
              <w:t>
9</w:t>
            </w:r>
          </w:p>
          <w:bookmarkEnd w:id="137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"БЭСТ" гимназиясы"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Жұмабаев көшесі, 97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77"/>
          <w:p>
            <w:pPr>
              <w:spacing w:after="20"/>
              <w:ind w:left="20"/>
              <w:jc w:val="both"/>
            </w:pPr>
            <w:r>
              <w:rPr>
                <w:rFonts w:ascii="Times New Roman"/>
                <w:b w:val="false"/>
                <w:i w:val="false"/>
                <w:color w:val="000000"/>
                <w:sz w:val="20"/>
              </w:rPr>
              <w:t>
10</w:t>
            </w:r>
          </w:p>
          <w:bookmarkEnd w:id="137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12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Рыжов көшесі, 51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78"/>
          <w:p>
            <w:pPr>
              <w:spacing w:after="20"/>
              <w:ind w:left="20"/>
              <w:jc w:val="both"/>
            </w:pPr>
            <w:r>
              <w:rPr>
                <w:rFonts w:ascii="Times New Roman"/>
                <w:b w:val="false"/>
                <w:i w:val="false"/>
                <w:color w:val="000000"/>
                <w:sz w:val="20"/>
              </w:rPr>
              <w:t>
11</w:t>
            </w:r>
          </w:p>
          <w:bookmarkEnd w:id="137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13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1-ші Заречная көшесі, 59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79"/>
          <w:p>
            <w:pPr>
              <w:spacing w:after="20"/>
              <w:ind w:left="20"/>
              <w:jc w:val="both"/>
            </w:pPr>
            <w:r>
              <w:rPr>
                <w:rFonts w:ascii="Times New Roman"/>
                <w:b w:val="false"/>
                <w:i w:val="false"/>
                <w:color w:val="000000"/>
                <w:sz w:val="20"/>
              </w:rPr>
              <w:t>
12</w:t>
            </w:r>
          </w:p>
          <w:bookmarkEnd w:id="137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"Ю. Гагарин атындағы № 14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Калюжная көшесі, 22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80"/>
          <w:p>
            <w:pPr>
              <w:spacing w:after="20"/>
              <w:ind w:left="20"/>
              <w:jc w:val="both"/>
            </w:pPr>
            <w:r>
              <w:rPr>
                <w:rFonts w:ascii="Times New Roman"/>
                <w:b w:val="false"/>
                <w:i w:val="false"/>
                <w:color w:val="000000"/>
                <w:sz w:val="20"/>
              </w:rPr>
              <w:t>
13</w:t>
            </w:r>
          </w:p>
          <w:bookmarkEnd w:id="13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16 орталау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Студенческая көшесі,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81"/>
          <w:p>
            <w:pPr>
              <w:spacing w:after="20"/>
              <w:ind w:left="20"/>
              <w:jc w:val="both"/>
            </w:pPr>
            <w:r>
              <w:rPr>
                <w:rFonts w:ascii="Times New Roman"/>
                <w:b w:val="false"/>
                <w:i w:val="false"/>
                <w:color w:val="000000"/>
                <w:sz w:val="20"/>
              </w:rPr>
              <w:t>
14</w:t>
            </w:r>
          </w:p>
          <w:bookmarkEnd w:id="138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17 ұлттық өркендеу орта мектеп-кешені"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Егемен Қазақстан көшесі, 29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82"/>
          <w:p>
            <w:pPr>
              <w:spacing w:after="20"/>
              <w:ind w:left="20"/>
              <w:jc w:val="both"/>
            </w:pPr>
            <w:r>
              <w:rPr>
                <w:rFonts w:ascii="Times New Roman"/>
                <w:b w:val="false"/>
                <w:i w:val="false"/>
                <w:color w:val="000000"/>
                <w:sz w:val="20"/>
              </w:rPr>
              <w:t>
15</w:t>
            </w:r>
          </w:p>
          <w:bookmarkEnd w:id="138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"әл-Фараби мектеп-лицейі"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Я. Гашек, көшесі, 14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83"/>
          <w:p>
            <w:pPr>
              <w:spacing w:after="20"/>
              <w:ind w:left="20"/>
              <w:jc w:val="both"/>
            </w:pPr>
            <w:r>
              <w:rPr>
                <w:rFonts w:ascii="Times New Roman"/>
                <w:b w:val="false"/>
                <w:i w:val="false"/>
                <w:color w:val="000000"/>
                <w:sz w:val="20"/>
              </w:rPr>
              <w:t>
16</w:t>
            </w:r>
          </w:p>
          <w:bookmarkEnd w:id="138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19 бастауыш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3 Кирпичная көшесі, 7</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84"/>
          <w:p>
            <w:pPr>
              <w:spacing w:after="20"/>
              <w:ind w:left="20"/>
              <w:jc w:val="both"/>
            </w:pPr>
            <w:r>
              <w:rPr>
                <w:rFonts w:ascii="Times New Roman"/>
                <w:b w:val="false"/>
                <w:i w:val="false"/>
                <w:color w:val="000000"/>
                <w:sz w:val="20"/>
              </w:rPr>
              <w:t>
17</w:t>
            </w:r>
          </w:p>
          <w:bookmarkEnd w:id="138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"Жұмабек Тәшенов атындағы №20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Сәтбаев көшесі, 33</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85"/>
          <w:p>
            <w:pPr>
              <w:spacing w:after="20"/>
              <w:ind w:left="20"/>
              <w:jc w:val="both"/>
            </w:pPr>
            <w:r>
              <w:rPr>
                <w:rFonts w:ascii="Times New Roman"/>
                <w:b w:val="false"/>
                <w:i w:val="false"/>
                <w:color w:val="000000"/>
                <w:sz w:val="20"/>
              </w:rPr>
              <w:t>
18</w:t>
            </w:r>
          </w:p>
          <w:bookmarkEnd w:id="138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21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Тоқсан би көшесі, 94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86"/>
          <w:p>
            <w:pPr>
              <w:spacing w:after="20"/>
              <w:ind w:left="20"/>
              <w:jc w:val="both"/>
            </w:pPr>
            <w:r>
              <w:rPr>
                <w:rFonts w:ascii="Times New Roman"/>
                <w:b w:val="false"/>
                <w:i w:val="false"/>
                <w:color w:val="000000"/>
                <w:sz w:val="20"/>
              </w:rPr>
              <w:t>
19</w:t>
            </w:r>
          </w:p>
          <w:bookmarkEnd w:id="13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 22 бастауыш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xml:space="preserve">
Индустриальная </w:t>
            </w:r>
            <w:r>
              <w:br/>
            </w:r>
            <w:r>
              <w:rPr>
                <w:rFonts w:ascii="Times New Roman"/>
                <w:b w:val="false"/>
                <w:i w:val="false"/>
                <w:color w:val="000000"/>
                <w:sz w:val="20"/>
              </w:rPr>
              <w:t>
жол айрығы, 31</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87"/>
          <w:p>
            <w:pPr>
              <w:spacing w:after="20"/>
              <w:ind w:left="20"/>
              <w:jc w:val="both"/>
            </w:pPr>
            <w:r>
              <w:rPr>
                <w:rFonts w:ascii="Times New Roman"/>
                <w:b w:val="false"/>
                <w:i w:val="false"/>
                <w:color w:val="000000"/>
                <w:sz w:val="20"/>
              </w:rPr>
              <w:t>
20</w:t>
            </w:r>
          </w:p>
          <w:bookmarkEnd w:id="138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әкімдігінің "Петропавл қаласының білім бөлімі" мемлекеттік мекемесінің "№ 23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Мир көшесі, 272</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88"/>
          <w:p>
            <w:pPr>
              <w:spacing w:after="20"/>
              <w:ind w:left="20"/>
              <w:jc w:val="both"/>
            </w:pPr>
            <w:r>
              <w:rPr>
                <w:rFonts w:ascii="Times New Roman"/>
                <w:b w:val="false"/>
                <w:i w:val="false"/>
                <w:color w:val="000000"/>
                <w:sz w:val="20"/>
              </w:rPr>
              <w:t>
21</w:t>
            </w:r>
          </w:p>
          <w:bookmarkEnd w:id="138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24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Северный көшесі, 2</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89"/>
          <w:p>
            <w:pPr>
              <w:spacing w:after="20"/>
              <w:ind w:left="20"/>
              <w:jc w:val="both"/>
            </w:pPr>
            <w:r>
              <w:rPr>
                <w:rFonts w:ascii="Times New Roman"/>
                <w:b w:val="false"/>
                <w:i w:val="false"/>
                <w:color w:val="000000"/>
                <w:sz w:val="20"/>
              </w:rPr>
              <w:t>
22</w:t>
            </w:r>
          </w:p>
          <w:bookmarkEnd w:id="138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26 мектеп-балабақша"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Московская көшесі, 170</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90"/>
          <w:p>
            <w:pPr>
              <w:spacing w:after="20"/>
              <w:ind w:left="20"/>
              <w:jc w:val="both"/>
            </w:pPr>
            <w:r>
              <w:rPr>
                <w:rFonts w:ascii="Times New Roman"/>
                <w:b w:val="false"/>
                <w:i w:val="false"/>
                <w:color w:val="000000"/>
                <w:sz w:val="20"/>
              </w:rPr>
              <w:t>
23</w:t>
            </w:r>
          </w:p>
          <w:bookmarkEnd w:id="139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"Петропавл қаласының білім бөлімі" мемлекеттік мекемесінің </w:t>
            </w:r>
            <w:r>
              <w:br/>
            </w:r>
            <w:r>
              <w:rPr>
                <w:rFonts w:ascii="Times New Roman"/>
                <w:b w:val="false"/>
                <w:i w:val="false"/>
                <w:color w:val="000000"/>
                <w:sz w:val="20"/>
              </w:rPr>
              <w:t xml:space="preserve">
"№ 31 орталау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Пугачев көшесі, 129</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91"/>
          <w:p>
            <w:pPr>
              <w:spacing w:after="20"/>
              <w:ind w:left="20"/>
              <w:jc w:val="both"/>
            </w:pPr>
            <w:r>
              <w:rPr>
                <w:rFonts w:ascii="Times New Roman"/>
                <w:b w:val="false"/>
                <w:i w:val="false"/>
                <w:color w:val="000000"/>
                <w:sz w:val="20"/>
              </w:rPr>
              <w:t>
24</w:t>
            </w:r>
          </w:p>
          <w:bookmarkEnd w:id="139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"Петропавл қаласының білім бөлімі" мемлекеттік мекемесінің</w:t>
            </w:r>
            <w:r>
              <w:br/>
            </w:r>
            <w:r>
              <w:rPr>
                <w:rFonts w:ascii="Times New Roman"/>
                <w:b w:val="false"/>
                <w:i w:val="false"/>
                <w:color w:val="000000"/>
                <w:sz w:val="20"/>
              </w:rPr>
              <w:t xml:space="preserve">
"№ 32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Кошуков көшесі, 17</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92"/>
          <w:p>
            <w:pPr>
              <w:spacing w:after="20"/>
              <w:ind w:left="20"/>
              <w:jc w:val="both"/>
            </w:pPr>
            <w:r>
              <w:rPr>
                <w:rFonts w:ascii="Times New Roman"/>
                <w:b w:val="false"/>
                <w:i w:val="false"/>
                <w:color w:val="000000"/>
                <w:sz w:val="20"/>
              </w:rPr>
              <w:t>
25</w:t>
            </w:r>
          </w:p>
          <w:bookmarkEnd w:id="139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"Петропавл қаласының білім бөлімі" мемлекеттік мекемесінің "Бірінші гимназия"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Егемен Қазақстан көшесі, 22</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93"/>
          <w:p>
            <w:pPr>
              <w:spacing w:after="20"/>
              <w:ind w:left="20"/>
              <w:jc w:val="both"/>
            </w:pPr>
            <w:r>
              <w:rPr>
                <w:rFonts w:ascii="Times New Roman"/>
                <w:b w:val="false"/>
                <w:i w:val="false"/>
                <w:color w:val="000000"/>
                <w:sz w:val="20"/>
              </w:rPr>
              <w:t>
26</w:t>
            </w:r>
          </w:p>
          <w:bookmarkEnd w:id="139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Карбышев атындағы № 40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Б. Петров көшесі, 44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94"/>
          <w:p>
            <w:pPr>
              <w:spacing w:after="20"/>
              <w:ind w:left="20"/>
              <w:jc w:val="both"/>
            </w:pPr>
            <w:r>
              <w:rPr>
                <w:rFonts w:ascii="Times New Roman"/>
                <w:b w:val="false"/>
                <w:i w:val="false"/>
                <w:color w:val="000000"/>
                <w:sz w:val="20"/>
              </w:rPr>
              <w:t>
27</w:t>
            </w:r>
          </w:p>
          <w:bookmarkEnd w:id="1394"/>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"Бірінші қалалық жалпы білім беретін лицей"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Абай көшесі, 100</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95"/>
          <w:p>
            <w:pPr>
              <w:spacing w:after="20"/>
              <w:ind w:left="20"/>
              <w:jc w:val="both"/>
            </w:pPr>
            <w:r>
              <w:rPr>
                <w:rFonts w:ascii="Times New Roman"/>
                <w:b w:val="false"/>
                <w:i w:val="false"/>
                <w:color w:val="000000"/>
                <w:sz w:val="20"/>
              </w:rPr>
              <w:t>
28</w:t>
            </w:r>
          </w:p>
          <w:bookmarkEnd w:id="1395"/>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42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Лазутин көшесі, 212</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96"/>
          <w:p>
            <w:pPr>
              <w:spacing w:after="20"/>
              <w:ind w:left="20"/>
              <w:jc w:val="both"/>
            </w:pPr>
            <w:r>
              <w:rPr>
                <w:rFonts w:ascii="Times New Roman"/>
                <w:b w:val="false"/>
                <w:i w:val="false"/>
                <w:color w:val="000000"/>
                <w:sz w:val="20"/>
              </w:rPr>
              <w:t>
29</w:t>
            </w:r>
          </w:p>
          <w:bookmarkEnd w:id="139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"Ғ. Мүсірепов атындағы № 43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Новая көшесі, 116</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97"/>
          <w:p>
            <w:pPr>
              <w:spacing w:after="20"/>
              <w:ind w:left="20"/>
              <w:jc w:val="both"/>
            </w:pPr>
            <w:r>
              <w:rPr>
                <w:rFonts w:ascii="Times New Roman"/>
                <w:b w:val="false"/>
                <w:i w:val="false"/>
                <w:color w:val="000000"/>
                <w:sz w:val="20"/>
              </w:rPr>
              <w:t>
30</w:t>
            </w:r>
          </w:p>
          <w:bookmarkEnd w:id="139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w:t>
            </w:r>
            <w:r>
              <w:br/>
            </w:r>
            <w:r>
              <w:rPr>
                <w:rFonts w:ascii="Times New Roman"/>
                <w:b w:val="false"/>
                <w:i w:val="false"/>
                <w:color w:val="000000"/>
                <w:sz w:val="20"/>
              </w:rPr>
              <w:t xml:space="preserve">
"№ 44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Караванная көшесі, 140</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98"/>
          <w:p>
            <w:pPr>
              <w:spacing w:after="20"/>
              <w:ind w:left="20"/>
              <w:jc w:val="both"/>
            </w:pPr>
            <w:r>
              <w:rPr>
                <w:rFonts w:ascii="Times New Roman"/>
                <w:b w:val="false"/>
                <w:i w:val="false"/>
                <w:color w:val="000000"/>
                <w:sz w:val="20"/>
              </w:rPr>
              <w:t>
31</w:t>
            </w:r>
          </w:p>
          <w:bookmarkEnd w:id="1398"/>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"С. Шәймерденов атындағы қалалық классикалық гимназия"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Е. Бөкетов көшесі, 35А</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99"/>
          <w:p>
            <w:pPr>
              <w:spacing w:after="20"/>
              <w:ind w:left="20"/>
              <w:jc w:val="both"/>
            </w:pPr>
            <w:r>
              <w:rPr>
                <w:rFonts w:ascii="Times New Roman"/>
                <w:b w:val="false"/>
                <w:i w:val="false"/>
                <w:color w:val="000000"/>
                <w:sz w:val="20"/>
              </w:rPr>
              <w:t>
32</w:t>
            </w:r>
          </w:p>
          <w:bookmarkEnd w:id="1399"/>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w:t>
            </w:r>
            <w:r>
              <w:br/>
            </w:r>
            <w:r>
              <w:rPr>
                <w:rFonts w:ascii="Times New Roman"/>
                <w:b w:val="false"/>
                <w:i w:val="false"/>
                <w:color w:val="000000"/>
                <w:sz w:val="20"/>
              </w:rPr>
              <w:t xml:space="preserve">
"Петропавл қаласының білім бөлімі" мемлекеттік мекемесінің "Қазақ мектеп-гимназиясы"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xml:space="preserve">
Мир көшесі, 327 Г </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400"/>
          <w:p>
            <w:pPr>
              <w:spacing w:after="20"/>
              <w:ind w:left="20"/>
              <w:jc w:val="both"/>
            </w:pPr>
            <w:r>
              <w:rPr>
                <w:rFonts w:ascii="Times New Roman"/>
                <w:b w:val="false"/>
                <w:i w:val="false"/>
                <w:color w:val="000000"/>
                <w:sz w:val="20"/>
              </w:rPr>
              <w:t>
33</w:t>
            </w:r>
          </w:p>
          <w:bookmarkEnd w:id="140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Петропавл қаласы әкімдігі "Петропавл қаласының білім бөлімі" мемлекеттік мекемесінің "Дарын"мектеп-лицейі"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Алматы көшесі, 4</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401"/>
          <w:p>
            <w:pPr>
              <w:spacing w:after="20"/>
              <w:ind w:left="20"/>
              <w:jc w:val="both"/>
            </w:pPr>
            <w:r>
              <w:rPr>
                <w:rFonts w:ascii="Times New Roman"/>
                <w:b w:val="false"/>
                <w:i w:val="false"/>
                <w:color w:val="000000"/>
                <w:sz w:val="20"/>
              </w:rPr>
              <w:t>
34</w:t>
            </w:r>
          </w:p>
          <w:bookmarkEnd w:id="1401"/>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Жұмабаев атындағы Петропавл гуманитарлық колледжінің жанындағы жалпы білім беретін мектеп-лицейі"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Абая-көшесі, 28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402"/>
          <w:p>
            <w:pPr>
              <w:spacing w:after="20"/>
              <w:ind w:left="20"/>
              <w:jc w:val="both"/>
            </w:pPr>
            <w:r>
              <w:rPr>
                <w:rFonts w:ascii="Times New Roman"/>
                <w:b w:val="false"/>
                <w:i w:val="false"/>
                <w:color w:val="000000"/>
                <w:sz w:val="20"/>
              </w:rPr>
              <w:t>
35</w:t>
            </w:r>
          </w:p>
          <w:bookmarkEnd w:id="1402"/>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"№1 жалпы білім беретін мектеп-интернат"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Панфилов көшесі, 256</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403"/>
          <w:p>
            <w:pPr>
              <w:spacing w:after="20"/>
              <w:ind w:left="20"/>
              <w:jc w:val="both"/>
            </w:pPr>
            <w:r>
              <w:rPr>
                <w:rFonts w:ascii="Times New Roman"/>
                <w:b w:val="false"/>
                <w:i w:val="false"/>
                <w:color w:val="000000"/>
                <w:sz w:val="20"/>
              </w:rPr>
              <w:t>
36</w:t>
            </w:r>
          </w:p>
          <w:bookmarkEnd w:id="1403"/>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әкімдігі "Петропавл қаласының білім бөлімі" мемлекеттік мекемесінің "М. Айтхожин атындағы №1 жалпы білім беретін инновациялық орта мектеп" коммуналдық мемлекеттік мекемесі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w:t>
            </w:r>
            <w:r>
              <w:br/>
            </w:r>
            <w:r>
              <w:rPr>
                <w:rFonts w:ascii="Times New Roman"/>
                <w:b w:val="false"/>
                <w:i w:val="false"/>
                <w:color w:val="000000"/>
                <w:sz w:val="20"/>
              </w:rPr>
              <w:t>
П. Васильев көшесі, 44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дүйсенбіден жұмаға дейін, сағат 9-дан 18-ге дейін, түскі үзіліс сағат 13-тен 14-ке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регламентіне 3-қосымша </w:t>
            </w:r>
          </w:p>
        </w:tc>
      </w:tr>
    </w:tbl>
    <w:bookmarkStart w:name="z1427" w:id="1404"/>
    <w:p>
      <w:pPr>
        <w:spacing w:after="0"/>
        <w:ind w:left="0"/>
        <w:jc w:val="left"/>
      </w:pPr>
      <w:r>
        <w:rPr>
          <w:rFonts w:ascii="Times New Roman"/>
          <w:b/>
          <w:i w:val="false"/>
          <w:color w:val="000000"/>
        </w:rPr>
        <w:t xml:space="preserve"> Қызмет берушінің кеңсесі арқылы мемлекеттік қызмет көрсетудің бизнес-процестерінің анықтамалығы</w:t>
      </w:r>
    </w:p>
    <w:bookmarkEnd w:id="1404"/>
    <w:bookmarkStart w:name="z1428" w:id="1405"/>
    <w:p>
      <w:pPr>
        <w:spacing w:after="0"/>
        <w:ind w:left="0"/>
        <w:jc w:val="both"/>
      </w:pPr>
      <w:r>
        <w:rPr>
          <w:rFonts w:ascii="Times New Roman"/>
          <w:b w:val="false"/>
          <w:i w:val="false"/>
          <w:color w:val="000000"/>
          <w:sz w:val="28"/>
        </w:rPr>
        <w:t xml:space="preserve">
      </w:t>
      </w:r>
    </w:p>
    <w:bookmarkEnd w:id="1405"/>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9" w:id="1406"/>
    <w:p>
      <w:pPr>
        <w:spacing w:after="0"/>
        <w:ind w:left="0"/>
        <w:jc w:val="both"/>
      </w:pPr>
      <w:r>
        <w:rPr>
          <w:rFonts w:ascii="Times New Roman"/>
          <w:b w:val="false"/>
          <w:i w:val="false"/>
          <w:color w:val="000000"/>
          <w:sz w:val="28"/>
        </w:rPr>
        <w:t>
      Шартты белгілер:</w:t>
      </w:r>
    </w:p>
    <w:bookmarkEnd w:id="1406"/>
    <w:bookmarkStart w:name="z1430" w:id="1407"/>
    <w:p>
      <w:pPr>
        <w:spacing w:after="0"/>
        <w:ind w:left="0"/>
        <w:jc w:val="both"/>
      </w:pPr>
      <w:r>
        <w:rPr>
          <w:rFonts w:ascii="Times New Roman"/>
          <w:b w:val="false"/>
          <w:i w:val="false"/>
          <w:color w:val="000000"/>
          <w:sz w:val="28"/>
        </w:rPr>
        <w:t xml:space="preserve">
      </w:t>
      </w:r>
    </w:p>
    <w:bookmarkEnd w:id="1407"/>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