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b688" w14:textId="ddbb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қызметі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15 шілдедегі № 252 қаулысы. Солтүстік Қазақстан облысының Әділет департаментінде 2015 жылғы 21 тамызда N 3356 болып тіркелді. Күші жойылды – Солтүстік Қазақстан облысы әкімдігінің 2016 жылғы 07 маусымдағы N 206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07.06.2016 </w:t>
      </w:r>
      <w:r>
        <w:rPr>
          <w:rFonts w:ascii="Times New Roman"/>
          <w:b w:val="false"/>
          <w:i w:val="false"/>
          <w:color w:val="ff0000"/>
          <w:sz w:val="28"/>
        </w:rPr>
        <w:t>N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аумағында жылжымайтын мүлік объектілерінің мекенжайын анықтау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15 шілдедегі № 252 қаулысымен бекітілген</w:t>
            </w:r>
          </w:p>
        </w:tc>
      </w:tr>
    </w:tbl>
    <w:bookmarkStart w:name="z13" w:id="0"/>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"Қазақстан Республикасының аумағында жылжымайтын мүлік объектілерінің мекенжайын анықтау бойынша анықтама беру"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xml:space="preserve">1)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Инвестициялар және даму министрлігінің Байланыс, ақпараттандыру және ақпарат комитетінің "Халыққа қызмет көрсету орталығы"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ХҚКО-ға өтініш береді)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анықтау бойынша анықтама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жөніндегі анықтама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түрде.</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(не уәкілетті өкілі: құзыретін растайтын құжат бойынша заңды тұлға; нотариалды куәландырылған сенімхат бойынша жеке тұлға) өтініш білдірген кезде мемлекеттік қызмет көрсету бойынша рәсімдерді (іс-қимылдарды) бастауға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1) ХҚКО-ға:</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мекенжай беру және мекенжайын жою бойынша анықтама алу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жылжымайтын мүлікке құқықтары (ауыртпашылықтары) және оның техникалық сипаттамалары туралы анықтамасы (анықтаманы ақпараттық жүйеден алу мүмкіндігі болса – қажет емес);</w:t>
      </w:r>
      <w:r>
        <w:br/>
      </w:r>
      <w:r>
        <w:rPr>
          <w:rFonts w:ascii="Times New Roman"/>
          <w:b w:val="false"/>
          <w:i w:val="false"/>
          <w:color w:val="000000"/>
          <w:sz w:val="28"/>
        </w:rPr>
        <w:t>
      </w:t>
      </w:r>
      <w:r>
        <w:rPr>
          <w:rFonts w:ascii="Times New Roman"/>
          <w:b w:val="false"/>
          <w:i w:val="false"/>
          <w:color w:val="000000"/>
          <w:sz w:val="28"/>
        </w:rPr>
        <w:t>2) жылжымайтын мүлік объектісінің мекенжайын нақтылау үшін порталға:</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ілгеріде тіркей отырып және көрсетілетін қызметті берушінің басшысына бере отыра, ХҚКО жолдаған құжаттарды қабылдауды жүзеге асырады – 15 (он бес) минут.</w:t>
      </w:r>
      <w:r>
        <w:br/>
      </w:r>
      <w:r>
        <w:rPr>
          <w:rFonts w:ascii="Times New Roman"/>
          <w:b w:val="false"/>
          <w:i w:val="false"/>
          <w:color w:val="000000"/>
          <w:sz w:val="28"/>
        </w:rPr>
        <w:t>
      </w:t>
      </w:r>
      <w:r>
        <w:rPr>
          <w:rFonts w:ascii="Times New Roman"/>
          <w:b w:val="false"/>
          <w:i w:val="false"/>
          <w:color w:val="000000"/>
          <w:sz w:val="28"/>
        </w:rPr>
        <w:t>Нәтижесі – ілгеріде көрсетілетін қызметті берушінің басшысына қарауға бере отырып,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және жауапты орындаушыны айқындайды - 1 (бір) сағат.</w:t>
      </w:r>
      <w:r>
        <w:br/>
      </w:r>
      <w:r>
        <w:rPr>
          <w:rFonts w:ascii="Times New Roman"/>
          <w:b w:val="false"/>
          <w:i w:val="false"/>
          <w:color w:val="000000"/>
          <w:sz w:val="28"/>
        </w:rPr>
        <w:t>
      </w:t>
      </w:r>
      <w:r>
        <w:rPr>
          <w:rFonts w:ascii="Times New Roman"/>
          <w:b w:val="false"/>
          <w:i w:val="false"/>
          <w:color w:val="000000"/>
          <w:sz w:val="28"/>
        </w:rPr>
        <w:t>Нәтижесі –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және дұрыстығын тексеруді жүзеге асырады – 20 (жиырма) минут:</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(өзгеруі) кезінде "Мекенжай тіркелімі" ақпараттық жүйесінде жылжымайтын мүлік объектісі мекенжайының өзгеруі туралы мұрағаттық мәліметтер болмаған кезде – анықтама жасайды - 2 (екі) жұмыс күні;</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кезінде – анықтама жасайды - 6 (алты) жұмыс күні.</w:t>
      </w:r>
      <w:r>
        <w:br/>
      </w:r>
      <w:r>
        <w:rPr>
          <w:rFonts w:ascii="Times New Roman"/>
          <w:b w:val="false"/>
          <w:i w:val="false"/>
          <w:color w:val="000000"/>
          <w:sz w:val="28"/>
        </w:rPr>
        <w:t>
      </w:t>
      </w:r>
      <w:r>
        <w:rPr>
          <w:rFonts w:ascii="Times New Roman"/>
          <w:b w:val="false"/>
          <w:i w:val="false"/>
          <w:color w:val="000000"/>
          <w:sz w:val="28"/>
        </w:rPr>
        <w:t>Нәтижесі – анықтама дайындау;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анықтамаға қол қояды – 1 (бір) сағат.</w:t>
      </w:r>
      <w:r>
        <w:br/>
      </w:r>
      <w:r>
        <w:rPr>
          <w:rFonts w:ascii="Times New Roman"/>
          <w:b w:val="false"/>
          <w:i w:val="false"/>
          <w:color w:val="000000"/>
          <w:sz w:val="28"/>
        </w:rPr>
        <w:t>
      </w:t>
      </w:r>
      <w:r>
        <w:rPr>
          <w:rFonts w:ascii="Times New Roman"/>
          <w:b w:val="false"/>
          <w:i w:val="false"/>
          <w:color w:val="000000"/>
          <w:sz w:val="28"/>
        </w:rPr>
        <w:t>Нәтижесі – анықтамаға қол қою;</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анықтамаға қол қойылған күннің ішінде ХҚКО-ға ілгеріде көрсетілетін қызметті алушыға беру үшін анықтаманы жолдайды.</w:t>
      </w:r>
      <w:r>
        <w:br/>
      </w:r>
      <w:r>
        <w:rPr>
          <w:rFonts w:ascii="Times New Roman"/>
          <w:b w:val="false"/>
          <w:i w:val="false"/>
          <w:color w:val="000000"/>
          <w:sz w:val="28"/>
        </w:rPr>
        <w:t>
      </w:t>
      </w:r>
      <w:r>
        <w:rPr>
          <w:rFonts w:ascii="Times New Roman"/>
          <w:b w:val="false"/>
          <w:i w:val="false"/>
          <w:color w:val="000000"/>
          <w:sz w:val="28"/>
        </w:rPr>
        <w:t>Нәтижесі - ілгеріде көрсетілетін қызметті алушыға беру үшін ХҚКО-ға анықтаманы жолдау.</w:t>
      </w:r>
      <w:r>
        <w:br/>
      </w:r>
      <w:r>
        <w:rPr>
          <w:rFonts w:ascii="Times New Roman"/>
          <w:b w:val="false"/>
          <w:i w:val="false"/>
          <w:color w:val="000000"/>
          <w:sz w:val="28"/>
        </w:rPr>
        <w:t>
      </w:t>
      </w:r>
      <w:r>
        <w:rPr>
          <w:rFonts w:ascii="Times New Roman"/>
          <w:b w:val="false"/>
          <w:i w:val="false"/>
          <w:color w:val="000000"/>
          <w:sz w:val="28"/>
        </w:rPr>
        <w:t>6. Жылжымайтын мүлік объектісінің мекенжайын жылжымайтын мүлік объектісі мекенжайы өзгерістерінің тарихынсыз нақтылау кезінде және жылжымайтын мүлік объектісінің мекенжайын жылжымайтын мүлік объектісі мекенжайы өзгерістерінің тарихымен нақтылау кезінде "Мекенжай тіркелімі" ақпараттық жүйесінде мұрағаттық мәліметтер бар болған кезде көрсетілетін қызметті алушы ХҚКО-ға жүгінеді. ХҚКО-дан мемлекеттік қызымет көрсету нәтижесін алу уақыты - 15 (он бес) минут.</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ілгеріде тіркей отырып және көрсетілетін қызметті берушінің басшысына бере отыра, ХҚКО жолдаған құжаттарды қабылдауды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және жауапты орындаушыны айқындайды - 1 (бір)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және дұрыстығын тексеруді жүзеге асырады – 20 (жиырма) минут:</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(өзгеруі) кезінде – анықтама жасайды – 2 (екі) жұмыс күні;</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кезінде – анықтама жасайды - 6 (алты)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анықтамаға қол қояды – 1 (бір)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анықтамаға қол қойылған күннің ішінде ХҚКО-ға көрсетілетін қызметті алушыға беру үшін анықтаманы жолдайды.</w:t>
      </w:r>
      <w:r>
        <w:br/>
      </w:r>
      <w:r>
        <w:rPr>
          <w:rFonts w:ascii="Times New Roman"/>
          <w:b w:val="false"/>
          <w:i w:val="false"/>
          <w:color w:val="000000"/>
          <w:sz w:val="28"/>
        </w:rPr>
        <w:t>
      </w:t>
      </w:r>
      <w:r>
        <w:rPr>
          <w:rFonts w:ascii="Times New Roman"/>
          <w:b w:val="false"/>
          <w:i w:val="false"/>
          <w:color w:val="000000"/>
          <w:sz w:val="28"/>
        </w:rPr>
        <w:t>9. Жылжымайтын мүлік объектісінің мекенжайын жылжымайтын мүлік объектісі мекенжайы өзгерістерінің тарихынсыз нақтылау кезінде және жылжымайтын мүлік объектісінің мекенжайын жылжымайтын мүлік объектісі мекенжайы өзгерістерінің тарихымен нақтылау кезінде "Мекенжай тіркелімі" ақпараттық жүйесінде мұрағаттық мәліметтер бар болған кезде көрсетілетін қызметті алушы ХҚКО-ға жүгінеді. ХҚКО-дан мемлекеттік қызымет көрсету нәтижесін алу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10. Рәсімдерді (іс-қимылдарды) сипаттау реттілігі "Қазақстан Республикасының аумағында жылжымайтын мүлік объектілерінің мекенжайын анықтау бойынша анықтама беру" мемлекеттік көрсетілетін қызметі бизнес-процестерінің анықтамалығында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ХҚКО-мен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көрсету үшін қажетті құжаттардың тізбесі осы регламенттің 4-тармағының 1) тармақшасында көрсетілген.</w:t>
      </w:r>
      <w:r>
        <w:br/>
      </w:r>
      <w:r>
        <w:rPr>
          <w:rFonts w:ascii="Times New Roman"/>
          <w:b w:val="false"/>
          <w:i w:val="false"/>
          <w:color w:val="000000"/>
          <w:sz w:val="28"/>
        </w:rPr>
        <w:t>
      </w:t>
      </w:r>
      <w:r>
        <w:rPr>
          <w:rFonts w:ascii="Times New Roman"/>
          <w:b w:val="false"/>
          <w:i w:val="false"/>
          <w:color w:val="000000"/>
          <w:sz w:val="28"/>
        </w:rPr>
        <w:t>Ақпараттық жүйелерден алуға болатын құжаттарды көрсетілетін қызметті алушыдан талап етуге жол берілмейді.</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туралы, жылжымайтын мүлікке тіркелген құқықтар туралы, заңды тұлғаны мемлекеттік тіркеу (қайта тіркеу) туралы, жеке кәсіпкер ретінде тіркеу туралы, жылжымайтын мүлік объектісін бұзу актісі туралы мәліметтерді көрсетілетін қызметті беруші және ХҚКО-ның қызметкері "электрондық үкімет" шлюзі арқылы электрондық құжат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xml:space="preserve">ХҚКО-ның қызметкері құжаттардың түпнұсқаларының дұрыстығын мемлекеттік органдардың мемлекеттік ақпараттық жүйелерінен алынған мәліметтермен салыстырады, содан кейін түпнұсқаларды көрсетілетін қызметті алушыға қайтарады. Көрсетілетін қызметті алушы осы регламенттің 4-тармағының 1) тармақшасында көзделген тізбеге сәйкес құжаттардың толық топтамасын ұсынбаған жағдайда, ХҚКО қызметкері өтінішті қабылдаудан бас тартады және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12. Барлық қажетті құжаттар тапсырылғаннан кейін көрсетілетін қызметті алушыға мыналарды көрсете отыра,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өтініштің нөмірі мен қабылданған күні;</w:t>
      </w:r>
      <w:r>
        <w:br/>
      </w:r>
      <w:r>
        <w:rPr>
          <w:rFonts w:ascii="Times New Roman"/>
          <w:b w:val="false"/>
          <w:i w:val="false"/>
          <w:color w:val="000000"/>
          <w:sz w:val="28"/>
        </w:rPr>
        <w:t>
      </w:t>
      </w:r>
      <w:r>
        <w:rPr>
          <w:rFonts w:ascii="Times New Roman"/>
          <w:b w:val="false"/>
          <w:i w:val="false"/>
          <w:color w:val="000000"/>
          <w:sz w:val="28"/>
        </w:rPr>
        <w:t>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құжаттарды ресімдеу үшін өтініш қабылдаған ХҚКО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тегі, аты, әкесінің аты және байланыс телефоны.</w:t>
      </w:r>
      <w:r>
        <w:br/>
      </w:r>
      <w:r>
        <w:rPr>
          <w:rFonts w:ascii="Times New Roman"/>
          <w:b w:val="false"/>
          <w:i w:val="false"/>
          <w:color w:val="000000"/>
          <w:sz w:val="28"/>
        </w:rPr>
        <w:t>
      </w:t>
      </w:r>
      <w:r>
        <w:rPr>
          <w:rFonts w:ascii="Times New Roman"/>
          <w:b w:val="false"/>
          <w:i w:val="false"/>
          <w:color w:val="000000"/>
          <w:sz w:val="28"/>
        </w:rPr>
        <w:t>13. Мемлекеттік қызметті көрсету мақсатында көрсетілетін қызметті берушіге сұрау жолданады.</w:t>
      </w:r>
      <w:r>
        <w:br/>
      </w:r>
      <w:r>
        <w:rPr>
          <w:rFonts w:ascii="Times New Roman"/>
          <w:b w:val="false"/>
          <w:i w:val="false"/>
          <w:color w:val="000000"/>
          <w:sz w:val="28"/>
        </w:rPr>
        <w:t>
      </w:t>
      </w:r>
      <w:r>
        <w:rPr>
          <w:rFonts w:ascii="Times New Roman"/>
          <w:b w:val="false"/>
          <w:i w:val="false"/>
          <w:color w:val="000000"/>
          <w:sz w:val="28"/>
        </w:rPr>
        <w:t>14. Портал арқылы көрсетілетін қызметті алушы мен көрсетілетін қызметті берушінің қадамдық іс-қимылдары мен шешімдері:</w:t>
      </w:r>
      <w:r>
        <w:br/>
      </w:r>
      <w:r>
        <w:rPr>
          <w:rFonts w:ascii="Times New Roman"/>
          <w:b w:val="false"/>
          <w:i w:val="false"/>
          <w:color w:val="000000"/>
          <w:sz w:val="28"/>
        </w:rPr>
        <w:t>
      </w:t>
      </w:r>
      <w:r>
        <w:rPr>
          <w:rFonts w:ascii="Times New Roman"/>
          <w:b w:val="false"/>
          <w:i w:val="false"/>
          <w:color w:val="000000"/>
          <w:sz w:val="28"/>
        </w:rPr>
        <w:t>көрсетілетін қызметті алушы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тіркеледі;</w:t>
      </w:r>
      <w:r>
        <w:br/>
      </w:r>
      <w:r>
        <w:rPr>
          <w:rFonts w:ascii="Times New Roman"/>
          <w:b w:val="false"/>
          <w:i w:val="false"/>
          <w:color w:val="000000"/>
          <w:sz w:val="28"/>
        </w:rPr>
        <w:t>
      </w:t>
      </w:r>
      <w:r>
        <w:rPr>
          <w:rFonts w:ascii="Times New Roman"/>
          <w:b w:val="false"/>
          <w:i w:val="false"/>
          <w:color w:val="000000"/>
          <w:sz w:val="28"/>
        </w:rPr>
        <w:t>1-процесс - көрсетілетін қызметті алушының порталда көрсетілетін қызметті алу үшін ЖСН/БСН және парольді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1-шарт -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2-процесс - порталдың көрсетілетін қызметті алушының деректерінде бұзушылықтар болуына байланысты авторландырудан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xml:space="preserve">3-процесс - көрсетілетін қызметті алушының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 осы регламенттің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электрондық түрдегі қажетті құжаттардың көшірмелерін сұрау нысанына тіркеу, сондай-ақ сұрауды куәландыру (қол қою) үшін көрсетілетін қызметті алушының электрондық-цифрлық қолтаңбаның (бұдан әрі – ЭЦҚ) тіркеу куәлігін таңдауы;</w:t>
      </w:r>
      <w:r>
        <w:br/>
      </w:r>
      <w:r>
        <w:rPr>
          <w:rFonts w:ascii="Times New Roman"/>
          <w:b w:val="false"/>
          <w:i w:val="false"/>
          <w:color w:val="000000"/>
          <w:sz w:val="28"/>
        </w:rPr>
        <w:t>
      </w:t>
      </w:r>
      <w:r>
        <w:rPr>
          <w:rFonts w:ascii="Times New Roman"/>
          <w:b w:val="false"/>
          <w:i w:val="false"/>
          <w:color w:val="000000"/>
          <w:sz w:val="28"/>
        </w:rPr>
        <w:t>2-шарт - порталда ЭЦҚ-ның тіркеу куәлігінің әрекет мерзімін және кері қайтарылған (күші жойылған) тіркеу куәліктерінің ішінде болмауын, сондай-ақ сәйкестендіру деректерінің (сұрауда көрсетілген ЖСН/БСН және ЭЦҚ-сының тіркеу куәлігінде көрсетілген ЖСН/БСН арасындағы) сәйкес келуін тексеру;</w:t>
      </w:r>
      <w:r>
        <w:br/>
      </w:r>
      <w:r>
        <w:rPr>
          <w:rFonts w:ascii="Times New Roman"/>
          <w:b w:val="false"/>
          <w:i w:val="false"/>
          <w:color w:val="000000"/>
          <w:sz w:val="28"/>
        </w:rPr>
        <w:t>
      </w:t>
      </w:r>
      <w:r>
        <w:rPr>
          <w:rFonts w:ascii="Times New Roman"/>
          <w:b w:val="false"/>
          <w:i w:val="false"/>
          <w:color w:val="000000"/>
          <w:sz w:val="28"/>
        </w:rPr>
        <w:t>4-процесс – көрсетілетін қызметті алушының ЭЦҚ-сының түпнұсқалығы расталмауына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5-процесс - көрсетілетін қызметті берушінің сұрауды өңдеуі үшін "электрондық үкімет" өңірлік шлюзінің автоматтандырылған жұмыс орнында (бұдан әрі - ЭҮӨШ АЖО) көрсетілетін қызметті алушының ЭЦҚ-сымен "электрондық үкімет" шлюзі (бұдан әрі – ЭҮШ) арқылы куәландырылған (қол қойылған) электрондық құжатты (көрсетілетін қызметті алушының сұрауы) жолдау;</w:t>
      </w:r>
      <w:r>
        <w:br/>
      </w:r>
      <w:r>
        <w:rPr>
          <w:rFonts w:ascii="Times New Roman"/>
          <w:b w:val="false"/>
          <w:i w:val="false"/>
          <w:color w:val="000000"/>
          <w:sz w:val="28"/>
        </w:rPr>
        <w:t>
      </w:t>
      </w:r>
      <w:r>
        <w:rPr>
          <w:rFonts w:ascii="Times New Roman"/>
          <w:b w:val="false"/>
          <w:i w:val="false"/>
          <w:color w:val="000000"/>
          <w:sz w:val="28"/>
        </w:rPr>
        <w:t>3-шарт - көрсетілетін қызметті берушінің қызмет көрсету үшін негіз бойынша және осы регламенттің 4-тармағының 2) тармақшасында көрсетілген құжаттардың көрсетілетін қызметті алушының қоса берген құжаттарына сәйкестігін тексеруі;</w:t>
      </w:r>
      <w:r>
        <w:br/>
      </w:r>
      <w:r>
        <w:rPr>
          <w:rFonts w:ascii="Times New Roman"/>
          <w:b w:val="false"/>
          <w:i w:val="false"/>
          <w:color w:val="000000"/>
          <w:sz w:val="28"/>
        </w:rPr>
        <w:t>
      </w:t>
      </w:r>
      <w:r>
        <w:rPr>
          <w:rFonts w:ascii="Times New Roman"/>
          <w:b w:val="false"/>
          <w:i w:val="false"/>
          <w:color w:val="000000"/>
          <w:sz w:val="28"/>
        </w:rPr>
        <w:t>6-процесс - көрсетілетін қызметті алушының құжаттарында бұзушылықтар болуына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7-процесс - көрсетілетін қызметті алушының портал қалыптастырған көрсетілетін қызмет нәтижесін (электрондық құжат нысанындағы хабарлама) алуы. Электрондық құжат көрсетілетін қызметті берушінің уәкілетті тұлғасының ЭЦҚ-сын қолданумен қалыптастырылады.</w:t>
      </w:r>
      <w:r>
        <w:br/>
      </w:r>
      <w:r>
        <w:rPr>
          <w:rFonts w:ascii="Times New Roman"/>
          <w:b w:val="false"/>
          <w:i w:val="false"/>
          <w:color w:val="000000"/>
          <w:sz w:val="28"/>
        </w:rPr>
        <w:t>
      </w:t>
      </w:r>
      <w:r>
        <w:rPr>
          <w:rFonts w:ascii="Times New Roman"/>
          <w:b w:val="false"/>
          <w:i w:val="false"/>
          <w:color w:val="000000"/>
          <w:sz w:val="28"/>
        </w:rPr>
        <w:t xml:space="preserve">15. ХҚКО, портал және көрсетілетін қызметті беруші арқылы мемлекеттік қызмет көрсетуге тартылған ақпараттық жүйелердің функционалдық өзара іс-қимылын сипаттау "Қазақстан Республикасының аумағында жылжымайтын мүлік объектілерінің мекенжайын анықтау бойынша анықтама беру" мемлекеттік көрсетілетін қызметі бизнес-процестерінің анықтамалығында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регламентіне 1-қосымша</w:t>
            </w:r>
          </w:p>
        </w:tc>
      </w:tr>
    </w:tbl>
    <w:bookmarkStart w:name="z87" w:id="5"/>
    <w:p>
      <w:pPr>
        <w:spacing w:after="0"/>
        <w:ind w:left="0"/>
        <w:jc w:val="left"/>
      </w:pPr>
      <w:r>
        <w:rPr>
          <w:rFonts w:ascii="Times New Roman"/>
          <w:b/>
          <w:i w:val="false"/>
          <w:color w:val="000000"/>
        </w:rPr>
        <w:t xml:space="preserve"> Халыққа қызмет көрсету орталықтарының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2356"/>
        <w:gridCol w:w="4484"/>
        <w:gridCol w:w="2272"/>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Петропавл қ. № 1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Мұхтар Әуезов көшесі, 157</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w:t>
            </w:r>
            <w:r>
              <w:br/>
            </w:r>
            <w:r>
              <w:rPr>
                <w:rFonts w:ascii="Times New Roman"/>
                <w:b w:val="false"/>
                <w:i w:val="false"/>
                <w:color w:val="000000"/>
                <w:sz w:val="20"/>
              </w:rPr>
              <w:t>
33-12-57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 ның Петропавл қ. №2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72</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w:t>
            </w:r>
            <w:r>
              <w:br/>
            </w:r>
            <w:r>
              <w:rPr>
                <w:rFonts w:ascii="Times New Roman"/>
                <w:b w:val="false"/>
                <w:i w:val="false"/>
                <w:color w:val="000000"/>
                <w:sz w:val="20"/>
              </w:rPr>
              <w:t>
33-02-29</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Айыртау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Д. Сыздықов көшесі, 4</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w:t>
            </w:r>
            <w:r>
              <w:br/>
            </w:r>
            <w:r>
              <w:rPr>
                <w:rFonts w:ascii="Times New Roman"/>
                <w:b w:val="false"/>
                <w:i w:val="false"/>
                <w:color w:val="000000"/>
                <w:sz w:val="20"/>
              </w:rPr>
              <w:t>
2-01-84</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Ақжар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Победа көшесі, 67</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w:t>
            </w:r>
            <w:r>
              <w:br/>
            </w:r>
            <w:r>
              <w:rPr>
                <w:rFonts w:ascii="Times New Roman"/>
                <w:b w:val="false"/>
                <w:i w:val="false"/>
                <w:color w:val="000000"/>
                <w:sz w:val="20"/>
              </w:rPr>
              <w:t>
2-21-08</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Аққайың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ауылы, Труд көшесі, 11</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w:t>
            </w:r>
            <w:r>
              <w:br/>
            </w:r>
            <w:r>
              <w:rPr>
                <w:rFonts w:ascii="Times New Roman"/>
                <w:b w:val="false"/>
                <w:i w:val="false"/>
                <w:color w:val="000000"/>
                <w:sz w:val="20"/>
              </w:rPr>
              <w:t>
2-25-86</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Есіл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6</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w:t>
            </w:r>
            <w:r>
              <w:br/>
            </w:r>
            <w:r>
              <w:rPr>
                <w:rFonts w:ascii="Times New Roman"/>
                <w:b w:val="false"/>
                <w:i w:val="false"/>
                <w:color w:val="000000"/>
                <w:sz w:val="20"/>
              </w:rPr>
              <w:t>
2-20-03</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Жамбыл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Горький көшесі,10 "Г"</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w:t>
            </w:r>
            <w:r>
              <w:br/>
            </w:r>
            <w:r>
              <w:rPr>
                <w:rFonts w:ascii="Times New Roman"/>
                <w:b w:val="false"/>
                <w:i w:val="false"/>
                <w:color w:val="000000"/>
                <w:sz w:val="20"/>
              </w:rPr>
              <w:t>
2-29-10</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Ғабит Мүсірепов атындағы ауданның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 Новоишимское ауылы, Ленин көшесі, 7</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w:t>
            </w:r>
            <w:r>
              <w:br/>
            </w:r>
            <w:r>
              <w:rPr>
                <w:rFonts w:ascii="Times New Roman"/>
                <w:b w:val="false"/>
                <w:i w:val="false"/>
                <w:color w:val="000000"/>
                <w:sz w:val="20"/>
              </w:rPr>
              <w:t>
2-22-19</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Қызылжар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 "В"</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w:t>
            </w:r>
            <w:r>
              <w:br/>
            </w:r>
            <w:r>
              <w:rPr>
                <w:rFonts w:ascii="Times New Roman"/>
                <w:b w:val="false"/>
                <w:i w:val="false"/>
                <w:color w:val="000000"/>
                <w:sz w:val="20"/>
              </w:rPr>
              <w:t>
2-17-46</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Мағжан Жұмабаев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Юбилейный көшесі, 62</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w:t>
            </w:r>
            <w:r>
              <w:br/>
            </w:r>
            <w:r>
              <w:rPr>
                <w:rFonts w:ascii="Times New Roman"/>
                <w:b w:val="false"/>
                <w:i w:val="false"/>
                <w:color w:val="000000"/>
                <w:sz w:val="20"/>
              </w:rPr>
              <w:t>
2-14-13</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Мамлют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Сәбит Мұқанов көшесі, 11</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w:t>
            </w:r>
            <w:r>
              <w:br/>
            </w:r>
            <w:r>
              <w:rPr>
                <w:rFonts w:ascii="Times New Roman"/>
                <w:b w:val="false"/>
                <w:i w:val="false"/>
                <w:color w:val="000000"/>
                <w:sz w:val="20"/>
              </w:rPr>
              <w:t>
2-27-48</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Тайынша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w:t>
            </w:r>
            <w:r>
              <w:br/>
            </w:r>
            <w:r>
              <w:rPr>
                <w:rFonts w:ascii="Times New Roman"/>
                <w:b w:val="false"/>
                <w:i w:val="false"/>
                <w:color w:val="000000"/>
                <w:sz w:val="20"/>
              </w:rPr>
              <w:t>
2-36-89</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Тимирязев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 17</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w:t>
            </w:r>
            <w:r>
              <w:br/>
            </w:r>
            <w:r>
              <w:rPr>
                <w:rFonts w:ascii="Times New Roman"/>
                <w:b w:val="false"/>
                <w:i w:val="false"/>
                <w:color w:val="000000"/>
                <w:sz w:val="20"/>
              </w:rPr>
              <w:t>
2-03-02</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Уалиханов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80</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w:t>
            </w:r>
            <w:r>
              <w:br/>
            </w:r>
            <w:r>
              <w:rPr>
                <w:rFonts w:ascii="Times New Roman"/>
                <w:b w:val="false"/>
                <w:i w:val="false"/>
                <w:color w:val="000000"/>
                <w:sz w:val="20"/>
              </w:rPr>
              <w:t>
2-28-11</w:t>
            </w: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Шал ақын ауданының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Желтоқсан көшесі, 31</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w:t>
            </w:r>
            <w:r>
              <w:br/>
            </w:r>
            <w:r>
              <w:rPr>
                <w:rFonts w:ascii="Times New Roman"/>
                <w:b w:val="false"/>
                <w:i w:val="false"/>
                <w:color w:val="000000"/>
                <w:sz w:val="20"/>
              </w:rPr>
              <w:t>
2-73-90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регламентіне 2-қосымша</w:t>
            </w:r>
          </w:p>
        </w:tc>
      </w:tr>
    </w:tbl>
    <w:bookmarkStart w:name="z105" w:id="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6"/>
    <w:bookmarkStart w:name="z106" w:id="7"/>
    <w:p>
      <w:pPr>
        <w:spacing w:after="0"/>
        <w:ind w:left="0"/>
        <w:jc w:val="both"/>
      </w:pPr>
      <w:r>
        <w:rPr>
          <w:rFonts w:ascii="Times New Roman"/>
          <w:b w:val="false"/>
          <w:i w:val="false"/>
          <w:color w:val="000000"/>
          <w:sz w:val="28"/>
        </w:rPr>
        <w:t xml:space="preserve">            Республикалық маңызы бар қаланың, астананың, </w:t>
      </w:r>
      <w:r>
        <w:br/>
      </w:r>
      <w:r>
        <w:rPr>
          <w:rFonts w:ascii="Times New Roman"/>
          <w:b w:val="false"/>
          <w:i w:val="false"/>
          <w:color w:val="000000"/>
          <w:sz w:val="28"/>
        </w:rPr>
        <w:t xml:space="preserve">облыстық маңызы бар қалалардың, аудандардың </w:t>
      </w:r>
      <w:r>
        <w:br/>
      </w:r>
      <w:r>
        <w:rPr>
          <w:rFonts w:ascii="Times New Roman"/>
          <w:b w:val="false"/>
          <w:i w:val="false"/>
          <w:color w:val="000000"/>
          <w:sz w:val="28"/>
        </w:rPr>
        <w:t>бас сәулетшісіне________________________</w:t>
      </w:r>
      <w:r>
        <w:br/>
      </w:r>
      <w:r>
        <w:rPr>
          <w:rFonts w:ascii="Times New Roman"/>
          <w:b w:val="false"/>
          <w:i w:val="false"/>
          <w:color w:val="000000"/>
          <w:sz w:val="28"/>
        </w:rPr>
        <w:t>__________________________________</w:t>
      </w:r>
      <w:r>
        <w:br/>
      </w:r>
      <w:r>
        <w:rPr>
          <w:rFonts w:ascii="Times New Roman"/>
          <w:b w:val="false"/>
          <w:i w:val="false"/>
          <w:color w:val="000000"/>
          <w:sz w:val="28"/>
        </w:rPr>
        <w:t>(Т.А.Ә. немесе заңды атауы және (немесе) сенімхат)</w:t>
      </w:r>
      <w:r>
        <w:br/>
      </w:r>
      <w:r>
        <w:rPr>
          <w:rFonts w:ascii="Times New Roman"/>
          <w:b w:val="false"/>
          <w:i w:val="false"/>
          <w:color w:val="000000"/>
          <w:sz w:val="28"/>
        </w:rPr>
        <w:t>__________________________________</w:t>
      </w:r>
      <w:r>
        <w:br/>
      </w:r>
      <w:r>
        <w:rPr>
          <w:rFonts w:ascii="Times New Roman"/>
          <w:b w:val="false"/>
          <w:i w:val="false"/>
          <w:color w:val="000000"/>
          <w:sz w:val="28"/>
        </w:rPr>
        <w:t>
</w:t>
      </w:r>
    </w:p>
    <w:bookmarkEnd w:id="7"/>
    <w:bookmarkStart w:name="z107" w:id="8"/>
    <w:p>
      <w:pPr>
        <w:spacing w:after="0"/>
        <w:ind w:left="0"/>
        <w:jc w:val="both"/>
      </w:pPr>
      <w:r>
        <w:rPr>
          <w:rFonts w:ascii="Times New Roman"/>
          <w:b w:val="false"/>
          <w:i w:val="false"/>
          <w:color w:val="000000"/>
          <w:sz w:val="28"/>
        </w:rPr>
        <w:t xml:space="preserve">            (Жеке сәйкестендіру нөмірі (ЖСН) немесе </w:t>
      </w:r>
      <w:r>
        <w:br/>
      </w:r>
      <w:r>
        <w:rPr>
          <w:rFonts w:ascii="Times New Roman"/>
          <w:b w:val="false"/>
          <w:i w:val="false"/>
          <w:color w:val="000000"/>
          <w:sz w:val="28"/>
        </w:rPr>
        <w:t>бизнес сәйкестендіру нөмірі (БСН)</w:t>
      </w:r>
      <w:r>
        <w:br/>
      </w:r>
      <w:r>
        <w:rPr>
          <w:rFonts w:ascii="Times New Roman"/>
          <w:b w:val="false"/>
          <w:i w:val="false"/>
          <w:color w:val="000000"/>
          <w:sz w:val="28"/>
        </w:rPr>
        <w:t xml:space="preserve">мекенжайы__________________________ </w:t>
      </w:r>
      <w:r>
        <w:br/>
      </w:r>
      <w:r>
        <w:rPr>
          <w:rFonts w:ascii="Times New Roman"/>
          <w:b w:val="false"/>
          <w:i w:val="false"/>
          <w:color w:val="000000"/>
          <w:sz w:val="28"/>
        </w:rPr>
        <w:t xml:space="preserve"> (заңды мекенжайы немесе тұрғылықты жері)</w:t>
      </w:r>
      <w:r>
        <w:br/>
      </w:r>
      <w:r>
        <w:rPr>
          <w:rFonts w:ascii="Times New Roman"/>
          <w:b w:val="false"/>
          <w:i w:val="false"/>
          <w:color w:val="000000"/>
          <w:sz w:val="28"/>
        </w:rPr>
        <w:t>байланыстары________________________</w:t>
      </w:r>
      <w:r>
        <w:br/>
      </w:r>
      <w:r>
        <w:rPr>
          <w:rFonts w:ascii="Times New Roman"/>
          <w:b w:val="false"/>
          <w:i w:val="false"/>
          <w:color w:val="000000"/>
          <w:sz w:val="28"/>
        </w:rPr>
        <w:t xml:space="preserve"> (электрондық мекенжайы, тел.)</w:t>
      </w:r>
      <w:r>
        <w:br/>
      </w:r>
      <w:r>
        <w:rPr>
          <w:rFonts w:ascii="Times New Roman"/>
          <w:b w:val="false"/>
          <w:i w:val="false"/>
          <w:color w:val="000000"/>
          <w:sz w:val="28"/>
        </w:rPr>
        <w:t>
</w:t>
      </w:r>
    </w:p>
    <w:bookmarkEnd w:id="8"/>
    <w:bookmarkStart w:name="z108" w:id="9"/>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________________________________________мекенжайы бойынша орналасқан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 қала (елді мекен) және объектінің орналасқан жері)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мекенжай(ын) нақтылауды, беруді, жоюды сұраймын.</w:t>
      </w:r>
      <w:r>
        <w:br/>
      </w:r>
      <w:r>
        <w:rPr>
          <w:rFonts w:ascii="Times New Roman"/>
          <w:b w:val="false"/>
          <w:i w:val="false"/>
          <w:color w:val="000000"/>
          <w:sz w:val="28"/>
        </w:rPr>
        <w:t>
      </w:t>
      </w:r>
      <w:r>
        <w:rPr>
          <w:rFonts w:ascii="Times New Roman"/>
          <w:b w:val="false"/>
          <w:i w:val="false"/>
          <w:color w:val="000000"/>
          <w:sz w:val="28"/>
        </w:rPr>
        <w:t>(қажеттісінің астын сызыңыз)</w:t>
      </w:r>
      <w:r>
        <w:br/>
      </w:r>
      <w:r>
        <w:rPr>
          <w:rFonts w:ascii="Times New Roman"/>
          <w:b w:val="false"/>
          <w:i w:val="false"/>
          <w:color w:val="000000"/>
          <w:sz w:val="28"/>
        </w:rPr>
        <w:t>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w:t>
      </w:r>
      <w:r>
        <w:rPr>
          <w:rFonts w:ascii="Times New Roman"/>
          <w:b w:val="false"/>
          <w:i w:val="false"/>
          <w:color w:val="000000"/>
          <w:sz w:val="28"/>
        </w:rPr>
        <w:t>20__ жылғы "___" _________</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регламентіне 3-қосымша</w:t>
            </w:r>
          </w:p>
        </w:tc>
      </w:tr>
    </w:tbl>
    <w:bookmarkStart w:name="z121"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122" w:id="11"/>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(Тегі, аты, болса әкесінің аты (бұдан әрі – Т.А.Ә.)</w:t>
      </w:r>
      <w:r>
        <w:br/>
      </w:r>
      <w:r>
        <w:rPr>
          <w:rFonts w:ascii="Times New Roman"/>
          <w:b w:val="false"/>
          <w:i w:val="false"/>
          <w:color w:val="000000"/>
          <w:sz w:val="28"/>
        </w:rPr>
        <w:t>не көрсетілетін қызметті алушы ұйымының атауы)</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(көрсетілетін қызметті алушының мекенжайы)</w:t>
      </w:r>
      <w:r>
        <w:br/>
      </w:r>
      <w:r>
        <w:rPr>
          <w:rFonts w:ascii="Times New Roman"/>
          <w:b w:val="false"/>
          <w:i w:val="false"/>
          <w:color w:val="000000"/>
          <w:sz w:val="28"/>
        </w:rPr>
        <w:t>
</w:t>
      </w:r>
    </w:p>
    <w:bookmarkEnd w:id="11"/>
    <w:bookmarkStart w:name="z123" w:id="12"/>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cәуірдегі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r>
        <w:br/>
      </w:r>
      <w:r>
        <w:rPr>
          <w:rFonts w:ascii="Times New Roman"/>
          <w:b w:val="false"/>
          <w:i w:val="false"/>
          <w:color w:val="000000"/>
          <w:sz w:val="28"/>
        </w:rPr>
        <w:t>
      </w:t>
      </w:r>
      <w:r>
        <w:rPr>
          <w:rFonts w:ascii="Times New Roman"/>
          <w:b w:val="false"/>
          <w:i w:val="false"/>
          <w:color w:val="000000"/>
          <w:sz w:val="28"/>
        </w:rPr>
        <w:t>Жоқ құжаттардың атауы:</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Осы қолхат әр тарапқа бір-бірден 2 данада жасалды.</w:t>
      </w:r>
      <w:r>
        <w:br/>
      </w:r>
      <w:r>
        <w:rPr>
          <w:rFonts w:ascii="Times New Roman"/>
          <w:b w:val="false"/>
          <w:i w:val="false"/>
          <w:color w:val="000000"/>
          <w:sz w:val="28"/>
        </w:rPr>
        <w:t>
      </w:t>
      </w:r>
      <w:r>
        <w:rPr>
          <w:rFonts w:ascii="Times New Roman"/>
          <w:b w:val="false"/>
          <w:i w:val="false"/>
          <w:color w:val="000000"/>
          <w:sz w:val="28"/>
        </w:rPr>
        <w:t>Т.А.Ә. (ХҚКО қызметкерінің)                           (қолы)</w:t>
      </w:r>
      <w:r>
        <w:br/>
      </w:r>
      <w:r>
        <w:rPr>
          <w:rFonts w:ascii="Times New Roman"/>
          <w:b w:val="false"/>
          <w:i w:val="false"/>
          <w:color w:val="000000"/>
          <w:sz w:val="28"/>
        </w:rPr>
        <w:t>
      </w:t>
      </w:r>
      <w:r>
        <w:rPr>
          <w:rFonts w:ascii="Times New Roman"/>
          <w:b w:val="false"/>
          <w:i w:val="false"/>
          <w:color w:val="000000"/>
          <w:sz w:val="28"/>
        </w:rPr>
        <w:t>Орындаушы: Т.А.Ә. ___________</w:t>
      </w:r>
      <w:r>
        <w:br/>
      </w:r>
      <w:r>
        <w:rPr>
          <w:rFonts w:ascii="Times New Roman"/>
          <w:b w:val="false"/>
          <w:i w:val="false"/>
          <w:color w:val="000000"/>
          <w:sz w:val="28"/>
        </w:rPr>
        <w:t>
      </w:t>
      </w:r>
      <w:r>
        <w:rPr>
          <w:rFonts w:ascii="Times New Roman"/>
          <w:b w:val="false"/>
          <w:i w:val="false"/>
          <w:color w:val="000000"/>
          <w:sz w:val="28"/>
        </w:rPr>
        <w:t>Телефоны:___________________</w:t>
      </w:r>
      <w:r>
        <w:br/>
      </w:r>
      <w:r>
        <w:rPr>
          <w:rFonts w:ascii="Times New Roman"/>
          <w:b w:val="false"/>
          <w:i w:val="false"/>
          <w:color w:val="000000"/>
          <w:sz w:val="28"/>
        </w:rPr>
        <w:t>
      </w:t>
      </w:r>
      <w:r>
        <w:rPr>
          <w:rFonts w:ascii="Times New Roman"/>
          <w:b w:val="false"/>
          <w:i w:val="false"/>
          <w:color w:val="000000"/>
          <w:sz w:val="28"/>
        </w:rPr>
        <w:t>Алдым: Т.А.Ә. / 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20__ жылғы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регламентіне 4-қосымша</w:t>
            </w:r>
          </w:p>
        </w:tc>
      </w:tr>
    </w:tbl>
    <w:bookmarkStart w:name="z136" w:id="13"/>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қызметін көрсетудің бизнес-процестерінің анықтамалығы</w:t>
      </w:r>
    </w:p>
    <w:bookmarkEnd w:id="13"/>
    <w:bookmarkStart w:name="z137" w:id="14"/>
    <w:p>
      <w:pPr>
        <w:spacing w:after="0"/>
        <w:ind w:left="0"/>
        <w:jc w:val="both"/>
      </w:pPr>
      <w:r>
        <w:rPr>
          <w:rFonts w:ascii="Times New Roman"/>
          <w:b w:val="false"/>
          <w:i w:val="false"/>
          <w:color w:val="000000"/>
          <w:sz w:val="28"/>
        </w:rPr>
        <w:t>            ХКҚО арқылы мемлекеттік қызмет көрсету кезінде</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5"/>
    <w:p>
      <w:pPr>
        <w:spacing w:after="0"/>
        <w:ind w:left="0"/>
        <w:jc w:val="both"/>
      </w:pPr>
      <w:r>
        <w:rPr>
          <w:rFonts w:ascii="Times New Roman"/>
          <w:b w:val="false"/>
          <w:i w:val="false"/>
          <w:color w:val="000000"/>
          <w:sz w:val="28"/>
        </w:rPr>
        <w:t>            Портал арқылы мемлекеттік қызмет көрсету кезінде</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15 шілдедегі № 252 қаулысымен бекітілген </w:t>
            </w:r>
          </w:p>
        </w:tc>
      </w:tr>
    </w:tbl>
    <w:bookmarkStart w:name="z144" w:id="16"/>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16"/>
    <w:bookmarkStart w:name="z145"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"Сәулет-жоспарлау тапсырмасын беру"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(бұдан әрі-мемлекеттік көрсетілетін қызмет) көрсетеді.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xml:space="preserve">1)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2) тізбесі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Инвестициялар және даму министрлігінің Байланыс, ақпараттандыру және ақпарат комитетінің "Халыққа қызмет көрсету орталығы"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3) www.egov.kz, www.elicense.kz "электрондық үкімет" веб-порталы (бұдан әрі – портал).</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екітілген "Сәулет-жоспарлау тапсырмасын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сәулет-жоспарлау тапсырмасын беру.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w:t>
      </w:r>
    </w:p>
    <w:bookmarkStart w:name="z15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Көрсетілген қызметті алушы (не уәкілетті өкілі: құзыретін растайтын құжат бойынша заңды тұлға; нотариалды куәландырылған сенімхат бойынша жеке тұлға) өтініш берілген кезде мемлекеттік қызмет көрсету бойынша рәсімдерді (іс-қимылдарды) бастауға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көрсетілетін қызметтi берушіге немесе ХҚКО-ға өтініш берген кезде:</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техникалық шарт көшірмесі;</w:t>
      </w:r>
      <w:r>
        <w:br/>
      </w:r>
      <w:r>
        <w:rPr>
          <w:rFonts w:ascii="Times New Roman"/>
          <w:b w:val="false"/>
          <w:i w:val="false"/>
          <w:color w:val="000000"/>
          <w:sz w:val="28"/>
        </w:rPr>
        <w:t>
      </w:t>
      </w:r>
      <w:r>
        <w:rPr>
          <w:rFonts w:ascii="Times New Roman"/>
          <w:b w:val="false"/>
          <w:i w:val="false"/>
          <w:color w:val="000000"/>
          <w:sz w:val="28"/>
        </w:rPr>
        <w:t>тапсырыс беруші бекіткен, жобалаушының қолы қойылған және оның мөрімен расталған жобалауға арналған тапсырманың көшірмесі;</w:t>
      </w:r>
      <w:r>
        <w:br/>
      </w:r>
      <w:r>
        <w:rPr>
          <w:rFonts w:ascii="Times New Roman"/>
          <w:b w:val="false"/>
          <w:i w:val="false"/>
          <w:color w:val="000000"/>
          <w:sz w:val="28"/>
        </w:rPr>
        <w:t>
      </w:t>
      </w:r>
      <w:r>
        <w:rPr>
          <w:rFonts w:ascii="Times New Roman"/>
          <w:b w:val="false"/>
          <w:i w:val="false"/>
          <w:color w:val="000000"/>
          <w:sz w:val="28"/>
        </w:rPr>
        <w:t>жергілікті атқарушы органның қолданыстағы ғимараттардың үй-жайларын (жекелеген бөліктерін) реконструкциялау (қайта жоспарлау, қайта жабдықтау) туралы шешімінің көшірмесі;</w:t>
      </w:r>
      <w:r>
        <w:br/>
      </w:r>
      <w:r>
        <w:rPr>
          <w:rFonts w:ascii="Times New Roman"/>
          <w:b w:val="false"/>
          <w:i w:val="false"/>
          <w:color w:val="000000"/>
          <w:sz w:val="28"/>
        </w:rPr>
        <w:t>
      </w:t>
      </w:r>
      <w:r>
        <w:rPr>
          <w:rFonts w:ascii="Times New Roman"/>
          <w:b w:val="false"/>
          <w:i w:val="false"/>
          <w:color w:val="000000"/>
          <w:sz w:val="28"/>
        </w:rPr>
        <w:t>нобайлық жоба;</w:t>
      </w:r>
      <w:r>
        <w:br/>
      </w:r>
      <w:r>
        <w:rPr>
          <w:rFonts w:ascii="Times New Roman"/>
          <w:b w:val="false"/>
          <w:i w:val="false"/>
          <w:color w:val="000000"/>
          <w:sz w:val="28"/>
        </w:rPr>
        <w:t>
      </w:t>
      </w:r>
      <w:r>
        <w:rPr>
          <w:rFonts w:ascii="Times New Roman"/>
          <w:b w:val="false"/>
          <w:i w:val="false"/>
          <w:color w:val="000000"/>
          <w:sz w:val="28"/>
        </w:rPr>
        <w:t>2) көрсетілетін қызметті алушы порталға өтініш берген кезде:</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қолданыстағы ғимараттардың үй-жайларын (жекеленген бөлшектерін) реконструкциялау (қайта жоспарлау, қайта жабдықтау) туралы шешімінің электрондық көшірмесі; </w:t>
      </w:r>
      <w:r>
        <w:br/>
      </w:r>
      <w:r>
        <w:rPr>
          <w:rFonts w:ascii="Times New Roman"/>
          <w:b w:val="false"/>
          <w:i w:val="false"/>
          <w:color w:val="000000"/>
          <w:sz w:val="28"/>
        </w:rPr>
        <w:t>
      </w:t>
      </w:r>
      <w:r>
        <w:rPr>
          <w:rFonts w:ascii="Times New Roman"/>
          <w:b w:val="false"/>
          <w:i w:val="false"/>
          <w:color w:val="000000"/>
          <w:sz w:val="28"/>
        </w:rPr>
        <w:t xml:space="preserve">тапсырыс беруші бекіткен, жобалаушының қолы қойылған және мөрмен расталған жобалауға арналған тапсырманың электрондық көшірмесі; </w:t>
      </w:r>
      <w:r>
        <w:br/>
      </w:r>
      <w:r>
        <w:rPr>
          <w:rFonts w:ascii="Times New Roman"/>
          <w:b w:val="false"/>
          <w:i w:val="false"/>
          <w:color w:val="000000"/>
          <w:sz w:val="28"/>
        </w:rPr>
        <w:t>
      </w:t>
      </w:r>
      <w:r>
        <w:rPr>
          <w:rFonts w:ascii="Times New Roman"/>
          <w:b w:val="false"/>
          <w:i w:val="false"/>
          <w:color w:val="000000"/>
          <w:sz w:val="28"/>
        </w:rPr>
        <w:t>техникалық шарттың электрондық көшірмесі;</w:t>
      </w:r>
      <w:r>
        <w:br/>
      </w:r>
      <w:r>
        <w:rPr>
          <w:rFonts w:ascii="Times New Roman"/>
          <w:b w:val="false"/>
          <w:i w:val="false"/>
          <w:color w:val="000000"/>
          <w:sz w:val="28"/>
        </w:rPr>
        <w:t>
      </w:t>
      </w:r>
      <w:r>
        <w:rPr>
          <w:rFonts w:ascii="Times New Roman"/>
          <w:b w:val="false"/>
          <w:i w:val="false"/>
          <w:color w:val="000000"/>
          <w:sz w:val="28"/>
        </w:rPr>
        <w:t>электрондық нобайлық жоба.</w:t>
      </w:r>
      <w:r>
        <w:br/>
      </w: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ілгеріде тіркей отырып, көрсетілетін қызметті алушыдан немесе ХҚКО-ның қызметкерінен өтініш пен құжаттарды қабылдауды жүзеге асырады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Нәтижесі – ілгеріде тіркей отыра, көрсетілетін қызметті алушыдан немесе ХҚКО-ның қызметкерінен құжаттарды қабылдау;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- 1 (бір) сағат.</w:t>
      </w:r>
      <w:r>
        <w:br/>
      </w:r>
      <w:r>
        <w:rPr>
          <w:rFonts w:ascii="Times New Roman"/>
          <w:b w:val="false"/>
          <w:i w:val="false"/>
          <w:color w:val="000000"/>
          <w:sz w:val="28"/>
        </w:rPr>
        <w:t>
      </w:t>
      </w:r>
      <w:r>
        <w:rPr>
          <w:rFonts w:ascii="Times New Roman"/>
          <w:b w:val="false"/>
          <w:i w:val="false"/>
          <w:color w:val="000000"/>
          <w:sz w:val="28"/>
        </w:rPr>
        <w:t>Нәтижесі -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ілгеріде сәулет-жоспарлау тапсырмасы бар анықтаманы (бұдан әрі – анықтама) мен инженерлік және коммуналдық қамтамасыз ету (егер оларды алу қажеттілігі болатын болса) көзіне қосуға арналған техникалық шартты дайындай отыра, құжаттардың толықтығын және түпнұсқалығының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5 (бес) жұмыс күні;</w:t>
      </w:r>
      <w:r>
        <w:br/>
      </w:r>
      <w:r>
        <w:rPr>
          <w:rFonts w:ascii="Times New Roman"/>
          <w:b w:val="false"/>
          <w:i w:val="false"/>
          <w:color w:val="000000"/>
          <w:sz w:val="28"/>
        </w:rPr>
        <w:t>
      </w:t>
      </w:r>
      <w:r>
        <w:rPr>
          <w:rFonts w:ascii="Times New Roman"/>
          <w:b w:val="false"/>
          <w:i w:val="false"/>
          <w:color w:val="000000"/>
          <w:sz w:val="28"/>
        </w:rPr>
        <w:t>мынадай құрылыс объектілері үшін - 14 (он төрт) жұмыс күні:</w:t>
      </w:r>
      <w:r>
        <w:br/>
      </w:r>
      <w:r>
        <w:rPr>
          <w:rFonts w:ascii="Times New Roman"/>
          <w:b w:val="false"/>
          <w:i w:val="false"/>
          <w:color w:val="000000"/>
          <w:sz w:val="28"/>
        </w:rPr>
        <w:t>
      </w:t>
      </w:r>
      <w:r>
        <w:rPr>
          <w:rFonts w:ascii="Times New Roman"/>
          <w:b w:val="false"/>
          <w:i w:val="false"/>
          <w:color w:val="000000"/>
          <w:sz w:val="28"/>
        </w:rPr>
        <w:t>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тау-кен өндіру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елді мекендердің шекараларынан тыс орналасқан желілік құрылыстар:</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магистральдық құбырлар (мұнай, газ құбырлары және тағы басқа);</w:t>
      </w:r>
      <w:r>
        <w:br/>
      </w:r>
      <w:r>
        <w:rPr>
          <w:rFonts w:ascii="Times New Roman"/>
          <w:b w:val="false"/>
          <w:i w:val="false"/>
          <w:color w:val="000000"/>
          <w:sz w:val="28"/>
        </w:rPr>
        <w:t>
      </w:t>
      </w:r>
      <w:r>
        <w:rPr>
          <w:rFonts w:ascii="Times New Roman"/>
          <w:b w:val="false"/>
          <w:i w:val="false"/>
          <w:color w:val="000000"/>
          <w:sz w:val="28"/>
        </w:rPr>
        <w:t>жоғары вольтты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теміржолдар;</w:t>
      </w:r>
      <w:r>
        <w:br/>
      </w:r>
      <w:r>
        <w:rPr>
          <w:rFonts w:ascii="Times New Roman"/>
          <w:b w:val="false"/>
          <w:i w:val="false"/>
          <w:color w:val="000000"/>
          <w:sz w:val="28"/>
        </w:rPr>
        <w:t>
      </w:t>
      </w:r>
      <w:r>
        <w:rPr>
          <w:rFonts w:ascii="Times New Roman"/>
          <w:b w:val="false"/>
          <w:i w:val="false"/>
          <w:color w:val="000000"/>
          <w:sz w:val="28"/>
        </w:rPr>
        <w:t>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w:t>
      </w:r>
      <w:r>
        <w:rPr>
          <w:rFonts w:ascii="Times New Roman"/>
          <w:b w:val="false"/>
          <w:i w:val="false"/>
          <w:color w:val="000000"/>
          <w:sz w:val="28"/>
        </w:rPr>
        <w:t>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сонымен бірге жылумен жабдықтау схемасын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w:t>
      </w:r>
      <w:r>
        <w:rPr>
          <w:rFonts w:ascii="Times New Roman"/>
          <w:b w:val="false"/>
          <w:i w:val="false"/>
          <w:color w:val="000000"/>
          <w:sz w:val="28"/>
        </w:rPr>
        <w:t>Нәтижесі - анықтама дайындау;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анықтамаға қол қояды - 1 (бір) сағат.</w:t>
      </w:r>
      <w:r>
        <w:br/>
      </w:r>
      <w:r>
        <w:rPr>
          <w:rFonts w:ascii="Times New Roman"/>
          <w:b w:val="false"/>
          <w:i w:val="false"/>
          <w:color w:val="000000"/>
          <w:sz w:val="28"/>
        </w:rPr>
        <w:t>
      </w:t>
      </w:r>
      <w:r>
        <w:rPr>
          <w:rFonts w:ascii="Times New Roman"/>
          <w:b w:val="false"/>
          <w:i w:val="false"/>
          <w:color w:val="000000"/>
          <w:sz w:val="28"/>
        </w:rPr>
        <w:t>Нәтижесі - анықтамаға қол қою;</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ілгеріде көрсетілетін қызметті алушыға беру үшін көрсетілетін қызметті алушыға немесе ХҚКО-ның қызметкеріне анықтаманы береді - 15 (он бес) минут.</w:t>
      </w:r>
      <w:r>
        <w:br/>
      </w:r>
      <w:r>
        <w:rPr>
          <w:rFonts w:ascii="Times New Roman"/>
          <w:b w:val="false"/>
          <w:i w:val="false"/>
          <w:color w:val="000000"/>
          <w:sz w:val="28"/>
        </w:rPr>
        <w:t>
      </w:t>
      </w:r>
      <w:r>
        <w:rPr>
          <w:rFonts w:ascii="Times New Roman"/>
          <w:b w:val="false"/>
          <w:i w:val="false"/>
          <w:color w:val="000000"/>
          <w:sz w:val="28"/>
        </w:rPr>
        <w:t xml:space="preserve">Нәтижесі - ілгеріде көрсетілетін қызметті алушыға беру үшін көрсетілетін қызметті алушыға немесе ХҚКО-ның қызметкеріне анықтаманы беру. </w:t>
      </w:r>
      <w:r>
        <w:br/>
      </w:r>
      <w:r>
        <w:rPr>
          <w:rFonts w:ascii="Times New Roman"/>
          <w:b w:val="false"/>
          <w:i w:val="false"/>
          <w:color w:val="000000"/>
          <w:sz w:val="28"/>
        </w:rPr>
        <w:t>
</w:t>
      </w:r>
    </w:p>
    <w:bookmarkStart w:name="z192" w:id="1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7. Құрылымдық бөлімшелер (қызметкерлер) арасындағы рәсімдердің (іс-қимылдардың) реттілігін сипаттау, әрбір рәсімнің (іс-қимылдың)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ілгеріде тіркей отырып, көрсетілетін қызметті алушыдан немесе ХҚКО-ның қызметкерінен құжаттарды қабылдауды жүзеге асырады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және жауапты орындаушыны айқындайды - 1 (бір)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ілгеріде анықтаманы дайындай отыра, құжаттардың толықтығын және түпнұсқалығының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5 (бес) жұмыс күні;</w:t>
      </w:r>
      <w:r>
        <w:br/>
      </w:r>
      <w:r>
        <w:rPr>
          <w:rFonts w:ascii="Times New Roman"/>
          <w:b w:val="false"/>
          <w:i w:val="false"/>
          <w:color w:val="000000"/>
          <w:sz w:val="28"/>
        </w:rPr>
        <w:t>
      </w:t>
      </w:r>
      <w:r>
        <w:rPr>
          <w:rFonts w:ascii="Times New Roman"/>
          <w:b w:val="false"/>
          <w:i w:val="false"/>
          <w:color w:val="000000"/>
          <w:sz w:val="28"/>
        </w:rPr>
        <w:t>мынадай құрылыс объектілері үшін - 14 (он төрт) жұмыс күні:</w:t>
      </w:r>
      <w:r>
        <w:br/>
      </w:r>
      <w:r>
        <w:rPr>
          <w:rFonts w:ascii="Times New Roman"/>
          <w:b w:val="false"/>
          <w:i w:val="false"/>
          <w:color w:val="000000"/>
          <w:sz w:val="28"/>
        </w:rPr>
        <w:t>
      </w:t>
      </w:r>
      <w:r>
        <w:rPr>
          <w:rFonts w:ascii="Times New Roman"/>
          <w:b w:val="false"/>
          <w:i w:val="false"/>
          <w:color w:val="000000"/>
          <w:sz w:val="28"/>
        </w:rPr>
        <w:t>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тау-кен өндіру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елді мекендердің шекараларынан тыс орналасқан желілік құрылыстар:</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магистральдық құбырлар (мұнай, газ құбырлары және тағы басқа);</w:t>
      </w:r>
      <w:r>
        <w:br/>
      </w:r>
      <w:r>
        <w:rPr>
          <w:rFonts w:ascii="Times New Roman"/>
          <w:b w:val="false"/>
          <w:i w:val="false"/>
          <w:color w:val="000000"/>
          <w:sz w:val="28"/>
        </w:rPr>
        <w:t>
      </w:t>
      </w:r>
      <w:r>
        <w:rPr>
          <w:rFonts w:ascii="Times New Roman"/>
          <w:b w:val="false"/>
          <w:i w:val="false"/>
          <w:color w:val="000000"/>
          <w:sz w:val="28"/>
        </w:rPr>
        <w:t>жоғары вольтты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темір жолдар;</w:t>
      </w:r>
      <w:r>
        <w:br/>
      </w:r>
      <w:r>
        <w:rPr>
          <w:rFonts w:ascii="Times New Roman"/>
          <w:b w:val="false"/>
          <w:i w:val="false"/>
          <w:color w:val="000000"/>
          <w:sz w:val="28"/>
        </w:rPr>
        <w:t>
      </w:t>
      </w:r>
      <w:r>
        <w:rPr>
          <w:rFonts w:ascii="Times New Roman"/>
          <w:b w:val="false"/>
          <w:i w:val="false"/>
          <w:color w:val="000000"/>
          <w:sz w:val="28"/>
        </w:rPr>
        <w:t>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w:t>
      </w:r>
      <w:r>
        <w:rPr>
          <w:rFonts w:ascii="Times New Roman"/>
          <w:b w:val="false"/>
          <w:i w:val="false"/>
          <w:color w:val="000000"/>
          <w:sz w:val="28"/>
        </w:rPr>
        <w:t>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сонымен бірге жылумен жабдықтау схемасын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анықтамаға қол қояды - 1 (бір)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ілгеріде көрсетілетін қызметті алушыға беру үшін көрсетілетін қызметті алушыға немесе ХҚКО-ның қызметкеріне анықтаманы береді – 15 (он бес) минут.</w:t>
      </w:r>
      <w:r>
        <w:br/>
      </w:r>
      <w:r>
        <w:rPr>
          <w:rFonts w:ascii="Times New Roman"/>
          <w:b w:val="false"/>
          <w:i w:val="false"/>
          <w:color w:val="000000"/>
          <w:sz w:val="28"/>
        </w:rPr>
        <w:t>
      </w:t>
      </w:r>
      <w:r>
        <w:rPr>
          <w:rFonts w:ascii="Times New Roman"/>
          <w:b w:val="false"/>
          <w:i w:val="false"/>
          <w:color w:val="000000"/>
          <w:sz w:val="28"/>
        </w:rPr>
        <w:t xml:space="preserve">8. Рәсімдерді (іс-қимылдарды) сипаттау ретілігі "Сәулет-жоспарлау тапсырмасын беру" мемлекеттік көрсетілетін қызметі бизнес-процестерінің анықтамалығында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bookmarkStart w:name="z216" w:id="20"/>
    <w:p>
      <w:pPr>
        <w:spacing w:after="0"/>
        <w:ind w:left="0"/>
        <w:jc w:val="left"/>
      </w:pPr>
      <w:r>
        <w:rPr>
          <w:rFonts w:ascii="Times New Roman"/>
          <w:b/>
          <w:i w:val="false"/>
          <w:color w:val="000000"/>
        </w:rPr>
        <w:t xml:space="preserve"> 4. ХҚКО-мен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қызметті көрсету үшін қажетті құжаттардың тізбесі осы регламенттің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Ақпараттық жүйелерден алуға болатын құжаттарды көрсетілетін қызметті алушыдан талап етуге жол берілмейді.</w:t>
      </w:r>
      <w:r>
        <w:br/>
      </w:r>
      <w:r>
        <w:rPr>
          <w:rFonts w:ascii="Times New Roman"/>
          <w:b w:val="false"/>
          <w:i w:val="false"/>
          <w:color w:val="000000"/>
          <w:sz w:val="28"/>
        </w:rPr>
        <w:t>
      </w:t>
      </w:r>
      <w:r>
        <w:rPr>
          <w:rFonts w:ascii="Times New Roman"/>
          <w:b w:val="false"/>
          <w:i w:val="false"/>
          <w:color w:val="000000"/>
          <w:sz w:val="28"/>
        </w:rPr>
        <w:t>Мемлекеттік қызметті көрсеткен кезде көрсетілетін қызметті алушы,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8"/>
        </w:rPr>
        <w:t>
      </w:t>
      </w:r>
      <w:r>
        <w:rPr>
          <w:rFonts w:ascii="Times New Roman"/>
          <w:b w:val="false"/>
          <w:i w:val="false"/>
          <w:color w:val="000000"/>
          <w:sz w:val="28"/>
        </w:rPr>
        <w:t>ХҚКО қызметкері құжаттарды қабылдаған кезде құжаттардың электрондық көшірмелерін жасайды, содан кейін тұпнұсқаларды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Өтініштің қабылдануын растау:</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ұсынған кезде оның көшірмесіне құжаттар топтамасының қабылданған уақыты мен күнін көрсете отырып, көрсетілетін қызметті берушінің кеңсесінде тіркелуі туралы белгі қою;</w:t>
      </w:r>
      <w:r>
        <w:br/>
      </w:r>
      <w:r>
        <w:rPr>
          <w:rFonts w:ascii="Times New Roman"/>
          <w:b w:val="false"/>
          <w:i w:val="false"/>
          <w:color w:val="000000"/>
          <w:sz w:val="28"/>
        </w:rPr>
        <w:t>
      </w:t>
      </w:r>
      <w:r>
        <w:rPr>
          <w:rFonts w:ascii="Times New Roman"/>
          <w:b w:val="false"/>
          <w:i w:val="false"/>
          <w:color w:val="000000"/>
          <w:sz w:val="28"/>
        </w:rPr>
        <w:t>ХҚКО-ға - осы регламенттің 4-тармағының 1) тармақшасында көзделген тиісті құжаттардың қабылданғаны туралы қолхат болып табылады.</w:t>
      </w:r>
      <w:r>
        <w:br/>
      </w:r>
      <w:r>
        <w:rPr>
          <w:rFonts w:ascii="Times New Roman"/>
          <w:b w:val="false"/>
          <w:i w:val="false"/>
          <w:color w:val="000000"/>
          <w:sz w:val="28"/>
        </w:rPr>
        <w:t>
      </w:t>
      </w:r>
      <w:r>
        <w:rPr>
          <w:rFonts w:ascii="Times New Roman"/>
          <w:b w:val="false"/>
          <w:i w:val="false"/>
          <w:color w:val="000000"/>
          <w:sz w:val="28"/>
        </w:rPr>
        <w:t>10. ХҚКО дайын құжаттарды беру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меншік құқығын растайтын құжатты көрсетілетін қызметті алушы "электрондық үкімет" шлюзі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 мақсатында ХҚКО көрсетілетін қызметті берушіге сұрау жолдайды.</w:t>
      </w:r>
      <w:r>
        <w:br/>
      </w:r>
      <w:r>
        <w:rPr>
          <w:rFonts w:ascii="Times New Roman"/>
          <w:b w:val="false"/>
          <w:i w:val="false"/>
          <w:color w:val="000000"/>
          <w:sz w:val="28"/>
        </w:rPr>
        <w:t>
      </w:t>
      </w:r>
      <w:r>
        <w:rPr>
          <w:rFonts w:ascii="Times New Roman"/>
          <w:b w:val="false"/>
          <w:i w:val="false"/>
          <w:color w:val="000000"/>
          <w:sz w:val="28"/>
        </w:rPr>
        <w:t xml:space="preserve">12. Көрсетілетін қызметті алушы осы регламентте көзделген тізбеге сәйкес құжаттардың толық топтамасын ұсынбаған жағдайда, ХҚКО қызметкері өтінішті қабылдаудан бас тартады және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xml:space="preserve">13. Рәсімдердің (іс-қимылдардың) реттілігін сипаттау "Сәулет-жоспарлау тапсырмасын беру" мемлекеттік көрсетілетін қызметі бизнес-процестерінің анықтамалығында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14. Портал арқылы көрсетілетін қызметті алушы мен көрсетілетін қызметті берушінің қадамдық іс-қимылдары мен шешімдері: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тіркеледі;</w:t>
      </w:r>
      <w:r>
        <w:br/>
      </w:r>
      <w:r>
        <w:rPr>
          <w:rFonts w:ascii="Times New Roman"/>
          <w:b w:val="false"/>
          <w:i w:val="false"/>
          <w:color w:val="000000"/>
          <w:sz w:val="28"/>
        </w:rPr>
        <w:t>
      </w:t>
      </w:r>
      <w:r>
        <w:rPr>
          <w:rFonts w:ascii="Times New Roman"/>
          <w:b w:val="false"/>
          <w:i w:val="false"/>
          <w:color w:val="000000"/>
          <w:sz w:val="28"/>
        </w:rPr>
        <w:t xml:space="preserve">1-процесс - көрсетілетін қызметті алушының порталда көрсетілетін қызметті алу үшін ЖСН/БСН және парольді енгізу процесі (авторландыру процесі); </w:t>
      </w:r>
      <w:r>
        <w:br/>
      </w:r>
      <w:r>
        <w:rPr>
          <w:rFonts w:ascii="Times New Roman"/>
          <w:b w:val="false"/>
          <w:i w:val="false"/>
          <w:color w:val="000000"/>
          <w:sz w:val="28"/>
        </w:rPr>
        <w:t>
      </w:t>
      </w:r>
      <w:r>
        <w:rPr>
          <w:rFonts w:ascii="Times New Roman"/>
          <w:b w:val="false"/>
          <w:i w:val="false"/>
          <w:color w:val="000000"/>
          <w:sz w:val="28"/>
        </w:rPr>
        <w:t xml:space="preserve">1-шарт - ЖСН/БСН және пароль арқылы тіркелген көрсетілетін қызметті алушы туралы деректердің түпнұсқалығын тексеру; </w:t>
      </w:r>
      <w:r>
        <w:br/>
      </w:r>
      <w:r>
        <w:rPr>
          <w:rFonts w:ascii="Times New Roman"/>
          <w:b w:val="false"/>
          <w:i w:val="false"/>
          <w:color w:val="000000"/>
          <w:sz w:val="28"/>
        </w:rPr>
        <w:t>
      </w:t>
      </w:r>
      <w:r>
        <w:rPr>
          <w:rFonts w:ascii="Times New Roman"/>
          <w:b w:val="false"/>
          <w:i w:val="false"/>
          <w:color w:val="000000"/>
          <w:sz w:val="28"/>
        </w:rPr>
        <w:t xml:space="preserve">2-процесс - порталдың көрсетілетін қызметті алушының деректерінде бұзушылықтар болуына байланысты авторландырудан бас тарту туралы хабарламаны қалыптастыруы; </w:t>
      </w:r>
      <w:r>
        <w:br/>
      </w:r>
      <w:r>
        <w:rPr>
          <w:rFonts w:ascii="Times New Roman"/>
          <w:b w:val="false"/>
          <w:i w:val="false"/>
          <w:color w:val="000000"/>
          <w:sz w:val="28"/>
        </w:rPr>
        <w:t>
      </w:t>
      </w:r>
      <w:r>
        <w:rPr>
          <w:rFonts w:ascii="Times New Roman"/>
          <w:b w:val="false"/>
          <w:i w:val="false"/>
          <w:color w:val="000000"/>
          <w:sz w:val="28"/>
        </w:rPr>
        <w:t xml:space="preserve">3-процесс - көрсетілетін қызметті алушының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 осы регламенттің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электрондық түрдегі қажетті құжаттардың көшірмелерін сұрау нысанына тіркеу, сондай-ақ сұрауды куәландыру (қол қою) үшін көрсетілетін қызметті алушының электрондық-цифрлық қолтаңбаның (бұдан әрі – ЭЦҚ) тіркеу куәлігін таңдауы; </w:t>
      </w:r>
      <w:r>
        <w:br/>
      </w:r>
      <w:r>
        <w:rPr>
          <w:rFonts w:ascii="Times New Roman"/>
          <w:b w:val="false"/>
          <w:i w:val="false"/>
          <w:color w:val="000000"/>
          <w:sz w:val="28"/>
        </w:rPr>
        <w:t>
      </w:t>
      </w:r>
      <w:r>
        <w:rPr>
          <w:rFonts w:ascii="Times New Roman"/>
          <w:b w:val="false"/>
          <w:i w:val="false"/>
          <w:color w:val="000000"/>
          <w:sz w:val="28"/>
        </w:rPr>
        <w:t xml:space="preserve">2-шарт - порталда ЭЦҚ-ның тіркеу куәлігінің әрекет мерзімін және кері қайтарылған (күші жойылған) тіркеу куәліктерінің ішінде болмауын, сондай-ақ сәйкестендіру деректерінің (сұрауда көрсетілген ЖСН/БСН және ЭЦҚ-сының тіркеу куәлігінде көрсетілген ЖСН/БСН арасындағы) сәйкес келуін тексеру; </w:t>
      </w:r>
      <w:r>
        <w:br/>
      </w:r>
      <w:r>
        <w:rPr>
          <w:rFonts w:ascii="Times New Roman"/>
          <w:b w:val="false"/>
          <w:i w:val="false"/>
          <w:color w:val="000000"/>
          <w:sz w:val="28"/>
        </w:rPr>
        <w:t>
      </w:t>
      </w:r>
      <w:r>
        <w:rPr>
          <w:rFonts w:ascii="Times New Roman"/>
          <w:b w:val="false"/>
          <w:i w:val="false"/>
          <w:color w:val="000000"/>
          <w:sz w:val="28"/>
        </w:rPr>
        <w:t>4-процесс – көрсетілетін қызметті алушының ЭЦҚ-сының түпнұсқалығы расталмауына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5-процесс - көрсетілетін қызметті берушінің сұрауды өңдеуі үшін "электрондық үкімет" өңірлік шлюзінің автоматтандырылған жұмыс орнында (бұдан әрі - ЭҮӨШ АЖО) көрсетілетін қызметті алушының ЭЦҚ-сымен "электрондық үкімет" шлюзі (бұдан әрі – ЭҮШ) арқылы куәландырылған (қол қойылған) электрондық құжатты (көрсетілетін қызметті алушының сұрауы) жолдау; </w:t>
      </w:r>
      <w:r>
        <w:br/>
      </w:r>
      <w:r>
        <w:rPr>
          <w:rFonts w:ascii="Times New Roman"/>
          <w:b w:val="false"/>
          <w:i w:val="false"/>
          <w:color w:val="000000"/>
          <w:sz w:val="28"/>
        </w:rPr>
        <w:t>
      </w:t>
      </w:r>
      <w:r>
        <w:rPr>
          <w:rFonts w:ascii="Times New Roman"/>
          <w:b w:val="false"/>
          <w:i w:val="false"/>
          <w:color w:val="000000"/>
          <w:sz w:val="28"/>
        </w:rPr>
        <w:t>3-шарт - көрсетілетін қызметті берушінің осы регламенттің 4-тармағы 2) тармақшасында көрсетілген көрсетілетін қызметті алушы қоса ұсынған құжаттардың сәйкестігін тексеруі және қызмет көрсету үшін негіздер;</w:t>
      </w:r>
      <w:r>
        <w:br/>
      </w:r>
      <w:r>
        <w:rPr>
          <w:rFonts w:ascii="Times New Roman"/>
          <w:b w:val="false"/>
          <w:i w:val="false"/>
          <w:color w:val="000000"/>
          <w:sz w:val="28"/>
        </w:rPr>
        <w:t>
      </w:t>
      </w:r>
      <w:r>
        <w:rPr>
          <w:rFonts w:ascii="Times New Roman"/>
          <w:b w:val="false"/>
          <w:i w:val="false"/>
          <w:color w:val="000000"/>
          <w:sz w:val="28"/>
        </w:rPr>
        <w:t xml:space="preserve">6-процесс - көрсетілетін қызметті алушының құжаттарында бұзушылықтар болуына байланысты сұралған қызметтен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7-процесс - көрсетілетін қызметті алушының портал қалыптастырған көрсетілетін қызмет нәтижесін (электрондық құжат нысанындағы хабарлама) алуы. Электрондық құжат көрсетілетін қызметті берушінің уәкілетті тұлғасының ЭЦҚ-сын қолданумен қалыптастырылады.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"Сәулет-жоспарлау тапсырмасын беру" мемлекеттік көрсетілетін қызмет регламентіне 1-қосымша </w:t>
            </w:r>
          </w:p>
        </w:tc>
      </w:tr>
    </w:tbl>
    <w:bookmarkStart w:name="z242" w:id="21"/>
    <w:p>
      <w:pPr>
        <w:spacing w:after="0"/>
        <w:ind w:left="0"/>
        <w:jc w:val="left"/>
      </w:pPr>
      <w:r>
        <w:rPr>
          <w:rFonts w:ascii="Times New Roman"/>
          <w:b/>
          <w:i w:val="false"/>
          <w:color w:val="000000"/>
        </w:rPr>
        <w:t xml:space="preserve"> Көрсетілетін қызметті берушілер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596"/>
        <w:gridCol w:w="6015"/>
        <w:gridCol w:w="3172"/>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атауы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Труд көшесі, 16</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8(71532)-2-28-65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көшесі,1</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8(71537)-2-15-48</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9</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8(71543)-2-14-87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 44</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8(71533)-2-05-61</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Целинный көшесі, 13</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8(71546)-2-10-09</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Шайкин көшесі, 30</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8(71544)-2-27-56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Юбилейный көшесі, 56</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8(71531)-2-01-19</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18.30-ге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8(71538)-2-19-86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Абай Құнанбаев көшесі, 5</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8(71541)-2-24-48</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ауылы, Ленин көшесі, 2</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18.30-ге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8(71535)-2-15-79</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26</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8(71536)-2-20-56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85</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8(71542)-2-25-05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8(71534)-2-03-89</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әкімінің аппараты" мемлекеттік мекемесі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18.30-ге дейін, түскі үзіліс 13.00-14.30, демалыс – сенбі және жексенбі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8(7152)-46-74-76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2-қосымша</w:t>
            </w:r>
          </w:p>
        </w:tc>
      </w:tr>
    </w:tbl>
    <w:bookmarkStart w:name="z259" w:id="22"/>
    <w:p>
      <w:pPr>
        <w:spacing w:after="0"/>
        <w:ind w:left="0"/>
        <w:jc w:val="left"/>
      </w:pPr>
      <w:r>
        <w:rPr>
          <w:rFonts w:ascii="Times New Roman"/>
          <w:b/>
          <w:i w:val="false"/>
          <w:color w:val="000000"/>
        </w:rPr>
        <w:t xml:space="preserve"> Халыққа қызмет көрсету орталықтарының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239"/>
        <w:gridCol w:w="3813"/>
        <w:gridCol w:w="3537"/>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Петропавл қ. № 1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Мұхтар Әуезов атындағы көше, 157</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33-12-57</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Петропавл қ. №2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72</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33-02-29</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Айыртау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Д. Сыздықов көшесі, 4</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Ақжар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Победа көшесі, 67</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Аққайың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ауылы, Труд көшесі, 11</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Есіл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6</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Жамбыл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Горький т. көшесі,10 "Г"</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2-29-10</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Ғабит Мүсірепов атындағы ауданның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Новоишимское ауылы, Ленин көшесі, 7</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Қызылжар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 "В"</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Мағжан Жұмабаев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Юбилейный көшесі, 62</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2-14-13</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Мамлют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Сәбит Мұқанов көшесі, 11</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Тайынша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2-36-89</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Тимирязев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 17</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Уалиханов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80</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Шал ақын ауданының бөлімі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Желтоқсан көшесі, 31</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3-қосымша</w:t>
            </w:r>
          </w:p>
        </w:tc>
      </w:tr>
    </w:tbl>
    <w:bookmarkStart w:name="z277"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278" w:id="24"/>
    <w:p>
      <w:pPr>
        <w:spacing w:after="0"/>
        <w:ind w:left="0"/>
        <w:jc w:val="both"/>
      </w:pPr>
      <w:r>
        <w:rPr>
          <w:rFonts w:ascii="Times New Roman"/>
          <w:b w:val="false"/>
          <w:i w:val="false"/>
          <w:color w:val="000000"/>
          <w:sz w:val="28"/>
        </w:rPr>
        <w:t xml:space="preserve">            Бас сәулетшіге (республикалық маңызы бар </w:t>
      </w:r>
      <w:r>
        <w:br/>
      </w:r>
      <w:r>
        <w:rPr>
          <w:rFonts w:ascii="Times New Roman"/>
          <w:b w:val="false"/>
          <w:i w:val="false"/>
          <w:color w:val="000000"/>
          <w:sz w:val="28"/>
        </w:rPr>
        <w:t xml:space="preserve">қаланың, астананың, аудандардың, облыстық, </w:t>
      </w:r>
      <w:r>
        <w:br/>
      </w:r>
      <w:r>
        <w:rPr>
          <w:rFonts w:ascii="Times New Roman"/>
          <w:b w:val="false"/>
          <w:i w:val="false"/>
          <w:color w:val="000000"/>
          <w:sz w:val="28"/>
        </w:rPr>
        <w:t>аудандық маңызы бар қалалардың, аудандардың)</w:t>
      </w:r>
      <w:r>
        <w:br/>
      </w:r>
      <w:r>
        <w:rPr>
          <w:rFonts w:ascii="Times New Roman"/>
          <w:b w:val="false"/>
          <w:i w:val="false"/>
          <w:color w:val="000000"/>
          <w:sz w:val="28"/>
        </w:rPr>
        <w:t>кімнен_____________________________</w:t>
      </w:r>
      <w:r>
        <w:br/>
      </w:r>
      <w:r>
        <w:rPr>
          <w:rFonts w:ascii="Times New Roman"/>
          <w:b w:val="false"/>
          <w:i w:val="false"/>
          <w:color w:val="000000"/>
          <w:sz w:val="28"/>
        </w:rPr>
        <w:t>(Т.А.Ә. Немесе заңды атауы және (немесе) сенімхат)</w:t>
      </w:r>
      <w:r>
        <w:br/>
      </w:r>
      <w:r>
        <w:rPr>
          <w:rFonts w:ascii="Times New Roman"/>
          <w:b w:val="false"/>
          <w:i w:val="false"/>
          <w:color w:val="000000"/>
          <w:sz w:val="28"/>
        </w:rPr>
        <w:t>___________________________________</w:t>
      </w:r>
      <w:r>
        <w:br/>
      </w:r>
      <w:r>
        <w:rPr>
          <w:rFonts w:ascii="Times New Roman"/>
          <w:b w:val="false"/>
          <w:i w:val="false"/>
          <w:color w:val="000000"/>
          <w:sz w:val="28"/>
        </w:rPr>
        <w:t>(Жеке сәйкестендіру нөмірі (ЖСН) немесе</w:t>
      </w:r>
      <w:r>
        <w:br/>
      </w:r>
      <w:r>
        <w:rPr>
          <w:rFonts w:ascii="Times New Roman"/>
          <w:b w:val="false"/>
          <w:i w:val="false"/>
          <w:color w:val="000000"/>
          <w:sz w:val="28"/>
        </w:rPr>
        <w:t xml:space="preserve"> бизнес сәйкестендіру нөмірі (БСН)</w:t>
      </w:r>
      <w:r>
        <w:br/>
      </w:r>
      <w:r>
        <w:rPr>
          <w:rFonts w:ascii="Times New Roman"/>
          <w:b w:val="false"/>
          <w:i w:val="false"/>
          <w:color w:val="000000"/>
          <w:sz w:val="28"/>
        </w:rPr>
        <w:t xml:space="preserve">мекенжайы________________________ </w:t>
      </w:r>
      <w:r>
        <w:br/>
      </w:r>
      <w:r>
        <w:rPr>
          <w:rFonts w:ascii="Times New Roman"/>
          <w:b w:val="false"/>
          <w:i w:val="false"/>
          <w:color w:val="000000"/>
          <w:sz w:val="28"/>
        </w:rPr>
        <w:t xml:space="preserve"> (заңды мекенжайы немесе тұрғылықты жері)</w:t>
      </w:r>
      <w:r>
        <w:br/>
      </w:r>
      <w:r>
        <w:rPr>
          <w:rFonts w:ascii="Times New Roman"/>
          <w:b w:val="false"/>
          <w:i w:val="false"/>
          <w:color w:val="000000"/>
          <w:sz w:val="28"/>
        </w:rPr>
        <w:t>байланыстары_______________________</w:t>
      </w:r>
      <w:r>
        <w:br/>
      </w:r>
      <w:r>
        <w:rPr>
          <w:rFonts w:ascii="Times New Roman"/>
          <w:b w:val="false"/>
          <w:i w:val="false"/>
          <w:color w:val="000000"/>
          <w:sz w:val="28"/>
        </w:rPr>
        <w:t xml:space="preserve"> (электрондық мекенжайы, телефон)</w:t>
      </w:r>
      <w:r>
        <w:br/>
      </w:r>
      <w:r>
        <w:rPr>
          <w:rFonts w:ascii="Times New Roman"/>
          <w:b w:val="false"/>
          <w:i w:val="false"/>
          <w:color w:val="000000"/>
          <w:sz w:val="28"/>
        </w:rPr>
        <w:t>
</w:t>
      </w:r>
    </w:p>
    <w:bookmarkEnd w:id="24"/>
    <w:bookmarkStart w:name="z279" w:id="25"/>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Cізден____________________________________________________________________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 мекенжайы бойынша орналасқан</w:t>
      </w:r>
      <w:r>
        <w:br/>
      </w:r>
      <w:r>
        <w:rPr>
          <w:rFonts w:ascii="Times New Roman"/>
          <w:b w:val="false"/>
          <w:i w:val="false"/>
          <w:color w:val="000000"/>
          <w:sz w:val="28"/>
        </w:rPr>
        <w:t>
      </w:t>
      </w:r>
      <w:r>
        <w:rPr>
          <w:rFonts w:ascii="Times New Roman"/>
          <w:b w:val="false"/>
          <w:i w:val="false"/>
          <w:color w:val="000000"/>
          <w:sz w:val="28"/>
        </w:rPr>
        <w:t>(объектінің орналасқан жері (облыс, аудан, қала, ауылдық (село, кент) округ, кент, ауыл (село) ықшам аудан және көше)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(жергілікті атқарушы органның шешіміне сәйкес объектінің толық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 жобалауға арналған сәулет-жоспарлау тапсырмасын (СЖТ) беруді сұраймын.</w:t>
      </w:r>
      <w:r>
        <w:br/>
      </w:r>
      <w:r>
        <w:rPr>
          <w:rFonts w:ascii="Times New Roman"/>
          <w:b w:val="false"/>
          <w:i w:val="false"/>
          <w:color w:val="000000"/>
          <w:sz w:val="28"/>
        </w:rPr>
        <w:t>
      </w:t>
      </w:r>
      <w:r>
        <w:rPr>
          <w:rFonts w:ascii="Times New Roman"/>
          <w:b w:val="false"/>
          <w:i w:val="false"/>
          <w:color w:val="000000"/>
          <w:sz w:val="28"/>
        </w:rPr>
        <w:t>Инженерлік және коммуналдық қамтамасыз ету көздеріне қосылуға арналған техникалық шарттарды алу қажет болған жағдайда іске қосылатын жүктеменің тұтыну шамасы көрсетіледі.</w:t>
      </w:r>
      <w:r>
        <w:br/>
      </w:r>
      <w:r>
        <w:rPr>
          <w:rFonts w:ascii="Times New Roman"/>
          <w:b w:val="false"/>
          <w:i w:val="false"/>
          <w:color w:val="000000"/>
          <w:sz w:val="28"/>
        </w:rPr>
        <w:t>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w:t>
      </w:r>
      <w:r>
        <w:rPr>
          <w:rFonts w:ascii="Times New Roman"/>
          <w:b w:val="false"/>
          <w:i w:val="false"/>
          <w:color w:val="000000"/>
          <w:sz w:val="28"/>
        </w:rPr>
        <w:t xml:space="preserve">                                     20__ жылғы "___" _________ </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4-қосымша</w:t>
            </w:r>
          </w:p>
        </w:tc>
      </w:tr>
    </w:tbl>
    <w:bookmarkStart w:name="z292"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293" w:id="27"/>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xml:space="preserve">(Тегі, аты, болса – әкесінің аты (бұдан әрі – Т.А.Ә.) </w:t>
      </w:r>
      <w:r>
        <w:br/>
      </w:r>
      <w:r>
        <w:rPr>
          <w:rFonts w:ascii="Times New Roman"/>
          <w:b w:val="false"/>
          <w:i w:val="false"/>
          <w:color w:val="000000"/>
          <w:sz w:val="28"/>
        </w:rPr>
        <w:t>не көрсетілетін қызметті алушы ұйымның атауы)</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(көрсетілетін қызметті алушының мекенжайы)</w:t>
      </w:r>
      <w:r>
        <w:br/>
      </w:r>
      <w:r>
        <w:rPr>
          <w:rFonts w:ascii="Times New Roman"/>
          <w:b w:val="false"/>
          <w:i w:val="false"/>
          <w:color w:val="000000"/>
          <w:sz w:val="28"/>
        </w:rPr>
        <w:t>
</w:t>
      </w:r>
    </w:p>
    <w:bookmarkEnd w:id="27"/>
    <w:bookmarkStart w:name="z294" w:id="28"/>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cәуірдегі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r>
        <w:br/>
      </w:r>
      <w:r>
        <w:rPr>
          <w:rFonts w:ascii="Times New Roman"/>
          <w:b w:val="false"/>
          <w:i w:val="false"/>
          <w:color w:val="000000"/>
          <w:sz w:val="28"/>
        </w:rPr>
        <w:t>
      </w:t>
      </w:r>
      <w:r>
        <w:rPr>
          <w:rFonts w:ascii="Times New Roman"/>
          <w:b w:val="false"/>
          <w:i w:val="false"/>
          <w:color w:val="000000"/>
          <w:sz w:val="28"/>
        </w:rPr>
        <w:t xml:space="preserve">Жоқ құжаттардың атауы: </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Осы қолхат әр тарапқа бір-бірден 2 данада жасалды. </w:t>
      </w:r>
      <w:r>
        <w:br/>
      </w:r>
      <w:r>
        <w:rPr>
          <w:rFonts w:ascii="Times New Roman"/>
          <w:b w:val="false"/>
          <w:i w:val="false"/>
          <w:color w:val="000000"/>
          <w:sz w:val="28"/>
        </w:rPr>
        <w:t>
      </w:t>
      </w:r>
      <w:r>
        <w:rPr>
          <w:rFonts w:ascii="Times New Roman"/>
          <w:b w:val="false"/>
          <w:i w:val="false"/>
          <w:color w:val="000000"/>
          <w:sz w:val="28"/>
        </w:rPr>
        <w:t>Т.А.Ә. (ХҚКО қызметкерінің)                          (қолы)      </w:t>
      </w:r>
      <w:r>
        <w:br/>
      </w:r>
      <w:r>
        <w:rPr>
          <w:rFonts w:ascii="Times New Roman"/>
          <w:b w:val="false"/>
          <w:i w:val="false"/>
          <w:color w:val="000000"/>
          <w:sz w:val="28"/>
        </w:rPr>
        <w:t>
      </w:t>
      </w:r>
      <w:r>
        <w:rPr>
          <w:rFonts w:ascii="Times New Roman"/>
          <w:b w:val="false"/>
          <w:i w:val="false"/>
          <w:color w:val="000000"/>
          <w:sz w:val="28"/>
        </w:rPr>
        <w:t>Орындаушы: Т.А.Ә.____________</w:t>
      </w:r>
      <w:r>
        <w:br/>
      </w:r>
      <w:r>
        <w:rPr>
          <w:rFonts w:ascii="Times New Roman"/>
          <w:b w:val="false"/>
          <w:i w:val="false"/>
          <w:color w:val="000000"/>
          <w:sz w:val="28"/>
        </w:rPr>
        <w:t>
      </w:t>
      </w:r>
      <w:r>
        <w:rPr>
          <w:rFonts w:ascii="Times New Roman"/>
          <w:b w:val="false"/>
          <w:i w:val="false"/>
          <w:color w:val="000000"/>
          <w:sz w:val="28"/>
        </w:rPr>
        <w:t>Телефоны:_______</w:t>
      </w:r>
      <w:r>
        <w:br/>
      </w:r>
      <w:r>
        <w:rPr>
          <w:rFonts w:ascii="Times New Roman"/>
          <w:b w:val="false"/>
          <w:i w:val="false"/>
          <w:color w:val="000000"/>
          <w:sz w:val="28"/>
        </w:rPr>
        <w:t>
      </w:t>
      </w:r>
      <w:r>
        <w:rPr>
          <w:rFonts w:ascii="Times New Roman"/>
          <w:b w:val="false"/>
          <w:i w:val="false"/>
          <w:color w:val="000000"/>
          <w:sz w:val="28"/>
        </w:rPr>
        <w:t>Алдым: Т.А.Ә./ 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20__ жылғы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5-қосымша </w:t>
            </w:r>
          </w:p>
        </w:tc>
      </w:tr>
    </w:tbl>
    <w:bookmarkStart w:name="z307" w:id="29"/>
    <w:p>
      <w:pPr>
        <w:spacing w:after="0"/>
        <w:ind w:left="0"/>
        <w:jc w:val="left"/>
      </w:pPr>
      <w:r>
        <w:rPr>
          <w:rFonts w:ascii="Times New Roman"/>
          <w:b/>
          <w:i w:val="false"/>
          <w:color w:val="000000"/>
        </w:rPr>
        <w:t xml:space="preserve">  "Сәулет-жоспарлау тапсырмасын беру" мемлекеттік қызметін көрсетудің бизнес-процестерінің анықтамалығы</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кеңсесі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ХҚКО арқылы мемлекеттік қызмет көрсету кезінде </w:t>
      </w:r>
      <w:r>
        <w:br/>
      </w:r>
      <w:r>
        <w:rPr>
          <w:rFonts w:ascii="Times New Roman"/>
          <w:b w:val="false"/>
          <w:i w:val="false"/>
          <w:color w:val="000000"/>
          <w:sz w:val="28"/>
        </w:rPr>
        <w:t>
      </w:t>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15 шілдедегі № 252 қаулысымен бекітілген</w:t>
            </w:r>
          </w:p>
        </w:tc>
      </w:tr>
    </w:tbl>
    <w:bookmarkStart w:name="z316" w:id="30"/>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w:t>
      </w:r>
    </w:p>
    <w:bookmarkEnd w:id="30"/>
    <w:bookmarkStart w:name="z317" w:id="31"/>
    <w:p>
      <w:pPr>
        <w:spacing w:after="0"/>
        <w:ind w:left="0"/>
        <w:jc w:val="left"/>
      </w:pPr>
      <w:r>
        <w:rPr>
          <w:rFonts w:ascii="Times New Roman"/>
          <w:b/>
          <w:i w:val="false"/>
          <w:color w:val="000000"/>
        </w:rPr>
        <w:t xml:space="preserve"> 1. Жалпы ережелер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2) тізбесі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Инвестициялар және даму министрлігінің Байланыс, ақпараттандыру және ақпарат комитетінің "Халыққа қызмет көрсету орталығы"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қағаз түрінде.</w:t>
      </w:r>
      <w:r>
        <w:br/>
      </w:r>
      <w:r>
        <w:rPr>
          <w:rFonts w:ascii="Times New Roman"/>
          <w:b w:val="false"/>
          <w:i w:val="false"/>
          <w:color w:val="000000"/>
          <w:sz w:val="28"/>
        </w:rPr>
        <w:t>
</w:t>
      </w:r>
    </w:p>
    <w:bookmarkStart w:name="z325"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(не уәкілетті өкілі: құзыретін растайтын құжат бойынша заңды тұлға; нотариалды куәландырылған сенімхат бойынша жеке тұлға) көрсетілетін қызметті берушіге немесе ХҚКО-ға өтініш берген кезде мемлекеттік қызмет көрсету бойынша рәсімдерді (іс-қимылдарды) бастауға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 xml:space="preserve">объектінің меншік иесінің (тең меншік иелерінің) белгіленген өзгеріс пен оның параметрлеріне жазбаша келісімі; </w:t>
      </w:r>
      <w:r>
        <w:br/>
      </w:r>
      <w:r>
        <w:rPr>
          <w:rFonts w:ascii="Times New Roman"/>
          <w:b w:val="false"/>
          <w:i w:val="false"/>
          <w:color w:val="000000"/>
          <w:sz w:val="28"/>
        </w:rPr>
        <w:t>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бір қабат жоғары (төмен) орналасқан өзгертілетін үй-жайлармен (үйдің бөліктерімен) көршілес басқа үй-жайлар (үйдің бөліктері) адамның өмір сүру және тіршілік ету ортасына зиянды әсер ету көзі болып табылатын халықтың тіршілік етуінің санитарлық-гигиеналық жағдайларын төмендететін болса, меншік иелерінің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өзгертілетін үй-жайға өтініш иесінің меншік иесінің техникалық паспортының көшірмесі (тұпнұсқа салыстыру үшін ұсынылады);</w:t>
      </w:r>
      <w:r>
        <w:br/>
      </w:r>
      <w:r>
        <w:rPr>
          <w:rFonts w:ascii="Times New Roman"/>
          <w:b w:val="false"/>
          <w:i w:val="false"/>
          <w:color w:val="000000"/>
          <w:sz w:val="28"/>
        </w:rPr>
        <w:t>
      </w:t>
      </w:r>
      <w:r>
        <w:rPr>
          <w:rFonts w:ascii="Times New Roman"/>
          <w:b w:val="false"/>
          <w:i w:val="false"/>
          <w:color w:val="000000"/>
          <w:sz w:val="28"/>
        </w:rPr>
        <w:t>болжанған өзгерістер жоспарына сәйкес эскиздер (эскиздік жобалар).</w:t>
      </w:r>
      <w:r>
        <w:br/>
      </w: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ілгеріде тіркей отыра және көрсетілетін қызметті берушінің басшысына бере отырып, ХҚКО инспекторынан немесе көрсетілетін қызметті алушыдан осы регламенттің 4-тармақшасында көрсетілген өтініш пен құжаттарды қабылдауды жүзеге асырады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Нәтижесі – көрсетілген қызметті берушінің тіркеу мөртабаны қойылған көрсетілетін қызметті алушы өтінішінің көшірмесі;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бұрыштама қояды, жауапты орындаушыны айқындайды – 1 (бір) сағат.</w:t>
      </w:r>
      <w:r>
        <w:br/>
      </w:r>
      <w:r>
        <w:rPr>
          <w:rFonts w:ascii="Times New Roman"/>
          <w:b w:val="false"/>
          <w:i w:val="false"/>
          <w:color w:val="000000"/>
          <w:sz w:val="28"/>
        </w:rPr>
        <w:t>
      </w:t>
      </w:r>
      <w:r>
        <w:rPr>
          <w:rFonts w:ascii="Times New Roman"/>
          <w:b w:val="false"/>
          <w:i w:val="false"/>
          <w:color w:val="000000"/>
          <w:sz w:val="28"/>
        </w:rPr>
        <w:t>Нәтижесі –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және түпнұсқалығының сәйкестігін тексереді, ресімдейді және шешім жобасын дайындайды – 7 (жеті) жұмыс күні.</w:t>
      </w:r>
      <w:r>
        <w:br/>
      </w:r>
      <w:r>
        <w:rPr>
          <w:rFonts w:ascii="Times New Roman"/>
          <w:b w:val="false"/>
          <w:i w:val="false"/>
          <w:color w:val="000000"/>
          <w:sz w:val="28"/>
        </w:rPr>
        <w:t>
      </w:t>
      </w:r>
      <w:r>
        <w:rPr>
          <w:rFonts w:ascii="Times New Roman"/>
          <w:b w:val="false"/>
          <w:i w:val="false"/>
          <w:color w:val="000000"/>
          <w:sz w:val="28"/>
        </w:rPr>
        <w:t>Нәтижесі – шешім жобасын дайындау;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жобасын қарайды және бекітеді – күнтізбелік 1 (бір) күн.</w:t>
      </w:r>
      <w:r>
        <w:br/>
      </w:r>
      <w:r>
        <w:rPr>
          <w:rFonts w:ascii="Times New Roman"/>
          <w:b w:val="false"/>
          <w:i w:val="false"/>
          <w:color w:val="000000"/>
          <w:sz w:val="28"/>
        </w:rPr>
        <w:t>
      </w:t>
      </w:r>
      <w:r>
        <w:rPr>
          <w:rFonts w:ascii="Times New Roman"/>
          <w:b w:val="false"/>
          <w:i w:val="false"/>
          <w:color w:val="000000"/>
          <w:sz w:val="28"/>
        </w:rPr>
        <w:t>Нәтижесі – шешім жобасын бекіту;</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ілгеріде көрсетілетін қызметті алушыға беру үшін шешімді көрсетілетін қызметті алушыға немесе ХҚКО инспекторына береді – 1 (бір) жұмыс күні.</w:t>
      </w:r>
      <w:r>
        <w:br/>
      </w:r>
      <w:r>
        <w:rPr>
          <w:rFonts w:ascii="Times New Roman"/>
          <w:b w:val="false"/>
          <w:i w:val="false"/>
          <w:color w:val="000000"/>
          <w:sz w:val="28"/>
        </w:rPr>
        <w:t>
      </w:t>
      </w:r>
      <w:r>
        <w:rPr>
          <w:rFonts w:ascii="Times New Roman"/>
          <w:b w:val="false"/>
          <w:i w:val="false"/>
          <w:color w:val="000000"/>
          <w:sz w:val="28"/>
        </w:rPr>
        <w:t>Нәтижесі – қол қойылған шешім.</w:t>
      </w:r>
      <w:r>
        <w:br/>
      </w:r>
      <w:r>
        <w:rPr>
          <w:rFonts w:ascii="Times New Roman"/>
          <w:b w:val="false"/>
          <w:i w:val="false"/>
          <w:color w:val="000000"/>
          <w:sz w:val="28"/>
        </w:rPr>
        <w:t>
</w:t>
      </w:r>
    </w:p>
    <w:bookmarkStart w:name="z345"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ілгеріде тіркей отырып және көрсетілетін қызметті берушінің басшысына бере отыра, көрсетілетін қызметті берушіден немесе ХҚКО инспекторынан құжаттарды қабылдауды жүзеге асырады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бұрыштама қояды және жауапты орындаушыны айқындайды - 1 (бір)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және түпнұсқалығының сәйкестігін тексереді, ресімдейді және шешім жобасын дайындайды – 7 (жеті)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жобасын қарайды және бекітеді –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ілгеріде көрсетілетін қызметті алушыға беру үшін көрсетілетін қызметті алушыға немесе ХҚКО-ның инспекторына шешімді береді – 1 (бір) жұмыс күні;</w:t>
      </w:r>
      <w:r>
        <w:br/>
      </w:r>
      <w:r>
        <w:rPr>
          <w:rFonts w:ascii="Times New Roman"/>
          <w:b w:val="false"/>
          <w:i w:val="false"/>
          <w:color w:val="000000"/>
          <w:sz w:val="28"/>
        </w:rPr>
        <w:t>
      </w:t>
      </w:r>
      <w:r>
        <w:rPr>
          <w:rFonts w:ascii="Times New Roman"/>
          <w:b w:val="false"/>
          <w:i w:val="false"/>
          <w:color w:val="000000"/>
          <w:sz w:val="28"/>
        </w:rPr>
        <w:t xml:space="preserve">8. Мемлекеттік қызмет көрсету процесіндегі көрсетілетін қызметті берушінің құрылымдық бөлімшелерінің (қызметкерлерінің) рәсімдері (іс-қимылдары), өзара іс-қимылдары реттілігін сипаттау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бизнес-процестерінің анықтамалығында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келтіріледі.</w:t>
      </w:r>
      <w:r>
        <w:br/>
      </w:r>
      <w:r>
        <w:rPr>
          <w:rFonts w:ascii="Times New Roman"/>
          <w:b w:val="false"/>
          <w:i w:val="false"/>
          <w:color w:val="000000"/>
          <w:sz w:val="28"/>
        </w:rPr>
        <w:t>
</w:t>
      </w:r>
    </w:p>
    <w:bookmarkStart w:name="z357" w:id="34"/>
    <w:p>
      <w:pPr>
        <w:spacing w:after="0"/>
        <w:ind w:left="0"/>
        <w:jc w:val="left"/>
      </w:pPr>
      <w:r>
        <w:rPr>
          <w:rFonts w:ascii="Times New Roman"/>
          <w:b/>
          <w:i w:val="false"/>
          <w:color w:val="000000"/>
        </w:rPr>
        <w:t xml:space="preserve"> 4. ХҚКО-мен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қызметті көрсету үшін қажетті құжаттардың тізбесі осы регламенттің 4-тармағында көрсетілген.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алушылардан ақпараттық жүйелерден алуға болатын құжаттарды сұратып алуға жол берілмейді.</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меншік құқығын растайтын құжатты көрсетілетін қызметті беруші және ХҚКО-ның қызметкері "электрондық үкімет" шлюзі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xml:space="preserve">ХҚКО қызметкері құжаттардың түпнұсқаларының дұрыстығын мемлекеттік органдардың мемлекеттік ақпараттық жүйелерінен алынған мәліметтермен салыстырады, содан кейін түпнұсқаларды көрсетілетін қызметті алушыға қайтарады. </w:t>
      </w:r>
      <w:r>
        <w:br/>
      </w:r>
      <w:r>
        <w:rPr>
          <w:rFonts w:ascii="Times New Roman"/>
          <w:b w:val="false"/>
          <w:i w:val="false"/>
          <w:color w:val="000000"/>
          <w:sz w:val="28"/>
        </w:rPr>
        <w:t>
      </w:t>
      </w:r>
      <w:r>
        <w:rPr>
          <w:rFonts w:ascii="Times New Roman"/>
          <w:b w:val="false"/>
          <w:i w:val="false"/>
          <w:color w:val="000000"/>
          <w:sz w:val="28"/>
        </w:rPr>
        <w:t>10. Барлық қажетті құжаттар тапсырылғаннан кейін көрсетілетін қызметті алушыға осы регламенттің 4-қосымшасында көзделген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 мақсатында, ХҚКО көрсетілетін қызметті берушіге сұрау жолдайды.</w:t>
      </w:r>
      <w:r>
        <w:br/>
      </w:r>
      <w:r>
        <w:rPr>
          <w:rFonts w:ascii="Times New Roman"/>
          <w:b w:val="false"/>
          <w:i w:val="false"/>
          <w:color w:val="000000"/>
          <w:sz w:val="28"/>
        </w:rPr>
        <w:t>
      </w:t>
      </w:r>
      <w:r>
        <w:rPr>
          <w:rFonts w:ascii="Times New Roman"/>
          <w:b w:val="false"/>
          <w:i w:val="false"/>
          <w:color w:val="000000"/>
          <w:sz w:val="28"/>
        </w:rPr>
        <w:t xml:space="preserve">12. Көрсетілетін қызметті алушы осы регламентте көзделген тізбеге сәйкес құжаттардың толық топтамасын ұсынбаған жағдайда, ХҚКО қызметкері өтінішті қабылдаудан бас тартады және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xml:space="preserve">13. Көрсетілетін қызметті берушінің құрылымдық бөлімшелері (қызметкерлері) рәсімдерінің (іс-қимылдарының), халыққа қызмет көрсету орталығымен өзара іс—қимылдарының реттілігін сипаттау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бизнес-процестерінің анықтамалығында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1-қосымша</w:t>
            </w:r>
          </w:p>
        </w:tc>
      </w:tr>
    </w:tbl>
    <w:bookmarkStart w:name="z367" w:id="35"/>
    <w:p>
      <w:pPr>
        <w:spacing w:after="0"/>
        <w:ind w:left="0"/>
        <w:jc w:val="left"/>
      </w:pPr>
      <w:r>
        <w:rPr>
          <w:rFonts w:ascii="Times New Roman"/>
          <w:b/>
          <w:i w:val="false"/>
          <w:color w:val="000000"/>
        </w:rPr>
        <w:t xml:space="preserve"> Көрсетілетін қызметті берушілер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95"/>
        <w:gridCol w:w="6765"/>
        <w:gridCol w:w="2034"/>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атауы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Труд көшесі, 16</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2-15-48</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9</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w:t>
            </w:r>
            <w:r>
              <w:br/>
            </w:r>
            <w:r>
              <w:rPr>
                <w:rFonts w:ascii="Times New Roman"/>
                <w:b w:val="false"/>
                <w:i w:val="false"/>
                <w:color w:val="000000"/>
                <w:sz w:val="20"/>
              </w:rPr>
              <w:t>
2-14-87</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 44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w:t>
            </w:r>
            <w:r>
              <w:br/>
            </w:r>
            <w:r>
              <w:rPr>
                <w:rFonts w:ascii="Times New Roman"/>
                <w:b w:val="false"/>
                <w:i w:val="false"/>
                <w:color w:val="000000"/>
                <w:sz w:val="20"/>
              </w:rPr>
              <w:t>
2-05-61</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Целинный көшесі, 13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2-10-09</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Шайкин көшесі, 30</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w:t>
            </w:r>
            <w:r>
              <w:br/>
            </w:r>
            <w:r>
              <w:rPr>
                <w:rFonts w:ascii="Times New Roman"/>
                <w:b w:val="false"/>
                <w:i w:val="false"/>
                <w:color w:val="000000"/>
                <w:sz w:val="20"/>
              </w:rPr>
              <w:t>
2-27-56</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Юбилейный көшесі, 56</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2-01-19</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18.30-ге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2-19-86</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Абай Құнанбаев көшесі, 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2-24-48</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ауылы, Ленин көшесі, 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18.30-ге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2-15-79</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26</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2-20-56</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әкімінің аппараты "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2-25-05</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18.30-ға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әкімінің аппараты" мемлекеттік мекемесі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18.30-ге дейін, түскі үзіліс 13.00-14.30, демалыс – сенбі және жексенбі</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46-74-76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2-қосымша</w:t>
            </w:r>
          </w:p>
        </w:tc>
      </w:tr>
    </w:tbl>
    <w:bookmarkStart w:name="z384" w:id="36"/>
    <w:p>
      <w:pPr>
        <w:spacing w:after="0"/>
        <w:ind w:left="0"/>
        <w:jc w:val="left"/>
      </w:pPr>
      <w:r>
        <w:rPr>
          <w:rFonts w:ascii="Times New Roman"/>
          <w:b/>
          <w:i w:val="false"/>
          <w:color w:val="000000"/>
        </w:rPr>
        <w:t xml:space="preserve"> Халыққа қызмет көрсету орталықтарының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2575"/>
        <w:gridCol w:w="4385"/>
        <w:gridCol w:w="2222"/>
      </w:tblGrid>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Петропавл қ. № 1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Мұхтар Әуезов атындағы көше, 157</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w:t>
            </w:r>
            <w:r>
              <w:br/>
            </w:r>
            <w:r>
              <w:rPr>
                <w:rFonts w:ascii="Times New Roman"/>
                <w:b w:val="false"/>
                <w:i w:val="false"/>
                <w:color w:val="000000"/>
                <w:sz w:val="20"/>
              </w:rPr>
              <w:t>
33-12-57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Петропавл қ. №2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72</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w:t>
            </w:r>
            <w:r>
              <w:br/>
            </w:r>
            <w:r>
              <w:rPr>
                <w:rFonts w:ascii="Times New Roman"/>
                <w:b w:val="false"/>
                <w:i w:val="false"/>
                <w:color w:val="000000"/>
                <w:sz w:val="20"/>
              </w:rPr>
              <w:t>
33-02-29</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Айыртау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 Саумалкөл ауылы, </w:t>
            </w:r>
            <w:r>
              <w:br/>
            </w:r>
            <w:r>
              <w:rPr>
                <w:rFonts w:ascii="Times New Roman"/>
                <w:b w:val="false"/>
                <w:i w:val="false"/>
                <w:color w:val="000000"/>
                <w:sz w:val="20"/>
              </w:rPr>
              <w:t>
Д. Сыздықов көшесі, 4</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w:t>
            </w:r>
            <w:r>
              <w:br/>
            </w:r>
            <w:r>
              <w:rPr>
                <w:rFonts w:ascii="Times New Roman"/>
                <w:b w:val="false"/>
                <w:i w:val="false"/>
                <w:color w:val="000000"/>
                <w:sz w:val="20"/>
              </w:rPr>
              <w:t>
2-01-84</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Ақжар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Победа көшесі, 67</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w:t>
            </w:r>
            <w:r>
              <w:br/>
            </w:r>
            <w:r>
              <w:rPr>
                <w:rFonts w:ascii="Times New Roman"/>
                <w:b w:val="false"/>
                <w:i w:val="false"/>
                <w:color w:val="000000"/>
                <w:sz w:val="20"/>
              </w:rPr>
              <w:t>
2-21-08</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Аққайың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ауылы, Труд көшесі, 11</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w:t>
            </w:r>
            <w:r>
              <w:br/>
            </w:r>
            <w:r>
              <w:rPr>
                <w:rFonts w:ascii="Times New Roman"/>
                <w:b w:val="false"/>
                <w:i w:val="false"/>
                <w:color w:val="000000"/>
                <w:sz w:val="20"/>
              </w:rPr>
              <w:t>
2-25-86</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Есіл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6</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w:t>
            </w:r>
            <w:r>
              <w:br/>
            </w:r>
            <w:r>
              <w:rPr>
                <w:rFonts w:ascii="Times New Roman"/>
                <w:b w:val="false"/>
                <w:i w:val="false"/>
                <w:color w:val="000000"/>
                <w:sz w:val="20"/>
              </w:rPr>
              <w:t>
2-20-03</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Жамбыл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Горький т. көшесі,10 "Г"</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w:t>
            </w:r>
            <w:r>
              <w:br/>
            </w:r>
            <w:r>
              <w:rPr>
                <w:rFonts w:ascii="Times New Roman"/>
                <w:b w:val="false"/>
                <w:i w:val="false"/>
                <w:color w:val="000000"/>
                <w:sz w:val="20"/>
              </w:rPr>
              <w:t>
2-29-10</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Ғабит Мүсірепов атындағы ауданның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Новоишимское ауылы, Ленин көшесі, 7</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w:t>
            </w:r>
            <w:r>
              <w:br/>
            </w:r>
            <w:r>
              <w:rPr>
                <w:rFonts w:ascii="Times New Roman"/>
                <w:b w:val="false"/>
                <w:i w:val="false"/>
                <w:color w:val="000000"/>
                <w:sz w:val="20"/>
              </w:rPr>
              <w:t>
2-22-19</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Қызылжар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 "В"</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w:t>
            </w:r>
            <w:r>
              <w:br/>
            </w:r>
            <w:r>
              <w:rPr>
                <w:rFonts w:ascii="Times New Roman"/>
                <w:b w:val="false"/>
                <w:i w:val="false"/>
                <w:color w:val="000000"/>
                <w:sz w:val="20"/>
              </w:rPr>
              <w:t>
2-17-46</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Мағжан Жұмабаев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Юбилейный көшесі, 62</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w:t>
            </w:r>
            <w:r>
              <w:br/>
            </w:r>
            <w:r>
              <w:rPr>
                <w:rFonts w:ascii="Times New Roman"/>
                <w:b w:val="false"/>
                <w:i w:val="false"/>
                <w:color w:val="000000"/>
                <w:sz w:val="20"/>
              </w:rPr>
              <w:t>
2-14-13</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Мамлют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Сәбит Мұқанов көшесі, 11</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w:t>
            </w:r>
            <w:r>
              <w:br/>
            </w:r>
            <w:r>
              <w:rPr>
                <w:rFonts w:ascii="Times New Roman"/>
                <w:b w:val="false"/>
                <w:i w:val="false"/>
                <w:color w:val="000000"/>
                <w:sz w:val="20"/>
              </w:rPr>
              <w:t>
2-27-48</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Тайынша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w:t>
            </w:r>
            <w:r>
              <w:br/>
            </w:r>
            <w:r>
              <w:rPr>
                <w:rFonts w:ascii="Times New Roman"/>
                <w:b w:val="false"/>
                <w:i w:val="false"/>
                <w:color w:val="000000"/>
                <w:sz w:val="20"/>
              </w:rPr>
              <w:t>
2-36-89</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Тимирязев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 17</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w:t>
            </w:r>
            <w:r>
              <w:br/>
            </w:r>
            <w:r>
              <w:rPr>
                <w:rFonts w:ascii="Times New Roman"/>
                <w:b w:val="false"/>
                <w:i w:val="false"/>
                <w:color w:val="000000"/>
                <w:sz w:val="20"/>
              </w:rPr>
              <w:t>
2-03-02</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Уалиханов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80</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w:t>
            </w:r>
            <w:r>
              <w:br/>
            </w:r>
            <w:r>
              <w:rPr>
                <w:rFonts w:ascii="Times New Roman"/>
                <w:b w:val="false"/>
                <w:i w:val="false"/>
                <w:color w:val="000000"/>
                <w:sz w:val="20"/>
              </w:rPr>
              <w:t>
2-28-11</w:t>
            </w: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Шал ақын ауданының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Желтоқсан көшесі, 31</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20.00-ге дейін түскі үзіліссіз, демалыс – жексенбі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w:t>
            </w:r>
            <w:r>
              <w:br/>
            </w:r>
            <w:r>
              <w:rPr>
                <w:rFonts w:ascii="Times New Roman"/>
                <w:b w:val="false"/>
                <w:i w:val="false"/>
                <w:color w:val="000000"/>
                <w:sz w:val="20"/>
              </w:rPr>
              <w:t>
2-73-90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403" w:id="37"/>
    <w:p>
      <w:pPr>
        <w:spacing w:after="0"/>
        <w:ind w:left="0"/>
        <w:jc w:val="both"/>
      </w:pPr>
      <w:r>
        <w:rPr>
          <w:rFonts w:ascii="Times New Roman"/>
          <w:b w:val="false"/>
          <w:i w:val="false"/>
          <w:color w:val="000000"/>
          <w:sz w:val="28"/>
        </w:rPr>
        <w:t xml:space="preserve">            Республикалық маңызы бар қаланың, </w:t>
      </w:r>
      <w:r>
        <w:br/>
      </w:r>
      <w:r>
        <w:rPr>
          <w:rFonts w:ascii="Times New Roman"/>
          <w:b w:val="false"/>
          <w:i w:val="false"/>
          <w:color w:val="000000"/>
          <w:sz w:val="28"/>
        </w:rPr>
        <w:t xml:space="preserve">астананың, облыстық маңызы бар қалалардың, аудандардың </w:t>
      </w:r>
      <w:r>
        <w:br/>
      </w:r>
      <w:r>
        <w:rPr>
          <w:rFonts w:ascii="Times New Roman"/>
          <w:b w:val="false"/>
          <w:i w:val="false"/>
          <w:color w:val="000000"/>
          <w:sz w:val="28"/>
        </w:rPr>
        <w:t>Бас сәулетшісіне ____________________</w:t>
      </w:r>
      <w:r>
        <w:br/>
      </w:r>
      <w:r>
        <w:rPr>
          <w:rFonts w:ascii="Times New Roman"/>
          <w:b w:val="false"/>
          <w:i w:val="false"/>
          <w:color w:val="000000"/>
          <w:sz w:val="28"/>
        </w:rPr>
        <w:t>кімнен_____________________________</w:t>
      </w:r>
      <w:r>
        <w:br/>
      </w:r>
      <w:r>
        <w:rPr>
          <w:rFonts w:ascii="Times New Roman"/>
          <w:b w:val="false"/>
          <w:i w:val="false"/>
          <w:color w:val="000000"/>
          <w:sz w:val="28"/>
        </w:rPr>
        <w:t>(Т.А.Ә. немесе заңды атауы және (немесе) сенімхат)</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(Жеке сәйкестендіру нөмірі (ЖСН) немесе </w:t>
      </w:r>
      <w:r>
        <w:br/>
      </w:r>
      <w:r>
        <w:rPr>
          <w:rFonts w:ascii="Times New Roman"/>
          <w:b w:val="false"/>
          <w:i w:val="false"/>
          <w:color w:val="000000"/>
          <w:sz w:val="28"/>
        </w:rPr>
        <w:t>бизнес сәйкестендіру нөмірі (БСН)</w:t>
      </w:r>
      <w:r>
        <w:br/>
      </w:r>
      <w:r>
        <w:rPr>
          <w:rFonts w:ascii="Times New Roman"/>
          <w:b w:val="false"/>
          <w:i w:val="false"/>
          <w:color w:val="000000"/>
          <w:sz w:val="28"/>
        </w:rPr>
        <w:t xml:space="preserve">мекенжайы________________________ </w:t>
      </w:r>
      <w:r>
        <w:br/>
      </w:r>
      <w:r>
        <w:rPr>
          <w:rFonts w:ascii="Times New Roman"/>
          <w:b w:val="false"/>
          <w:i w:val="false"/>
          <w:color w:val="000000"/>
          <w:sz w:val="28"/>
        </w:rPr>
        <w:t>(заңды мекенжайы немесе тұрғылықты жері)</w:t>
      </w:r>
      <w:r>
        <w:br/>
      </w:r>
      <w:r>
        <w:rPr>
          <w:rFonts w:ascii="Times New Roman"/>
          <w:b w:val="false"/>
          <w:i w:val="false"/>
          <w:color w:val="000000"/>
          <w:sz w:val="28"/>
        </w:rPr>
        <w:t>байланыстар________________________</w:t>
      </w:r>
      <w:r>
        <w:br/>
      </w:r>
      <w:r>
        <w:rPr>
          <w:rFonts w:ascii="Times New Roman"/>
          <w:b w:val="false"/>
          <w:i w:val="false"/>
          <w:color w:val="000000"/>
          <w:sz w:val="28"/>
        </w:rPr>
        <w:t xml:space="preserve"> (электрондық мекенжайы, телефон)</w:t>
      </w:r>
      <w:r>
        <w:br/>
      </w:r>
      <w:r>
        <w:rPr>
          <w:rFonts w:ascii="Times New Roman"/>
          <w:b w:val="false"/>
          <w:i w:val="false"/>
          <w:color w:val="000000"/>
          <w:sz w:val="28"/>
        </w:rPr>
        <w:t>
</w:t>
      </w:r>
    </w:p>
    <w:bookmarkEnd w:id="37"/>
    <w:bookmarkStart w:name="z404" w:id="38"/>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Cізден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(объектінің толық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 мекенжайы бойынша орналасқан</w:t>
      </w:r>
      <w:r>
        <w:br/>
      </w:r>
      <w:r>
        <w:rPr>
          <w:rFonts w:ascii="Times New Roman"/>
          <w:b w:val="false"/>
          <w:i w:val="false"/>
          <w:color w:val="000000"/>
          <w:sz w:val="28"/>
        </w:rPr>
        <w:t>
      </w:t>
      </w:r>
      <w:r>
        <w:rPr>
          <w:rFonts w:ascii="Times New Roman"/>
          <w:b w:val="false"/>
          <w:i w:val="false"/>
          <w:color w:val="000000"/>
          <w:sz w:val="28"/>
        </w:rPr>
        <w:t>(үй-жайлары (жекелеген бөліктері) реконструкциялауға (қайта жоспарлауға, қайта жабдықтауға) жататын объектінің орналасқан жері)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 рұқсат беруді сұраймын.</w:t>
      </w:r>
      <w:r>
        <w:br/>
      </w:r>
      <w:r>
        <w:rPr>
          <w:rFonts w:ascii="Times New Roman"/>
          <w:b w:val="false"/>
          <w:i w:val="false"/>
          <w:color w:val="000000"/>
          <w:sz w:val="28"/>
        </w:rPr>
        <w:t>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w:t>
      </w:r>
      <w:r>
        <w:rPr>
          <w:rFonts w:ascii="Times New Roman"/>
          <w:b w:val="false"/>
          <w:i w:val="false"/>
          <w:color w:val="000000"/>
          <w:sz w:val="28"/>
        </w:rPr>
        <w:t xml:space="preserve">20__ жылғы "___" _________ </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4-қосымша</w:t>
            </w:r>
          </w:p>
        </w:tc>
      </w:tr>
    </w:tbl>
    <w:bookmarkStart w:name="z415" w:id="3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9"/>
    <w:bookmarkStart w:name="z416" w:id="40"/>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(Тегі, аты, болса – әкесінің аты (бұдан әрі – Т.А.Ә.) </w:t>
      </w:r>
      <w:r>
        <w:br/>
      </w:r>
      <w:r>
        <w:rPr>
          <w:rFonts w:ascii="Times New Roman"/>
          <w:b w:val="false"/>
          <w:i w:val="false"/>
          <w:color w:val="000000"/>
          <w:sz w:val="28"/>
        </w:rPr>
        <w:t>немесе көрсетілетін қызметті алушы ұйымының атауы)</w:t>
      </w:r>
      <w:r>
        <w:br/>
      </w:r>
      <w:r>
        <w:rPr>
          <w:rFonts w:ascii="Times New Roman"/>
          <w:b w:val="false"/>
          <w:i w:val="false"/>
          <w:color w:val="000000"/>
          <w:sz w:val="28"/>
        </w:rPr>
        <w:t>_____________________________________________</w:t>
      </w:r>
      <w:r>
        <w:br/>
      </w:r>
      <w:r>
        <w:rPr>
          <w:rFonts w:ascii="Times New Roman"/>
          <w:b w:val="false"/>
          <w:i w:val="false"/>
          <w:color w:val="000000"/>
          <w:sz w:val="28"/>
        </w:rPr>
        <w:t>(көрсетілетін қызметті алушының мекенжайы)</w:t>
      </w:r>
      <w:r>
        <w:br/>
      </w:r>
      <w:r>
        <w:rPr>
          <w:rFonts w:ascii="Times New Roman"/>
          <w:b w:val="false"/>
          <w:i w:val="false"/>
          <w:color w:val="000000"/>
          <w:sz w:val="28"/>
        </w:rPr>
        <w:t>
</w:t>
      </w:r>
    </w:p>
    <w:bookmarkEnd w:id="40"/>
    <w:bookmarkStart w:name="z417" w:id="41"/>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жылғы15 cәуірдегі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r>
        <w:br/>
      </w:r>
      <w:r>
        <w:rPr>
          <w:rFonts w:ascii="Times New Roman"/>
          <w:b w:val="false"/>
          <w:i w:val="false"/>
          <w:color w:val="000000"/>
          <w:sz w:val="28"/>
        </w:rPr>
        <w:t>
      </w:t>
      </w:r>
      <w:r>
        <w:rPr>
          <w:rFonts w:ascii="Times New Roman"/>
          <w:b w:val="false"/>
          <w:i w:val="false"/>
          <w:color w:val="000000"/>
          <w:sz w:val="28"/>
        </w:rPr>
        <w:t xml:space="preserve">Жоқ құжаттардың атауы: </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Осы қолхат әр тарапқа бір-бірден 2 данада жасалды. </w:t>
      </w:r>
      <w:r>
        <w:br/>
      </w:r>
      <w:r>
        <w:rPr>
          <w:rFonts w:ascii="Times New Roman"/>
          <w:b w:val="false"/>
          <w:i w:val="false"/>
          <w:color w:val="000000"/>
          <w:sz w:val="28"/>
        </w:rPr>
        <w:t>
      </w:t>
      </w:r>
      <w:r>
        <w:rPr>
          <w:rFonts w:ascii="Times New Roman"/>
          <w:b w:val="false"/>
          <w:i w:val="false"/>
          <w:color w:val="000000"/>
          <w:sz w:val="28"/>
        </w:rPr>
        <w:t>Т.А.Ә. (ХҚКО қызметкерінің)                          (қолы)      </w:t>
      </w:r>
      <w:r>
        <w:br/>
      </w:r>
      <w:r>
        <w:rPr>
          <w:rFonts w:ascii="Times New Roman"/>
          <w:b w:val="false"/>
          <w:i w:val="false"/>
          <w:color w:val="000000"/>
          <w:sz w:val="28"/>
        </w:rPr>
        <w:t>
      </w:t>
      </w:r>
      <w:r>
        <w:rPr>
          <w:rFonts w:ascii="Times New Roman"/>
          <w:b w:val="false"/>
          <w:i w:val="false"/>
          <w:color w:val="000000"/>
          <w:sz w:val="28"/>
        </w:rPr>
        <w:t>Орындаушы: Т.А.Ә. _____________</w:t>
      </w:r>
      <w:r>
        <w:br/>
      </w:r>
      <w:r>
        <w:rPr>
          <w:rFonts w:ascii="Times New Roman"/>
          <w:b w:val="false"/>
          <w:i w:val="false"/>
          <w:color w:val="000000"/>
          <w:sz w:val="28"/>
        </w:rPr>
        <w:t>
      </w:t>
      </w:r>
      <w:r>
        <w:rPr>
          <w:rFonts w:ascii="Times New Roman"/>
          <w:b w:val="false"/>
          <w:i w:val="false"/>
          <w:color w:val="000000"/>
          <w:sz w:val="28"/>
        </w:rPr>
        <w:t>Телефон _____________</w:t>
      </w:r>
      <w:r>
        <w:br/>
      </w:r>
      <w:r>
        <w:rPr>
          <w:rFonts w:ascii="Times New Roman"/>
          <w:b w:val="false"/>
          <w:i w:val="false"/>
          <w:color w:val="000000"/>
          <w:sz w:val="28"/>
        </w:rPr>
        <w:t>
      </w:t>
      </w:r>
      <w:r>
        <w:rPr>
          <w:rFonts w:ascii="Times New Roman"/>
          <w:b w:val="false"/>
          <w:i w:val="false"/>
          <w:color w:val="000000"/>
          <w:sz w:val="28"/>
        </w:rPr>
        <w:t>Алдым: Т.А.Ә. / 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20__ жылғы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қайта құруға (қайта жоспарлауға, қайта жабдықтауға) шешім беру" мемлекеттік көрсетілетін қызмет регламентіне 5-қосымша</w:t>
            </w:r>
          </w:p>
        </w:tc>
      </w:tr>
    </w:tbl>
    <w:bookmarkStart w:name="z430" w:id="42"/>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қызметін көрсетудің бизнес-процестерінің анықтамалығы </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кеңсесі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ХҚКО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