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2a180" w14:textId="2e2a1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"Елді мекен шегінде объектіні салу үшін жер учаскесін беру"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әкімдігінің 2015 жылғы 15 шілдедегі № 251 қаулысы. Солтүстік Қазақстан облысының Әділет департаментінде 2015 жылғы 27 тамызда N 3360 болып тіркелді. Күші жойылды – Солтүстік Қазақстан облысы әкімдігінің 2016 жылғы 16 маусымдағы N 228 қаулысымен</w:t>
      </w:r>
    </w:p>
    <w:p>
      <w:pPr>
        <w:spacing w:after="0"/>
        <w:ind w:left="0"/>
        <w:jc w:val="left"/>
      </w:pPr>
      <w:r>
        <w:rPr>
          <w:rFonts w:ascii="Times New Roman"/>
          <w:b w:val="false"/>
          <w:i w:val="false"/>
          <w:color w:val="ff0000"/>
          <w:sz w:val="28"/>
        </w:rPr>
        <w:t xml:space="preserve">      Ескерту. Күші жойылды – Солтүстік Қазақстан облысы әкімдігінің 16.06.2016 </w:t>
      </w:r>
      <w:r>
        <w:rPr>
          <w:rFonts w:ascii="Times New Roman"/>
          <w:b w:val="false"/>
          <w:i w:val="false"/>
          <w:color w:val="ff0000"/>
          <w:sz w:val="28"/>
        </w:rPr>
        <w:t>N 228</w:t>
      </w:r>
      <w:r>
        <w:rPr>
          <w:rFonts w:ascii="Times New Roman"/>
          <w:b w:val="false"/>
          <w:i w:val="false"/>
          <w:color w:val="ff0000"/>
          <w:sz w:val="28"/>
        </w:rPr>
        <w:t xml:space="preserve"> қаулысымен (алғашқы ресми жарияланған күннен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"Мемлекеттік көрсетілетін қызметтер туралы" Қазақстан Республикасының 2013 жылғы 15 сәуірдегі Заңының 16-бабының </w:t>
      </w:r>
      <w:r>
        <w:rPr>
          <w:rFonts w:ascii="Times New Roman"/>
          <w:b w:val="false"/>
          <w:i w:val="false"/>
          <w:color w:val="000000"/>
          <w:sz w:val="28"/>
        </w:rPr>
        <w:t>3-тармағына</w:t>
      </w:r>
      <w:r>
        <w:rPr>
          <w:rFonts w:ascii="Times New Roman"/>
          <w:b w:val="false"/>
          <w:i w:val="false"/>
          <w:color w:val="000000"/>
          <w:sz w:val="28"/>
        </w:rPr>
        <w:t xml:space="preserve"> сәйкес Солтүстік Қазақстан облысының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Қоса берілген "Елді мекен шегінде объектіні салу үшін жер учаскесін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бектілсін. </w:t>
      </w:r>
      <w:r>
        <w:br/>
      </w:r>
      <w:r>
        <w:rPr>
          <w:rFonts w:ascii="Times New Roman"/>
          <w:b w:val="false"/>
          <w:i w:val="false"/>
          <w:color w:val="000000"/>
          <w:sz w:val="28"/>
        </w:rPr>
        <w:t>
      </w:t>
      </w:r>
      <w:r>
        <w:rPr>
          <w:rFonts w:ascii="Times New Roman"/>
          <w:b w:val="false"/>
          <w:i w:val="false"/>
          <w:color w:val="000000"/>
          <w:sz w:val="28"/>
        </w:rPr>
        <w:t xml:space="preserve">2. Осы қаулының орындалуын бақылау Солтүстік Қазақстан облысы әкімінің жетекшілік ететін орынбасарына жүктелсін. </w:t>
      </w:r>
      <w:r>
        <w:br/>
      </w:r>
      <w:r>
        <w:rPr>
          <w:rFonts w:ascii="Times New Roman"/>
          <w:b w:val="false"/>
          <w:i w:val="false"/>
          <w:color w:val="000000"/>
          <w:sz w:val="28"/>
        </w:rPr>
        <w:t>
      </w:t>
      </w:r>
      <w:r>
        <w:rPr>
          <w:rFonts w:ascii="Times New Roman"/>
          <w:b w:val="false"/>
          <w:i w:val="false"/>
          <w:color w:val="000000"/>
          <w:sz w:val="28"/>
        </w:rPr>
        <w:t xml:space="preserve">3. Осы қаулы алғашқы ресми жарияланған күннен кейін он күнтізбелік күннің аяқталуы бойынша қолданысқа енгізіледі.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Солтүстік Қазақстан облысы</w:t>
            </w:r>
            <w:r>
              <w:br/>
            </w:r>
            <w:r>
              <w:rPr>
                <w:rFonts w:ascii="Times New Roman"/>
                <w:b w:val="false"/>
                <w:i/>
                <w:color w:val="000000"/>
                <w:sz w:val="20"/>
              </w:rPr>
              <w:t>әкімінің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В.Бубенко</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әкімдігінің 2015 жылғы 15 шілдедегі № 251 қаулысымен бекітілді</w:t>
            </w:r>
          </w:p>
        </w:tc>
      </w:tr>
    </w:tbl>
    <w:bookmarkStart w:name="z10" w:id="0"/>
    <w:p>
      <w:pPr>
        <w:spacing w:after="0"/>
        <w:ind w:left="0"/>
        <w:jc w:val="left"/>
      </w:pPr>
      <w:r>
        <w:rPr>
          <w:rFonts w:ascii="Times New Roman"/>
          <w:b/>
          <w:i w:val="false"/>
          <w:color w:val="000000"/>
        </w:rPr>
        <w:t xml:space="preserve"> "Елді мекен шегінде объект салу үшін жер учаскесін беру" мемлекеттік көрсетілетін қызмет регламенті</w:t>
      </w:r>
    </w:p>
    <w:bookmarkEnd w:id="0"/>
    <w:bookmarkStart w:name="z11"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"Елді мекен шегінде объект салу үшін жер учаскесін беру" мемлекеттік көрсетілетін қызметті (бұдан әрі - мемлекеттік көрсетілетін қызмет)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көрсетілген тізбеге сәйкес, "Елді мекен шегінде объект салу үшін жер учаскесін беру" мемлекеттік көрсетілетін қызмет стандартын бекіту туралы" Қазақстан Республикасы Ұлттық экономика министрі міндетін атқарушысының 2015 жылғы 27 наурыздағы № 270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11051 тіркелген) бекітілген "Елді мекен шегінде объект салу үшін жер учаскесін беру" мемлекеттік көрсетілетін қызмет Стандартына 1-қосымшаға сәйкес облыстың, қалалар мен аудандардың жергілікті атқарушы органдары, аудандық маңызы бар қалалардың, поселкелердің, ауылдардың, ауылдық округтердің әкімдері (бұдан әрі - көрсетілетін қызметті берушілер) көрсетеді. </w:t>
      </w:r>
      <w:r>
        <w:br/>
      </w:r>
      <w:r>
        <w:rPr>
          <w:rFonts w:ascii="Times New Roman"/>
          <w:b w:val="false"/>
          <w:i w:val="false"/>
          <w:color w:val="000000"/>
          <w:sz w:val="28"/>
        </w:rPr>
        <w:t>
      </w:t>
      </w:r>
      <w:r>
        <w:rPr>
          <w:rFonts w:ascii="Times New Roman"/>
          <w:b w:val="false"/>
          <w:i w:val="false"/>
          <w:color w:val="000000"/>
          <w:sz w:val="28"/>
        </w:rPr>
        <w:t>Өтініштерді қабылдау және мемлекеттік қызмет көрсету нәтижелерін беру:</w:t>
      </w:r>
      <w:r>
        <w:br/>
      </w:r>
      <w:r>
        <w:rPr>
          <w:rFonts w:ascii="Times New Roman"/>
          <w:b w:val="false"/>
          <w:i w:val="false"/>
          <w:color w:val="000000"/>
          <w:sz w:val="28"/>
        </w:rPr>
        <w:t>
      </w:t>
      </w:r>
      <w:r>
        <w:rPr>
          <w:rFonts w:ascii="Times New Roman"/>
          <w:b w:val="false"/>
          <w:i w:val="false"/>
          <w:color w:val="000000"/>
          <w:sz w:val="28"/>
        </w:rPr>
        <w:t>"Халыққа қызмет көрсету орталығы" шаруашылық жүргізу құқығындағы республикалық мемлекеттік кәсіпорнының Солтүстік Қазақстан облысы бойынша филиалы (бұдан әрі - ХҚКО);</w:t>
      </w:r>
      <w:r>
        <w:br/>
      </w:r>
      <w:r>
        <w:rPr>
          <w:rFonts w:ascii="Times New Roman"/>
          <w:b w:val="false"/>
          <w:i w:val="false"/>
          <w:color w:val="000000"/>
          <w:sz w:val="28"/>
        </w:rPr>
        <w:t>
      </w:t>
      </w:r>
      <w:r>
        <w:rPr>
          <w:rFonts w:ascii="Times New Roman"/>
          <w:b w:val="false"/>
          <w:i w:val="false"/>
          <w:color w:val="000000"/>
          <w:sz w:val="28"/>
        </w:rPr>
        <w:t>www.egov.kz "электрондық үкімет" веб-порталы (бұдан әрі - портал) арқылы жүзеге асырылады.</w:t>
      </w:r>
      <w:r>
        <w:br/>
      </w:r>
      <w:r>
        <w:rPr>
          <w:rFonts w:ascii="Times New Roman"/>
          <w:b w:val="false"/>
          <w:i w:val="false"/>
          <w:color w:val="000000"/>
          <w:sz w:val="28"/>
        </w:rPr>
        <w:t>
      </w:t>
      </w:r>
      <w:r>
        <w:rPr>
          <w:rFonts w:ascii="Times New Roman"/>
          <w:b w:val="false"/>
          <w:i w:val="false"/>
          <w:color w:val="000000"/>
          <w:sz w:val="28"/>
        </w:rPr>
        <w:t>2. Мемлекеттік қызметті көрсету нысаны: электрондық (жартылай автоматтандырылған) және (немесе) қағаз түрінде.</w:t>
      </w:r>
      <w:r>
        <w:br/>
      </w:r>
      <w:r>
        <w:rPr>
          <w:rFonts w:ascii="Times New Roman"/>
          <w:b w:val="false"/>
          <w:i w:val="false"/>
          <w:color w:val="000000"/>
          <w:sz w:val="28"/>
        </w:rPr>
        <w:t>
      </w:t>
      </w:r>
      <w:r>
        <w:rPr>
          <w:rFonts w:ascii="Times New Roman"/>
          <w:b w:val="false"/>
          <w:i w:val="false"/>
          <w:color w:val="000000"/>
          <w:sz w:val="28"/>
        </w:rPr>
        <w:t xml:space="preserve">3. Мемлекеттік қызметті көрсету нәтижесі –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жер-кадастрлық жоспары мен уақытша (қысқа мерзiмдi және ұзақ мерзiмдi) өтеулi (өтеусіз) жер пайдалану шартын (бұдан әрі – уақытша жер пайдалану шарты) қоса ұсынып, жер учаскесіне жер пайдалану құқығын беру туралы шешім немесе Стандарттың 10-тармағымен көзделген себептер мен негіздер бойынша мемлекеттік қызметті көрсетуден бас тарту туралы дәлелді жауап.</w:t>
      </w:r>
      <w:r>
        <w:br/>
      </w:r>
      <w:r>
        <w:rPr>
          <w:rFonts w:ascii="Times New Roman"/>
          <w:b w:val="false"/>
          <w:i w:val="false"/>
          <w:color w:val="000000"/>
          <w:sz w:val="28"/>
        </w:rPr>
        <w:t>
</w:t>
      </w:r>
    </w:p>
    <w:bookmarkStart w:name="z18" w:id="2"/>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4. Мемлекеттік қызмет көрсету бойынша рәсімді (іс-қимылды) бастауға негіздеме Стандарттың </w:t>
      </w:r>
      <w:r>
        <w:rPr>
          <w:rFonts w:ascii="Times New Roman"/>
          <w:b w:val="false"/>
          <w:i w:val="false"/>
          <w:color w:val="000000"/>
          <w:sz w:val="28"/>
        </w:rPr>
        <w:t>9 - тармағында</w:t>
      </w:r>
      <w:r>
        <w:rPr>
          <w:rFonts w:ascii="Times New Roman"/>
          <w:b w:val="false"/>
          <w:i w:val="false"/>
          <w:color w:val="000000"/>
          <w:sz w:val="28"/>
        </w:rPr>
        <w:t xml:space="preserve"> көрсетілген құжаттардың болуы болып табылады. </w:t>
      </w:r>
      <w:r>
        <w:br/>
      </w:r>
      <w:r>
        <w:rPr>
          <w:rFonts w:ascii="Times New Roman"/>
          <w:b w:val="false"/>
          <w:i w:val="false"/>
          <w:color w:val="000000"/>
          <w:sz w:val="28"/>
        </w:rPr>
        <w:t>
      </w:t>
      </w:r>
      <w:r>
        <w:rPr>
          <w:rFonts w:ascii="Times New Roman"/>
          <w:b w:val="false"/>
          <w:i w:val="false"/>
          <w:color w:val="000000"/>
          <w:sz w:val="28"/>
        </w:rPr>
        <w:t>5. Мемлекеттік қызмет көрсету процесінің құрамына кіретін әрбір рәсімнің (іс-қимылдың) мазмұны, орындалу ұзақтығы:</w:t>
      </w:r>
      <w:r>
        <w:br/>
      </w:r>
      <w:r>
        <w:rPr>
          <w:rFonts w:ascii="Times New Roman"/>
          <w:b w:val="false"/>
          <w:i w:val="false"/>
          <w:color w:val="000000"/>
          <w:sz w:val="28"/>
        </w:rPr>
        <w:t>
      </w:t>
      </w:r>
      <w:r>
        <w:rPr>
          <w:rFonts w:ascii="Times New Roman"/>
          <w:b w:val="false"/>
          <w:i w:val="false"/>
          <w:color w:val="000000"/>
          <w:sz w:val="28"/>
        </w:rPr>
        <w:t>1) құжаттарды ХҚКО-ға тапсырған сәттен бастап:</w:t>
      </w:r>
      <w:r>
        <w:br/>
      </w:r>
      <w:r>
        <w:rPr>
          <w:rFonts w:ascii="Times New Roman"/>
          <w:b w:val="false"/>
          <w:i w:val="false"/>
          <w:color w:val="000000"/>
          <w:sz w:val="28"/>
        </w:rPr>
        <w:t>
      </w:t>
      </w:r>
      <w:r>
        <w:rPr>
          <w:rFonts w:ascii="Times New Roman"/>
          <w:b w:val="false"/>
          <w:i w:val="false"/>
          <w:color w:val="000000"/>
          <w:sz w:val="28"/>
        </w:rPr>
        <w:t>1-кезең: жер учаскесін таңдау актісін дайындау – 28 (жиырма сегіз) жұмыс күні;</w:t>
      </w:r>
      <w:r>
        <w:br/>
      </w:r>
      <w:r>
        <w:rPr>
          <w:rFonts w:ascii="Times New Roman"/>
          <w:b w:val="false"/>
          <w:i w:val="false"/>
          <w:color w:val="000000"/>
          <w:sz w:val="28"/>
        </w:rPr>
        <w:t>
      </w:t>
      </w:r>
      <w:r>
        <w:rPr>
          <w:rFonts w:ascii="Times New Roman"/>
          <w:b w:val="false"/>
          <w:i w:val="false"/>
          <w:color w:val="000000"/>
          <w:sz w:val="28"/>
        </w:rPr>
        <w:t xml:space="preserve">ХҚКО-ның инспекторы көрсетілетін қызметті алушының Стандарттың 4-қосымшасына сәйкес нысан бойынша елді мекен шегінде объект салу үшін жер учаскесін алу туралы өтінішін қабылдауды жүзеге асырады, өтініш иесіне жер учаскесін таңдау актісін келісу үшін қолхатты алу мерзімін көрсете отырып, құжаттардың қабылданғаны туралы қолхат береді және оны көрсетілетін қызметті берушіге тапсырады – 1 (бір) жұмыс күні немесе Стандарттың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құжаттарды қабылдаудан бас тарту туралы қолхат береді – 2 (екі) жұмыс күні;</w:t>
      </w:r>
      <w:r>
        <w:br/>
      </w:r>
      <w:r>
        <w:rPr>
          <w:rFonts w:ascii="Times New Roman"/>
          <w:b w:val="false"/>
          <w:i w:val="false"/>
          <w:color w:val="000000"/>
          <w:sz w:val="28"/>
        </w:rPr>
        <w:t>
      </w:t>
      </w:r>
      <w:r>
        <w:rPr>
          <w:rFonts w:ascii="Times New Roman"/>
          <w:b w:val="false"/>
          <w:i w:val="false"/>
          <w:color w:val="000000"/>
          <w:sz w:val="28"/>
        </w:rPr>
        <w:t xml:space="preserve">көрсетілетін қызметті берушінің кеңсе қызметкері көрсетілетін қызметті алушының өтінішін тіркеуге қабылдайды, ХҚКО жолдаған тізілімге сәйкес қарайды және құжаттарды көрсетілетін қызметті берушінің басшылығына қарау үшін тапсырады – 15 (он бес) минут; </w:t>
      </w:r>
      <w:r>
        <w:br/>
      </w:r>
      <w:r>
        <w:rPr>
          <w:rFonts w:ascii="Times New Roman"/>
          <w:b w:val="false"/>
          <w:i w:val="false"/>
          <w:color w:val="000000"/>
          <w:sz w:val="28"/>
        </w:rPr>
        <w:t>
      </w:t>
      </w:r>
      <w:r>
        <w:rPr>
          <w:rFonts w:ascii="Times New Roman"/>
          <w:b w:val="false"/>
          <w:i w:val="false"/>
          <w:color w:val="000000"/>
          <w:sz w:val="28"/>
        </w:rPr>
        <w:t>көрсетілетін қызметті берушінің басшылығы құжаттарды қарайды және орындау үшін уәкілетті органды анықтайды – 1 (бір) жұмыс күні;</w:t>
      </w:r>
      <w:r>
        <w:br/>
      </w:r>
      <w:r>
        <w:rPr>
          <w:rFonts w:ascii="Times New Roman"/>
          <w:b w:val="false"/>
          <w:i w:val="false"/>
          <w:color w:val="000000"/>
          <w:sz w:val="28"/>
        </w:rPr>
        <w:t>
      </w:t>
      </w:r>
      <w:r>
        <w:rPr>
          <w:rFonts w:ascii="Times New Roman"/>
          <w:b w:val="false"/>
          <w:i w:val="false"/>
          <w:color w:val="000000"/>
          <w:sz w:val="28"/>
        </w:rPr>
        <w:t>сәулет және қала құрылысы саласындағы уәкілетті органның басшысы құжаттарды қарайды, жауапты орындаушыны анықтайды – 1 (бір) жұмыс күні;</w:t>
      </w:r>
      <w:r>
        <w:br/>
      </w:r>
      <w:r>
        <w:rPr>
          <w:rFonts w:ascii="Times New Roman"/>
          <w:b w:val="false"/>
          <w:i w:val="false"/>
          <w:color w:val="000000"/>
          <w:sz w:val="28"/>
        </w:rPr>
        <w:t>
      </w:t>
      </w:r>
      <w:r>
        <w:rPr>
          <w:rFonts w:ascii="Times New Roman"/>
          <w:b w:val="false"/>
          <w:i w:val="false"/>
          <w:color w:val="000000"/>
          <w:sz w:val="28"/>
        </w:rPr>
        <w:t>жауапты орындаушы:</w:t>
      </w:r>
      <w:r>
        <w:br/>
      </w:r>
      <w:r>
        <w:rPr>
          <w:rFonts w:ascii="Times New Roman"/>
          <w:b w:val="false"/>
          <w:i w:val="false"/>
          <w:color w:val="000000"/>
          <w:sz w:val="28"/>
        </w:rPr>
        <w:t>
      </w:t>
      </w:r>
      <w:r>
        <w:rPr>
          <w:rFonts w:ascii="Times New Roman"/>
          <w:b w:val="false"/>
          <w:i w:val="false"/>
          <w:color w:val="000000"/>
          <w:sz w:val="28"/>
        </w:rPr>
        <w:t>жер учаскесін орналастырудың ахуалдық схемасымен (бұдан әрі – ахуалдық схема) жер учаскесін таңдау актісін дайындайды – 7 (жеті) жұмыс күні;</w:t>
      </w:r>
      <w:r>
        <w:br/>
      </w:r>
      <w:r>
        <w:rPr>
          <w:rFonts w:ascii="Times New Roman"/>
          <w:b w:val="false"/>
          <w:i w:val="false"/>
          <w:color w:val="000000"/>
          <w:sz w:val="28"/>
        </w:rPr>
        <w:t>
      </w:t>
      </w:r>
      <w:r>
        <w:rPr>
          <w:rFonts w:ascii="Times New Roman"/>
          <w:b w:val="false"/>
          <w:i w:val="false"/>
          <w:color w:val="000000"/>
          <w:sz w:val="28"/>
        </w:rPr>
        <w:t>ахуалдық схемасымен жер учаскесін таңдау актісін бір мезгілде барлық мүдделі мемлекеттік органдарға, тиісті қызметтерге және "Жер кадастры ғылыми-өндірістік орталығы" республикалық мемлекеттік кәсіпорнына (бұдан әрі – "ЖерҒӨО" РМК) мәлімделген нысаналы мақсаты бойынша жер учаскесін беру мүмкіндігі туралы тиісті қорытынды дайындау үшін келісуге жолдайды – 12 (он екі) жұмыс күні;</w:t>
      </w:r>
      <w:r>
        <w:br/>
      </w:r>
      <w:r>
        <w:rPr>
          <w:rFonts w:ascii="Times New Roman"/>
          <w:b w:val="false"/>
          <w:i w:val="false"/>
          <w:color w:val="000000"/>
          <w:sz w:val="28"/>
        </w:rPr>
        <w:t>
      </w:t>
      </w:r>
      <w:r>
        <w:rPr>
          <w:rFonts w:ascii="Times New Roman"/>
          <w:b w:val="false"/>
          <w:i w:val="false"/>
          <w:color w:val="000000"/>
          <w:sz w:val="28"/>
        </w:rPr>
        <w:t>оң шешім қабылданған жағдайда – жер учаскесін түпкілікті таңдау актісін сәулет және қала құрылысы саласындағы уәкілетті органның басшысына бекіту үшін ұсынады – 2 (екі) жұмыс күні;</w:t>
      </w:r>
      <w:r>
        <w:br/>
      </w:r>
      <w:r>
        <w:rPr>
          <w:rFonts w:ascii="Times New Roman"/>
          <w:b w:val="false"/>
          <w:i w:val="false"/>
          <w:color w:val="000000"/>
          <w:sz w:val="28"/>
        </w:rPr>
        <w:t>
      </w:t>
      </w:r>
      <w:r>
        <w:rPr>
          <w:rFonts w:ascii="Times New Roman"/>
          <w:b w:val="false"/>
          <w:i w:val="false"/>
          <w:color w:val="000000"/>
          <w:sz w:val="28"/>
        </w:rPr>
        <w:t>теріс шешім кезінде – мемлекеттік қызметті көрсетуден бас тарту туралы дәлелді жауап дайындайды және сәулет және қала құрылысы саласындағы уәкілетті органның басшысына қол қою үшін ұсынады – 1 (бір) жұмыс күні;</w:t>
      </w:r>
      <w:r>
        <w:br/>
      </w:r>
      <w:r>
        <w:rPr>
          <w:rFonts w:ascii="Times New Roman"/>
          <w:b w:val="false"/>
          <w:i w:val="false"/>
          <w:color w:val="000000"/>
          <w:sz w:val="28"/>
        </w:rPr>
        <w:t>
      </w:t>
      </w:r>
      <w:r>
        <w:rPr>
          <w:rFonts w:ascii="Times New Roman"/>
          <w:b w:val="false"/>
          <w:i w:val="false"/>
          <w:color w:val="000000"/>
          <w:sz w:val="28"/>
        </w:rPr>
        <w:t>сәулет және қала құрылысы саласындағы уәкілетті органның басшысы ахуалдық схемасымен жер учаскесін түпкілікті таңдау актісін қарайды және оған қол қояды, не мемлекеттік қызметті көрсетуден бас тарту туралы дәлелді жауап дайындайды – 1 (бір) жұмыс күні;</w:t>
      </w:r>
      <w:r>
        <w:br/>
      </w:r>
      <w:r>
        <w:rPr>
          <w:rFonts w:ascii="Times New Roman"/>
          <w:b w:val="false"/>
          <w:i w:val="false"/>
          <w:color w:val="000000"/>
          <w:sz w:val="28"/>
        </w:rPr>
        <w:t>
      </w:t>
      </w:r>
      <w:r>
        <w:rPr>
          <w:rFonts w:ascii="Times New Roman"/>
          <w:b w:val="false"/>
          <w:i w:val="false"/>
          <w:color w:val="000000"/>
          <w:sz w:val="28"/>
        </w:rPr>
        <w:t>жауапты орындаушы көрсетілетін қызметті алушымен келісу үшін ХҚКО-ға ахуалдық схемасымен бірге жер учаскесін түпкілікті таңдау актісін және "ЖерҒӨО" РМК ұсынған жер-кадастрлық жоспарды дайындауға арналған есепті (сметаны) немесе мемлекеттік қызметті көрсетуден бас тарту туралы дәлелді жауап жолдайды – 3 (үш) жұмыс күні;</w:t>
      </w:r>
      <w:r>
        <w:br/>
      </w:r>
      <w:r>
        <w:rPr>
          <w:rFonts w:ascii="Times New Roman"/>
          <w:b w:val="false"/>
          <w:i w:val="false"/>
          <w:color w:val="000000"/>
          <w:sz w:val="28"/>
        </w:rPr>
        <w:t>
      </w:t>
      </w:r>
      <w:r>
        <w:rPr>
          <w:rFonts w:ascii="Times New Roman"/>
          <w:b w:val="false"/>
          <w:i w:val="false"/>
          <w:color w:val="000000"/>
          <w:sz w:val="28"/>
        </w:rPr>
        <w:t>ХҚКО-ның инспекторы көрсетілетін қызметті алушыға уақытша жер пайдалану шартына қол қою күні көрсетілетін, қол қойылған жер учаскесін түпкілікті таңдау актісінің қабылданғаны туралы қолхат береді, сондай-ақ өтініш иесін берілген қолхатта көрсетілген байланыс деректері бойынша ақпарат алу мүмкіндігі туралы хабардар етеді және "ЖерҒӨО" РМК-ге көрсетілетін қызметті алушымен келісілген жер учаскесін түпкілікті таңдау актісін және жер-кадастрлық жоспарды дайындау қызметтеріне ақы төленгені туралы төлем құжатын тапсыруды жүзеге асырады, не мемлекеттік қызметті көрсетуден бас тарту туралы дәлелді жауап жолдайды – 3 (үш) жұмыс күні.</w:t>
      </w:r>
      <w:r>
        <w:br/>
      </w:r>
      <w:r>
        <w:rPr>
          <w:rFonts w:ascii="Times New Roman"/>
          <w:b w:val="false"/>
          <w:i w:val="false"/>
          <w:color w:val="000000"/>
          <w:sz w:val="28"/>
        </w:rPr>
        <w:t>
      </w:t>
      </w:r>
      <w:r>
        <w:rPr>
          <w:rFonts w:ascii="Times New Roman"/>
          <w:b w:val="false"/>
          <w:i w:val="false"/>
          <w:color w:val="000000"/>
          <w:sz w:val="28"/>
        </w:rPr>
        <w:t>2-кезең: көрсетілетін қызметті алушы түпкілікті таңдау актісін келіскенде және жер-кадастрлық жұмыстар қызметтеріне ақы төлеген кезде – жер учаскесіне жер пайдалану құқығын беру туралы шешім шығару – 22 (жиырма екі) жұмыс күні;</w:t>
      </w:r>
      <w:r>
        <w:br/>
      </w:r>
      <w:r>
        <w:rPr>
          <w:rFonts w:ascii="Times New Roman"/>
          <w:b w:val="false"/>
          <w:i w:val="false"/>
          <w:color w:val="000000"/>
          <w:sz w:val="28"/>
        </w:rPr>
        <w:t>
      </w:t>
      </w:r>
      <w:r>
        <w:rPr>
          <w:rFonts w:ascii="Times New Roman"/>
          <w:b w:val="false"/>
          <w:i w:val="false"/>
          <w:color w:val="000000"/>
          <w:sz w:val="28"/>
        </w:rPr>
        <w:t>"ЖерҒӨО" РМК жер-кадастрлық жоспарды дайындауға ақы төленген жағдайда, оны жер қатынастары бойынша уәкілетті органға жолдайды – 10 (он) жұмыс күні;</w:t>
      </w:r>
      <w:r>
        <w:br/>
      </w:r>
      <w:r>
        <w:rPr>
          <w:rFonts w:ascii="Times New Roman"/>
          <w:b w:val="false"/>
          <w:i w:val="false"/>
          <w:color w:val="000000"/>
          <w:sz w:val="28"/>
        </w:rPr>
        <w:t>
      </w:t>
      </w:r>
      <w:r>
        <w:rPr>
          <w:rFonts w:ascii="Times New Roman"/>
          <w:b w:val="false"/>
          <w:i w:val="false"/>
          <w:color w:val="000000"/>
          <w:sz w:val="28"/>
        </w:rPr>
        <w:t>жер қатынастары бойынша уәкілетті органның басшысы жер-кадастрлық жоспарды қарайды, бекітеді және жауапты орындаушыны анықтайды – 2 (екі) жұмыс күні;</w:t>
      </w:r>
      <w:r>
        <w:br/>
      </w:r>
      <w:r>
        <w:rPr>
          <w:rFonts w:ascii="Times New Roman"/>
          <w:b w:val="false"/>
          <w:i w:val="false"/>
          <w:color w:val="000000"/>
          <w:sz w:val="28"/>
        </w:rPr>
        <w:t>
      </w:t>
      </w:r>
      <w:r>
        <w:rPr>
          <w:rFonts w:ascii="Times New Roman"/>
          <w:b w:val="false"/>
          <w:i w:val="false"/>
          <w:color w:val="000000"/>
          <w:sz w:val="28"/>
        </w:rPr>
        <w:t>жауапты орындаушы көрсетілетін қызметті берушінің жер учаскесіне құқық беру туралы шешім жобасын және уақытша жер пайдалану шартын дайындайды – 5 (бес) жұмыс күні;</w:t>
      </w:r>
      <w:r>
        <w:br/>
      </w:r>
      <w:r>
        <w:rPr>
          <w:rFonts w:ascii="Times New Roman"/>
          <w:b w:val="false"/>
          <w:i w:val="false"/>
          <w:color w:val="000000"/>
          <w:sz w:val="28"/>
        </w:rPr>
        <w:t>
      </w:t>
      </w:r>
      <w:r>
        <w:rPr>
          <w:rFonts w:ascii="Times New Roman"/>
          <w:b w:val="false"/>
          <w:i w:val="false"/>
          <w:color w:val="000000"/>
          <w:sz w:val="28"/>
        </w:rPr>
        <w:t>жер қатынастары бойынша уәкілетті органның басшысы шешім жобасын қарайды, уақытша жер пайдалану шартына қол қояды – 1 (бір) жұмыс күні;</w:t>
      </w:r>
      <w:r>
        <w:br/>
      </w:r>
      <w:r>
        <w:rPr>
          <w:rFonts w:ascii="Times New Roman"/>
          <w:b w:val="false"/>
          <w:i w:val="false"/>
          <w:color w:val="000000"/>
          <w:sz w:val="28"/>
        </w:rPr>
        <w:t>
      </w:t>
      </w:r>
      <w:r>
        <w:rPr>
          <w:rFonts w:ascii="Times New Roman"/>
          <w:b w:val="false"/>
          <w:i w:val="false"/>
          <w:color w:val="000000"/>
          <w:sz w:val="28"/>
        </w:rPr>
        <w:t>көрсетілетін қызметті берушінің басшылығы шешім жобасын қарайды және оған қол қояды, жер қатынастары бойынша уәкілетті органға жолдайды – 1 (бір) жұмыс күні;</w:t>
      </w:r>
      <w:r>
        <w:br/>
      </w:r>
      <w:r>
        <w:rPr>
          <w:rFonts w:ascii="Times New Roman"/>
          <w:b w:val="false"/>
          <w:i w:val="false"/>
          <w:color w:val="000000"/>
          <w:sz w:val="28"/>
        </w:rPr>
        <w:t>
      </w:t>
      </w:r>
      <w:r>
        <w:rPr>
          <w:rFonts w:ascii="Times New Roman"/>
          <w:b w:val="false"/>
          <w:i w:val="false"/>
          <w:color w:val="000000"/>
          <w:sz w:val="28"/>
        </w:rPr>
        <w:t>жауапты орындаушы ХҚКО-ға жер-кадастрлық жоспарды және уақытша жер пайдалану шартын қоса ұсынып, жер учаскесіне жер пайдалану құқығын беру туралы шешімнің көшірмесін екі данада көрсетілетін қызметті алушыға қол қойғызу үшін жолдайды – 1 (бір) жұмыс күні;</w:t>
      </w:r>
      <w:r>
        <w:br/>
      </w:r>
      <w:r>
        <w:rPr>
          <w:rFonts w:ascii="Times New Roman"/>
          <w:b w:val="false"/>
          <w:i w:val="false"/>
          <w:color w:val="000000"/>
          <w:sz w:val="28"/>
        </w:rPr>
        <w:t>
      </w:t>
      </w:r>
      <w:r>
        <w:rPr>
          <w:rFonts w:ascii="Times New Roman"/>
          <w:b w:val="false"/>
          <w:i w:val="false"/>
          <w:color w:val="000000"/>
          <w:sz w:val="28"/>
        </w:rPr>
        <w:t>ХҚКО-ның инспекторы құжаттарды беруді жүзеге асырады және көрсетілетін қызметті алушыға уақытша жер пайдалану шартына екі данада қол қойғызады – 2 (екі) жұмыс күні.</w:t>
      </w:r>
      <w:r>
        <w:br/>
      </w:r>
      <w:r>
        <w:rPr>
          <w:rFonts w:ascii="Times New Roman"/>
          <w:b w:val="false"/>
          <w:i w:val="false"/>
          <w:color w:val="000000"/>
          <w:sz w:val="28"/>
        </w:rPr>
        <w:t>
      </w:t>
      </w:r>
      <w:r>
        <w:rPr>
          <w:rFonts w:ascii="Times New Roman"/>
          <w:b w:val="false"/>
          <w:i w:val="false"/>
          <w:color w:val="000000"/>
          <w:sz w:val="28"/>
        </w:rPr>
        <w:t>6. Мемлекеттік қызметті көрсету нәтижесі жергілікті атқарушы органның жер-кадастрлық жоспар мен уақытша (қысқа мерзiмдi және ұзақ мерзiмдi) өтеулi (өтеусіз) жер пайдалану шартын қоса ұсынып, жер учаскесіне жер пайдалану құқығын беру туралы шешімі болып табылады.</w:t>
      </w:r>
      <w:r>
        <w:br/>
      </w:r>
      <w:r>
        <w:rPr>
          <w:rFonts w:ascii="Times New Roman"/>
          <w:b w:val="false"/>
          <w:i w:val="false"/>
          <w:color w:val="000000"/>
          <w:sz w:val="28"/>
        </w:rPr>
        <w:t>
</w:t>
      </w:r>
    </w:p>
    <w:bookmarkStart w:name="z44" w:id="3"/>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7. Мемлекеттік қызмет көрсету процесіне қатысатын көрсетілетін қызметті берушінің құрылымдық бөлімшелерінің (қызметкерлерінің) тізбесі: </w:t>
      </w:r>
      <w:r>
        <w:br/>
      </w:r>
      <w:r>
        <w:rPr>
          <w:rFonts w:ascii="Times New Roman"/>
          <w:b w:val="false"/>
          <w:i w:val="false"/>
          <w:color w:val="000000"/>
          <w:sz w:val="28"/>
        </w:rPr>
        <w:t>
      </w:t>
      </w:r>
      <w:r>
        <w:rPr>
          <w:rFonts w:ascii="Times New Roman"/>
          <w:b w:val="false"/>
          <w:i w:val="false"/>
          <w:color w:val="000000"/>
          <w:sz w:val="28"/>
        </w:rPr>
        <w:t>көрсетілетін қызметті берушінің кеңсе қызметкері;</w:t>
      </w:r>
      <w:r>
        <w:br/>
      </w:r>
      <w:r>
        <w:rPr>
          <w:rFonts w:ascii="Times New Roman"/>
          <w:b w:val="false"/>
          <w:i w:val="false"/>
          <w:color w:val="000000"/>
          <w:sz w:val="28"/>
        </w:rPr>
        <w:t>
      </w:t>
      </w:r>
      <w:r>
        <w:rPr>
          <w:rFonts w:ascii="Times New Roman"/>
          <w:b w:val="false"/>
          <w:i w:val="false"/>
          <w:color w:val="000000"/>
          <w:sz w:val="28"/>
        </w:rPr>
        <w:t>көрсетілетін қызметті берушінің басшылығы;</w:t>
      </w:r>
      <w:r>
        <w:br/>
      </w:r>
      <w:r>
        <w:rPr>
          <w:rFonts w:ascii="Times New Roman"/>
          <w:b w:val="false"/>
          <w:i w:val="false"/>
          <w:color w:val="000000"/>
          <w:sz w:val="28"/>
        </w:rPr>
        <w:t>
      </w:t>
      </w:r>
      <w:r>
        <w:rPr>
          <w:rFonts w:ascii="Times New Roman"/>
          <w:b w:val="false"/>
          <w:i w:val="false"/>
          <w:color w:val="000000"/>
          <w:sz w:val="28"/>
        </w:rPr>
        <w:t xml:space="preserve">сәулет және қала құрылысы саласындағы уәкілетті органның басшысы; </w:t>
      </w:r>
      <w:r>
        <w:br/>
      </w:r>
      <w:r>
        <w:rPr>
          <w:rFonts w:ascii="Times New Roman"/>
          <w:b w:val="false"/>
          <w:i w:val="false"/>
          <w:color w:val="000000"/>
          <w:sz w:val="28"/>
        </w:rPr>
        <w:t>
      </w:t>
      </w:r>
      <w:r>
        <w:rPr>
          <w:rFonts w:ascii="Times New Roman"/>
          <w:b w:val="false"/>
          <w:i w:val="false"/>
          <w:color w:val="000000"/>
          <w:sz w:val="28"/>
        </w:rPr>
        <w:t xml:space="preserve">сәулет және қала құрылысы саласындағы уәкілетті органның жауапты орындаушысы; </w:t>
      </w:r>
      <w:r>
        <w:br/>
      </w:r>
      <w:r>
        <w:rPr>
          <w:rFonts w:ascii="Times New Roman"/>
          <w:b w:val="false"/>
          <w:i w:val="false"/>
          <w:color w:val="000000"/>
          <w:sz w:val="28"/>
        </w:rPr>
        <w:t>
      </w:t>
      </w:r>
      <w:r>
        <w:rPr>
          <w:rFonts w:ascii="Times New Roman"/>
          <w:b w:val="false"/>
          <w:i w:val="false"/>
          <w:color w:val="000000"/>
          <w:sz w:val="28"/>
        </w:rPr>
        <w:t>жер қатынастары бойынша уәкілетті органның басшысы;</w:t>
      </w:r>
      <w:r>
        <w:br/>
      </w:r>
      <w:r>
        <w:rPr>
          <w:rFonts w:ascii="Times New Roman"/>
          <w:b w:val="false"/>
          <w:i w:val="false"/>
          <w:color w:val="000000"/>
          <w:sz w:val="28"/>
        </w:rPr>
        <w:t>
      </w:t>
      </w:r>
      <w:r>
        <w:rPr>
          <w:rFonts w:ascii="Times New Roman"/>
          <w:b w:val="false"/>
          <w:i w:val="false"/>
          <w:color w:val="000000"/>
          <w:sz w:val="28"/>
        </w:rPr>
        <w:t>жер қатынастары бойынша уәкілетті органның жауапты орындаушысы.</w:t>
      </w:r>
      <w:r>
        <w:br/>
      </w:r>
      <w:r>
        <w:rPr>
          <w:rFonts w:ascii="Times New Roman"/>
          <w:b w:val="false"/>
          <w:i w:val="false"/>
          <w:color w:val="000000"/>
          <w:sz w:val="28"/>
        </w:rPr>
        <w:t>
      </w:t>
      </w:r>
      <w:r>
        <w:rPr>
          <w:rFonts w:ascii="Times New Roman"/>
          <w:b w:val="false"/>
          <w:i w:val="false"/>
          <w:color w:val="000000"/>
          <w:sz w:val="28"/>
        </w:rPr>
        <w:t xml:space="preserve">8. Әрбір рәсімнің (іс-қимылдың) ұзақтығын көрсете отырып, құрылымдық бөлімшелердің (қызметкерлердің) арасындағы рәсімдердің (іс-қимылдар) реттілігін сипаттау </w:t>
      </w:r>
      <w:r>
        <w:rPr>
          <w:rFonts w:ascii="Times New Roman"/>
          <w:b w:val="false"/>
          <w:i w:val="false"/>
          <w:color w:val="000000"/>
          <w:sz w:val="28"/>
        </w:rPr>
        <w:t>2-қосымшада</w:t>
      </w:r>
      <w:r>
        <w:rPr>
          <w:rFonts w:ascii="Times New Roman"/>
          <w:b w:val="false"/>
          <w:i w:val="false"/>
          <w:color w:val="000000"/>
          <w:sz w:val="28"/>
        </w:rPr>
        <w:t xml:space="preserve"> (кестеде) келтірілген.</w:t>
      </w:r>
      <w:r>
        <w:br/>
      </w:r>
      <w:r>
        <w:rPr>
          <w:rFonts w:ascii="Times New Roman"/>
          <w:b w:val="false"/>
          <w:i w:val="false"/>
          <w:color w:val="000000"/>
          <w:sz w:val="28"/>
        </w:rPr>
        <w:t>
</w:t>
      </w:r>
    </w:p>
    <w:bookmarkStart w:name="z53" w:id="4"/>
    <w:p>
      <w:pPr>
        <w:spacing w:after="0"/>
        <w:ind w:left="0"/>
        <w:jc w:val="left"/>
      </w:pPr>
      <w:r>
        <w:rPr>
          <w:rFonts w:ascii="Times New Roman"/>
          <w:b/>
          <w:i w:val="false"/>
          <w:color w:val="000000"/>
        </w:rPr>
        <w:t xml:space="preserve"> 4. Халыққа қызмет көрсету орталығымен және (немесе) өзге де көрсетілетін қызмет берушілермен өзара іс-қимыл тәртібін, сондай-ақ мемлекеттік қызмет көрсету процесінде ақпараттық жүйелерді пайдалану тәртібін сипаттау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9. ХҚКО-ға жүгіну тәртібін, көрсетілетін қызметті алушының сұратуын өңдеу ұзақтығын сипаттау:</w:t>
      </w:r>
      <w:r>
        <w:br/>
      </w:r>
      <w:r>
        <w:rPr>
          <w:rFonts w:ascii="Times New Roman"/>
          <w:b w:val="false"/>
          <w:i w:val="false"/>
          <w:color w:val="000000"/>
          <w:sz w:val="28"/>
        </w:rPr>
        <w:t>
      </w:t>
      </w:r>
      <w:r>
        <w:rPr>
          <w:rFonts w:ascii="Times New Roman"/>
          <w:b w:val="false"/>
          <w:i w:val="false"/>
          <w:color w:val="000000"/>
          <w:sz w:val="28"/>
        </w:rPr>
        <w:t xml:space="preserve">1) құжаттарды ХҚКО-ға тапсырған сәттен бастап: </w:t>
      </w:r>
      <w:r>
        <w:br/>
      </w:r>
      <w:r>
        <w:rPr>
          <w:rFonts w:ascii="Times New Roman"/>
          <w:b w:val="false"/>
          <w:i w:val="false"/>
          <w:color w:val="000000"/>
          <w:sz w:val="28"/>
        </w:rPr>
        <w:t>
      </w:t>
      </w:r>
      <w:r>
        <w:rPr>
          <w:rFonts w:ascii="Times New Roman"/>
          <w:b w:val="false"/>
          <w:i w:val="false"/>
          <w:color w:val="000000"/>
          <w:sz w:val="28"/>
        </w:rPr>
        <w:t>1-кезең: жер учаскесін таңдау актісін дайындау – 28 (жиырма сегіз) жұмыс күні;</w:t>
      </w:r>
      <w:r>
        <w:br/>
      </w:r>
      <w:r>
        <w:rPr>
          <w:rFonts w:ascii="Times New Roman"/>
          <w:b w:val="false"/>
          <w:i w:val="false"/>
          <w:color w:val="000000"/>
          <w:sz w:val="28"/>
        </w:rPr>
        <w:t>
      </w:t>
      </w:r>
      <w:r>
        <w:rPr>
          <w:rFonts w:ascii="Times New Roman"/>
          <w:b w:val="false"/>
          <w:i w:val="false"/>
          <w:color w:val="000000"/>
          <w:sz w:val="28"/>
        </w:rPr>
        <w:t xml:space="preserve">1-процесс – ХҚКО-ның инспекторы көрсетілетін қызметті алушының Стандарттың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елді мекен шегінде объект салу үшін жер учаскесін алу туралы өтінішін қабылдауды жүзеге асырады, өтініш иесіне жер учаскесін таңдау актісін келісу үшін қолхатты алу мерзімі көрсетілетін құжаттардың қабылданғаны туралы қолхат береді және құжаттарды көрсетілетін қызметті берушіге тапсырады;</w:t>
      </w:r>
      <w:r>
        <w:br/>
      </w:r>
      <w:r>
        <w:rPr>
          <w:rFonts w:ascii="Times New Roman"/>
          <w:b w:val="false"/>
          <w:i w:val="false"/>
          <w:color w:val="000000"/>
          <w:sz w:val="28"/>
        </w:rPr>
        <w:t>
      </w:t>
      </w:r>
      <w:r>
        <w:rPr>
          <w:rFonts w:ascii="Times New Roman"/>
          <w:b w:val="false"/>
          <w:i w:val="false"/>
          <w:color w:val="000000"/>
          <w:sz w:val="28"/>
        </w:rPr>
        <w:t>1-шарт – көрсетілетін қызметті алушы Стандарттың 9-тармағында көзделген тізбеге сәйкес құжаттардың толық топтамасын ұсынбаған жағдайда, ХҚКО-ның инспекторы өтінішті қабылдаудан бас тартады және Стандарттың 5-қосымшасына сәйкес нысан бойынша құжаттарды қабылдаудан бас тарту туралы қолхат береді;</w:t>
      </w:r>
      <w:r>
        <w:br/>
      </w:r>
      <w:r>
        <w:rPr>
          <w:rFonts w:ascii="Times New Roman"/>
          <w:b w:val="false"/>
          <w:i w:val="false"/>
          <w:color w:val="000000"/>
          <w:sz w:val="28"/>
        </w:rPr>
        <w:t>
      </w:t>
      </w:r>
      <w:r>
        <w:rPr>
          <w:rFonts w:ascii="Times New Roman"/>
          <w:b w:val="false"/>
          <w:i w:val="false"/>
          <w:color w:val="000000"/>
          <w:sz w:val="28"/>
        </w:rPr>
        <w:t>2-процесс – көрсетілетін қызметті берушінің кеңсе қызметкері көрсетілетін қызметті алушының өтінішін тіркеуге қабылдайды, ХҚКО жолдаған тізілімге сәйкес қарастырады және құжаттарды көрсетілетін қызметті берушінің басшылығына қарау үшін тапсырады;</w:t>
      </w:r>
      <w:r>
        <w:br/>
      </w:r>
      <w:r>
        <w:rPr>
          <w:rFonts w:ascii="Times New Roman"/>
          <w:b w:val="false"/>
          <w:i w:val="false"/>
          <w:color w:val="000000"/>
          <w:sz w:val="28"/>
        </w:rPr>
        <w:t>
      </w:t>
      </w:r>
      <w:r>
        <w:rPr>
          <w:rFonts w:ascii="Times New Roman"/>
          <w:b w:val="false"/>
          <w:i w:val="false"/>
          <w:color w:val="000000"/>
          <w:sz w:val="28"/>
        </w:rPr>
        <w:t>3-процесс – көрсетілетін қызметті берушінің басшылығы құжаттарды қарайды және орындау үшін уәкілетті органды анықтайды;</w:t>
      </w:r>
      <w:r>
        <w:br/>
      </w:r>
      <w:r>
        <w:rPr>
          <w:rFonts w:ascii="Times New Roman"/>
          <w:b w:val="false"/>
          <w:i w:val="false"/>
          <w:color w:val="000000"/>
          <w:sz w:val="28"/>
        </w:rPr>
        <w:t>
      </w:t>
      </w:r>
      <w:r>
        <w:rPr>
          <w:rFonts w:ascii="Times New Roman"/>
          <w:b w:val="false"/>
          <w:i w:val="false"/>
          <w:color w:val="000000"/>
          <w:sz w:val="28"/>
        </w:rPr>
        <w:t>4-процесс – сәулет және қала құрылысы саласындағы уәкілетті органның басшысы құжаттарды қарайды, жауапты орындаушыны анықтайды;</w:t>
      </w:r>
      <w:r>
        <w:br/>
      </w:r>
      <w:r>
        <w:rPr>
          <w:rFonts w:ascii="Times New Roman"/>
          <w:b w:val="false"/>
          <w:i w:val="false"/>
          <w:color w:val="000000"/>
          <w:sz w:val="28"/>
        </w:rPr>
        <w:t>
      </w:t>
      </w:r>
      <w:r>
        <w:rPr>
          <w:rFonts w:ascii="Times New Roman"/>
          <w:b w:val="false"/>
          <w:i w:val="false"/>
          <w:color w:val="000000"/>
          <w:sz w:val="28"/>
        </w:rPr>
        <w:t>5-процесс – жауапты орындаушы:</w:t>
      </w:r>
      <w:r>
        <w:br/>
      </w:r>
      <w:r>
        <w:rPr>
          <w:rFonts w:ascii="Times New Roman"/>
          <w:b w:val="false"/>
          <w:i w:val="false"/>
          <w:color w:val="000000"/>
          <w:sz w:val="28"/>
        </w:rPr>
        <w:t>
      </w:t>
      </w:r>
      <w:r>
        <w:rPr>
          <w:rFonts w:ascii="Times New Roman"/>
          <w:b w:val="false"/>
          <w:i w:val="false"/>
          <w:color w:val="000000"/>
          <w:sz w:val="28"/>
        </w:rPr>
        <w:t>ахуалдық схемасымен жер учаскесін таңдау актісін дайындайды;</w:t>
      </w:r>
      <w:r>
        <w:br/>
      </w:r>
      <w:r>
        <w:rPr>
          <w:rFonts w:ascii="Times New Roman"/>
          <w:b w:val="false"/>
          <w:i w:val="false"/>
          <w:color w:val="000000"/>
          <w:sz w:val="28"/>
        </w:rPr>
        <w:t>
      </w:t>
      </w:r>
      <w:r>
        <w:rPr>
          <w:rFonts w:ascii="Times New Roman"/>
          <w:b w:val="false"/>
          <w:i w:val="false"/>
          <w:color w:val="000000"/>
          <w:sz w:val="28"/>
        </w:rPr>
        <w:t>ахуалдық схемасымен жер учаскесін таңдау актісін бір мезгілде барлық мүдделі мемлекеттік органдарға, тиісті қызметтерге және "Жер кадастры ғылыми-өндірістік орталығы" республикалық мемлекеттік кәсіпорнына (бұдан әрі – "ЖерҒӨО" РМК) мәлімделген нысаналы мақсаты бойынша жер учаскесін беру мүмкіндігі туралы тиісті қорытынды дайындау үшін келісуге жолдайды;</w:t>
      </w:r>
      <w:r>
        <w:br/>
      </w:r>
      <w:r>
        <w:rPr>
          <w:rFonts w:ascii="Times New Roman"/>
          <w:b w:val="false"/>
          <w:i w:val="false"/>
          <w:color w:val="000000"/>
          <w:sz w:val="28"/>
        </w:rPr>
        <w:t>
      </w:t>
      </w:r>
      <w:r>
        <w:rPr>
          <w:rFonts w:ascii="Times New Roman"/>
          <w:b w:val="false"/>
          <w:i w:val="false"/>
          <w:color w:val="000000"/>
          <w:sz w:val="28"/>
        </w:rPr>
        <w:t>оң шешім қабылданған жағдайда – жер учаскесін түпкілікті таңдау актісін сәулет және қала құрылысы саласындағы уәкілетті органның басшысына бекіту үшін ұсынады;</w:t>
      </w:r>
      <w:r>
        <w:br/>
      </w:r>
      <w:r>
        <w:rPr>
          <w:rFonts w:ascii="Times New Roman"/>
          <w:b w:val="false"/>
          <w:i w:val="false"/>
          <w:color w:val="000000"/>
          <w:sz w:val="28"/>
        </w:rPr>
        <w:t>
      </w:t>
      </w:r>
      <w:r>
        <w:rPr>
          <w:rFonts w:ascii="Times New Roman"/>
          <w:b w:val="false"/>
          <w:i w:val="false"/>
          <w:color w:val="000000"/>
          <w:sz w:val="28"/>
        </w:rPr>
        <w:t>теріс шешім кезінде – мемлекеттік қызметті көрсетуден бас тарту туралы дәлелді жауап дайындайды және сәулет және қала құрылысы саласындағы уәкілетті органның басшысына қол қою үшін ұсынады;</w:t>
      </w:r>
      <w:r>
        <w:br/>
      </w:r>
      <w:r>
        <w:rPr>
          <w:rFonts w:ascii="Times New Roman"/>
          <w:b w:val="false"/>
          <w:i w:val="false"/>
          <w:color w:val="000000"/>
          <w:sz w:val="28"/>
        </w:rPr>
        <w:t>
      </w:t>
      </w:r>
      <w:r>
        <w:rPr>
          <w:rFonts w:ascii="Times New Roman"/>
          <w:b w:val="false"/>
          <w:i w:val="false"/>
          <w:color w:val="000000"/>
          <w:sz w:val="28"/>
        </w:rPr>
        <w:t xml:space="preserve">6-процесс – сәулет және қала құрылысы саласындағы уәкілетті органның басшысы ахуалдық схемасымен жер учаскесін түпкілікті таңдау актісін қарайды және оған қол қояды немесе мемлекеттік қызметті көрсетуден бас тарту туралы дәлелді жауап жолдайды; </w:t>
      </w:r>
      <w:r>
        <w:br/>
      </w:r>
      <w:r>
        <w:rPr>
          <w:rFonts w:ascii="Times New Roman"/>
          <w:b w:val="false"/>
          <w:i w:val="false"/>
          <w:color w:val="000000"/>
          <w:sz w:val="28"/>
        </w:rPr>
        <w:t>
      </w:t>
      </w:r>
      <w:r>
        <w:rPr>
          <w:rFonts w:ascii="Times New Roman"/>
          <w:b w:val="false"/>
          <w:i w:val="false"/>
          <w:color w:val="000000"/>
          <w:sz w:val="28"/>
        </w:rPr>
        <w:t xml:space="preserve">7-процесс – жауапты орындаушы көрсетілетін қызметті алушымен келісу үшін ХҚКО-ға ахуалдық схемасымен жер учаскесін түпкілікті таңдау актісін және "ЖерҒӨО" РМК ұсынған жер-кадастрлық жоспарды дайындауға арналған есепті (сметаны) немесе мемлекеттік қызметті көрсетуден бас тарту туралы дәлелді жауап жолдайды; </w:t>
      </w:r>
      <w:r>
        <w:br/>
      </w:r>
      <w:r>
        <w:rPr>
          <w:rFonts w:ascii="Times New Roman"/>
          <w:b w:val="false"/>
          <w:i w:val="false"/>
          <w:color w:val="000000"/>
          <w:sz w:val="28"/>
        </w:rPr>
        <w:t>
      </w:t>
      </w:r>
      <w:r>
        <w:rPr>
          <w:rFonts w:ascii="Times New Roman"/>
          <w:b w:val="false"/>
          <w:i w:val="false"/>
          <w:color w:val="000000"/>
          <w:sz w:val="28"/>
        </w:rPr>
        <w:t>8-процесс – ХҚКО-ның инспекторы көрсетілетін қызметті алушыға уақытша жер пайдалану шартына қол қою күні көрсетілетін, қол қойылған жер учаскесін түпкілікті таңдау актісінің қабылданғаны туралы қолхат береді, сондай-ақ өтініш иесін берілген қолхатта көрсетілген байланыс деректері бойынша ақпарат алу мүмкіндігі туралы хабардар етеді және "ЖерҒӨО" РМК-ге көрсетілетін қызметті алушымен келісілген жер учаскесін түпкілікті таңдау актісін және жер-кадастрлық жоспарды дайындау қызметтеріне ақы төленгені туралы төлем құжатын (түбіртекті) тапсыруды жүзеге асырады немесе мемлекеттік қызметті көрсетуден бас тарту туралы дәлелді жауап жолдайды.</w:t>
      </w:r>
      <w:r>
        <w:br/>
      </w:r>
      <w:r>
        <w:rPr>
          <w:rFonts w:ascii="Times New Roman"/>
          <w:b w:val="false"/>
          <w:i w:val="false"/>
          <w:color w:val="000000"/>
          <w:sz w:val="28"/>
        </w:rPr>
        <w:t>
      </w:t>
      </w:r>
      <w:r>
        <w:rPr>
          <w:rFonts w:ascii="Times New Roman"/>
          <w:b w:val="false"/>
          <w:i w:val="false"/>
          <w:color w:val="000000"/>
          <w:sz w:val="28"/>
        </w:rPr>
        <w:t>2-кезең: көрсетілетін қызметті алушы түпкілікті таңдау актісі мен жер-кадастрлық жұмыстар қызметтеріне ақы төлеуді келіскен кезде – жер учаскесіне жер пайдалану құқығын беру туралы шешімді шығару – 22 (жиырма екі) жұмыс күні;</w:t>
      </w:r>
      <w:r>
        <w:br/>
      </w:r>
      <w:r>
        <w:rPr>
          <w:rFonts w:ascii="Times New Roman"/>
          <w:b w:val="false"/>
          <w:i w:val="false"/>
          <w:color w:val="000000"/>
          <w:sz w:val="28"/>
        </w:rPr>
        <w:t>
      </w:t>
      </w:r>
      <w:r>
        <w:rPr>
          <w:rFonts w:ascii="Times New Roman"/>
          <w:b w:val="false"/>
          <w:i w:val="false"/>
          <w:color w:val="000000"/>
          <w:sz w:val="28"/>
        </w:rPr>
        <w:t>9-процесс – "ЖерҒӨО" РМК жер-кадастрлық жоспарды дайындауға ақы төленген жағдайда, оны жер қатынастары бойынша уәкілетті органға жолдайды;</w:t>
      </w:r>
      <w:r>
        <w:br/>
      </w:r>
      <w:r>
        <w:rPr>
          <w:rFonts w:ascii="Times New Roman"/>
          <w:b w:val="false"/>
          <w:i w:val="false"/>
          <w:color w:val="000000"/>
          <w:sz w:val="28"/>
        </w:rPr>
        <w:t>
      </w:t>
      </w:r>
      <w:r>
        <w:rPr>
          <w:rFonts w:ascii="Times New Roman"/>
          <w:b w:val="false"/>
          <w:i w:val="false"/>
          <w:color w:val="000000"/>
          <w:sz w:val="28"/>
        </w:rPr>
        <w:t>10-процесс – жер қатынастары бойынша уәкілетті органның басшысы жер-кадастрлық жоспарды қарайды, бекітеді және жауапты орындаушыны анықтайды;</w:t>
      </w:r>
      <w:r>
        <w:br/>
      </w:r>
      <w:r>
        <w:rPr>
          <w:rFonts w:ascii="Times New Roman"/>
          <w:b w:val="false"/>
          <w:i w:val="false"/>
          <w:color w:val="000000"/>
          <w:sz w:val="28"/>
        </w:rPr>
        <w:t>
      </w:t>
      </w:r>
      <w:r>
        <w:rPr>
          <w:rFonts w:ascii="Times New Roman"/>
          <w:b w:val="false"/>
          <w:i w:val="false"/>
          <w:color w:val="000000"/>
          <w:sz w:val="28"/>
        </w:rPr>
        <w:t>11-процесс – жауапты орындаушы көрсетілетін қызметті берушінің жер учаскесіне құқық беру туралы шешім жобасын және уақытша жер пайдалану шартын дайындайды;</w:t>
      </w:r>
      <w:r>
        <w:br/>
      </w:r>
      <w:r>
        <w:rPr>
          <w:rFonts w:ascii="Times New Roman"/>
          <w:b w:val="false"/>
          <w:i w:val="false"/>
          <w:color w:val="000000"/>
          <w:sz w:val="28"/>
        </w:rPr>
        <w:t>
      </w:t>
      </w:r>
      <w:r>
        <w:rPr>
          <w:rFonts w:ascii="Times New Roman"/>
          <w:b w:val="false"/>
          <w:i w:val="false"/>
          <w:color w:val="000000"/>
          <w:sz w:val="28"/>
        </w:rPr>
        <w:t>12-процесс – жер қатынастары бойынша уәкілетті органның басшысы шешім жобасын қарайды, уақытша жер пайдалану шартына қол қояды;</w:t>
      </w:r>
      <w:r>
        <w:br/>
      </w:r>
      <w:r>
        <w:rPr>
          <w:rFonts w:ascii="Times New Roman"/>
          <w:b w:val="false"/>
          <w:i w:val="false"/>
          <w:color w:val="000000"/>
          <w:sz w:val="28"/>
        </w:rPr>
        <w:t>
      </w:t>
      </w:r>
      <w:r>
        <w:rPr>
          <w:rFonts w:ascii="Times New Roman"/>
          <w:b w:val="false"/>
          <w:i w:val="false"/>
          <w:color w:val="000000"/>
          <w:sz w:val="28"/>
        </w:rPr>
        <w:t>13-процесс – көрсетілетін қызметті берушінің басшылығы шешім жобасын қарайды және оған қол қояды және жер қатынастары бойынша уәкілетті органға жолдайды;</w:t>
      </w:r>
      <w:r>
        <w:br/>
      </w:r>
      <w:r>
        <w:rPr>
          <w:rFonts w:ascii="Times New Roman"/>
          <w:b w:val="false"/>
          <w:i w:val="false"/>
          <w:color w:val="000000"/>
          <w:sz w:val="28"/>
        </w:rPr>
        <w:t>
      </w:t>
      </w:r>
      <w:r>
        <w:rPr>
          <w:rFonts w:ascii="Times New Roman"/>
          <w:b w:val="false"/>
          <w:i w:val="false"/>
          <w:color w:val="000000"/>
          <w:sz w:val="28"/>
        </w:rPr>
        <w:t>14-процесс – жауапты орындаушы ХҚКО-ға жер-кадастрлық жоспарды және уақытша жер пайдалану шартын қоса ұсынып, жер учаскесіне жер пайдалану құқығын беру туралы шешімнің көшірмесін екі данада өтініш иесіне қол қойғызу үшін жолдайды;</w:t>
      </w:r>
      <w:r>
        <w:br/>
      </w:r>
      <w:r>
        <w:rPr>
          <w:rFonts w:ascii="Times New Roman"/>
          <w:b w:val="false"/>
          <w:i w:val="false"/>
          <w:color w:val="000000"/>
          <w:sz w:val="28"/>
        </w:rPr>
        <w:t>
      </w:t>
      </w:r>
      <w:r>
        <w:rPr>
          <w:rFonts w:ascii="Times New Roman"/>
          <w:b w:val="false"/>
          <w:i w:val="false"/>
          <w:color w:val="000000"/>
          <w:sz w:val="28"/>
        </w:rPr>
        <w:t>15-процесс – ХҚКО-ның инспекторы құжаттарды беруді жүзеге асырады және көрсетілетін қызметті алушыға уақытша жер пайдалану шартына екі данада қол қойғызады.</w:t>
      </w:r>
      <w:r>
        <w:br/>
      </w:r>
      <w:r>
        <w:rPr>
          <w:rFonts w:ascii="Times New Roman"/>
          <w:b w:val="false"/>
          <w:i w:val="false"/>
          <w:color w:val="000000"/>
          <w:sz w:val="28"/>
        </w:rPr>
        <w:t>
      </w:t>
      </w:r>
      <w:r>
        <w:rPr>
          <w:rFonts w:ascii="Times New Roman"/>
          <w:b w:val="false"/>
          <w:i w:val="false"/>
          <w:color w:val="000000"/>
          <w:sz w:val="28"/>
        </w:rPr>
        <w:t>ХҚКО-ға өтініш білдірген кезде құжаттарды қабылдау күні мемлекеттік қызмет көрсету мерзіміне кірмейді.</w:t>
      </w:r>
      <w:r>
        <w:br/>
      </w:r>
      <w:r>
        <w:rPr>
          <w:rFonts w:ascii="Times New Roman"/>
          <w:b w:val="false"/>
          <w:i w:val="false"/>
          <w:color w:val="000000"/>
          <w:sz w:val="28"/>
        </w:rPr>
        <w:t>
      </w:t>
      </w:r>
      <w:r>
        <w:rPr>
          <w:rFonts w:ascii="Times New Roman"/>
          <w:b w:val="false"/>
          <w:i w:val="false"/>
          <w:color w:val="000000"/>
          <w:sz w:val="28"/>
        </w:rPr>
        <w:t>10. Мемлекеттік қызметті портал арқылы көрсету кезінде жүгіну тәртібін және көрсетілетін қызметті беруші мен көрсетілетін қызметті алушы рәсімдерінің (іс-қимылдарының) реттілігін сипаттау:</w:t>
      </w:r>
      <w:r>
        <w:br/>
      </w:r>
      <w:r>
        <w:rPr>
          <w:rFonts w:ascii="Times New Roman"/>
          <w:b w:val="false"/>
          <w:i w:val="false"/>
          <w:color w:val="000000"/>
          <w:sz w:val="28"/>
        </w:rPr>
        <w:t>
      </w:t>
      </w:r>
      <w:r>
        <w:rPr>
          <w:rFonts w:ascii="Times New Roman"/>
          <w:b w:val="false"/>
          <w:i w:val="false"/>
          <w:color w:val="000000"/>
          <w:sz w:val="28"/>
        </w:rPr>
        <w:t>1) құжаттарды порталға тапсырған сәттен бастап:</w:t>
      </w:r>
      <w:r>
        <w:br/>
      </w:r>
      <w:r>
        <w:rPr>
          <w:rFonts w:ascii="Times New Roman"/>
          <w:b w:val="false"/>
          <w:i w:val="false"/>
          <w:color w:val="000000"/>
          <w:sz w:val="28"/>
        </w:rPr>
        <w:t>
      </w:t>
      </w:r>
      <w:r>
        <w:rPr>
          <w:rFonts w:ascii="Times New Roman"/>
          <w:b w:val="false"/>
          <w:i w:val="false"/>
          <w:color w:val="000000"/>
          <w:sz w:val="28"/>
        </w:rPr>
        <w:t>1-кезең: жер учаскесін таңдау актісін дайындау – 28 (жиырма сегіз) жұмыс күні;</w:t>
      </w:r>
      <w:r>
        <w:br/>
      </w:r>
      <w:r>
        <w:rPr>
          <w:rFonts w:ascii="Times New Roman"/>
          <w:b w:val="false"/>
          <w:i w:val="false"/>
          <w:color w:val="000000"/>
          <w:sz w:val="28"/>
        </w:rPr>
        <w:t>
      </w:t>
      </w:r>
      <w:r>
        <w:rPr>
          <w:rFonts w:ascii="Times New Roman"/>
          <w:b w:val="false"/>
          <w:i w:val="false"/>
          <w:color w:val="000000"/>
          <w:sz w:val="28"/>
        </w:rPr>
        <w:t>2-кезең: көрсетілетін қызметті алушы түпкілікті таңдау актісін келіскенде және жер-кадастрлық жұмыстар қызметтеріне ақы төлеген кезде – жер учаскесіне жер пайдалану құқығын беру туралы шешімді шығару – 22 (жиырма екі) жұмыс күні;</w:t>
      </w:r>
      <w:r>
        <w:br/>
      </w:r>
      <w:r>
        <w:rPr>
          <w:rFonts w:ascii="Times New Roman"/>
          <w:b w:val="false"/>
          <w:i w:val="false"/>
          <w:color w:val="000000"/>
          <w:sz w:val="28"/>
        </w:rPr>
        <w:t>
      </w:t>
      </w:r>
      <w:r>
        <w:rPr>
          <w:rFonts w:ascii="Times New Roman"/>
          <w:b w:val="false"/>
          <w:i w:val="false"/>
          <w:color w:val="000000"/>
          <w:sz w:val="28"/>
        </w:rPr>
        <w:t>көрсетілетін қызметті алушы жеке сәйкестендіру нөмірінің (бұдан әрі – ЖСН) және бизнес сәйкестендіру нөмірінің (бұдан әрі – БСН), сондай-ақ парольдің (порталда тіркелмеген көрсетілетін қызметті алушылар үшін жүзеге асырылады) көмегімен порталда тіркеуді жүзеге асырады;</w:t>
      </w:r>
      <w:r>
        <w:br/>
      </w:r>
      <w:r>
        <w:rPr>
          <w:rFonts w:ascii="Times New Roman"/>
          <w:b w:val="false"/>
          <w:i w:val="false"/>
          <w:color w:val="000000"/>
          <w:sz w:val="28"/>
        </w:rPr>
        <w:t>
      </w:t>
      </w:r>
      <w:r>
        <w:rPr>
          <w:rFonts w:ascii="Times New Roman"/>
          <w:b w:val="false"/>
          <w:i w:val="false"/>
          <w:color w:val="000000"/>
          <w:sz w:val="28"/>
        </w:rPr>
        <w:t>1-процесс – көрсетілетін қызметті алушының қызметті алу үшін порталға ЖСН/БСН және парольді енгізу үдерісі (авторландыру үдерісі);</w:t>
      </w:r>
      <w:r>
        <w:br/>
      </w:r>
      <w:r>
        <w:rPr>
          <w:rFonts w:ascii="Times New Roman"/>
          <w:b w:val="false"/>
          <w:i w:val="false"/>
          <w:color w:val="000000"/>
          <w:sz w:val="28"/>
        </w:rPr>
        <w:t>
      </w:t>
      </w:r>
      <w:r>
        <w:rPr>
          <w:rFonts w:ascii="Times New Roman"/>
          <w:b w:val="false"/>
          <w:i w:val="false"/>
          <w:color w:val="000000"/>
          <w:sz w:val="28"/>
        </w:rPr>
        <w:t>1-шарт – ЖСН/БСН және пароль арқылы тіркелген көрсетілетін қызметті алушы туралы деректердің түпнұсқалығын порталда тексеру;</w:t>
      </w:r>
      <w:r>
        <w:br/>
      </w:r>
      <w:r>
        <w:rPr>
          <w:rFonts w:ascii="Times New Roman"/>
          <w:b w:val="false"/>
          <w:i w:val="false"/>
          <w:color w:val="000000"/>
          <w:sz w:val="28"/>
        </w:rPr>
        <w:t>
      </w:t>
      </w:r>
      <w:r>
        <w:rPr>
          <w:rFonts w:ascii="Times New Roman"/>
          <w:b w:val="false"/>
          <w:i w:val="false"/>
          <w:color w:val="000000"/>
          <w:sz w:val="28"/>
        </w:rPr>
        <w:t xml:space="preserve">2-процесс – порталда көрсетілетін қызметті алушының деректерінде бұзушылықтардың болуына байланысты авторландырудан бас тарту туралы хабарламаны қалыптастыру; </w:t>
      </w:r>
      <w:r>
        <w:br/>
      </w:r>
      <w:r>
        <w:rPr>
          <w:rFonts w:ascii="Times New Roman"/>
          <w:b w:val="false"/>
          <w:i w:val="false"/>
          <w:color w:val="000000"/>
          <w:sz w:val="28"/>
        </w:rPr>
        <w:t>
      </w:t>
      </w:r>
      <w:r>
        <w:rPr>
          <w:rFonts w:ascii="Times New Roman"/>
          <w:b w:val="false"/>
          <w:i w:val="false"/>
          <w:color w:val="000000"/>
          <w:sz w:val="28"/>
        </w:rPr>
        <w:t>3-процесс – көрсетілетін қызметті алушының осы регламентте көрсетілген қызметті таңдауы, қызметті көрсету үшін сұраныс нысанын экранға шығару және көрсетілетін қызметті алушының құрылымы мен формат талаптарын ескере отырып, нысанды толтыруы (деректерді енгізуі), сұраныс нысанына Стандарттың 9-тармағында көрсетілген құжаттардың қажетті көшірмелерін электрондық түрде бекіту;</w:t>
      </w:r>
      <w:r>
        <w:br/>
      </w:r>
      <w:r>
        <w:rPr>
          <w:rFonts w:ascii="Times New Roman"/>
          <w:b w:val="false"/>
          <w:i w:val="false"/>
          <w:color w:val="000000"/>
          <w:sz w:val="28"/>
        </w:rPr>
        <w:t>
      </w:t>
      </w:r>
      <w:r>
        <w:rPr>
          <w:rFonts w:ascii="Times New Roman"/>
          <w:b w:val="false"/>
          <w:i w:val="false"/>
          <w:color w:val="000000"/>
          <w:sz w:val="28"/>
        </w:rPr>
        <w:t xml:space="preserve">4-процесс – қызмет ақысын "электрондық үкіметтің" төлем шлюзінде (бұдан әрі – ЭҮТШ) төлеу, осы ақпараттың порталға түсуі; </w:t>
      </w:r>
      <w:r>
        <w:br/>
      </w:r>
      <w:r>
        <w:rPr>
          <w:rFonts w:ascii="Times New Roman"/>
          <w:b w:val="false"/>
          <w:i w:val="false"/>
          <w:color w:val="000000"/>
          <w:sz w:val="28"/>
        </w:rPr>
        <w:t>
      </w:t>
      </w:r>
      <w:r>
        <w:rPr>
          <w:rFonts w:ascii="Times New Roman"/>
          <w:b w:val="false"/>
          <w:i w:val="false"/>
          <w:color w:val="000000"/>
          <w:sz w:val="28"/>
        </w:rPr>
        <w:t>2-шарт – ақпараттық жүйеде қызметті көрсету үшін төлем жүргізу фактісін тексеру;</w:t>
      </w:r>
      <w:r>
        <w:br/>
      </w:r>
      <w:r>
        <w:rPr>
          <w:rFonts w:ascii="Times New Roman"/>
          <w:b w:val="false"/>
          <w:i w:val="false"/>
          <w:color w:val="000000"/>
          <w:sz w:val="28"/>
        </w:rPr>
        <w:t>
      </w:t>
      </w:r>
      <w:r>
        <w:rPr>
          <w:rFonts w:ascii="Times New Roman"/>
          <w:b w:val="false"/>
          <w:i w:val="false"/>
          <w:color w:val="000000"/>
          <w:sz w:val="28"/>
        </w:rPr>
        <w:t>5-процесс – порталда қызметті көрсету үшін төлемнің жоқтығына байланысты сұратылып отырған қызметті көрсетуден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6-процесс – көрсетілетін қызметті алушының сұрауды куәландыру (қол қою) үшін ЭЦҚ-ның тіркеу куәлігін таңдауы;</w:t>
      </w:r>
      <w:r>
        <w:br/>
      </w:r>
      <w:r>
        <w:rPr>
          <w:rFonts w:ascii="Times New Roman"/>
          <w:b w:val="false"/>
          <w:i w:val="false"/>
          <w:color w:val="000000"/>
          <w:sz w:val="28"/>
        </w:rPr>
        <w:t>
      </w:t>
      </w:r>
      <w:r>
        <w:rPr>
          <w:rFonts w:ascii="Times New Roman"/>
          <w:b w:val="false"/>
          <w:i w:val="false"/>
          <w:color w:val="000000"/>
          <w:sz w:val="28"/>
        </w:rPr>
        <w:t>3-шарт – ЭЦҚ тіркеу куәлігінің әрекет мерзімін және қайтарылып алынған (күшін жоғалтқан) тіркеу куәліктері тізімінде жоқтығын, сондай-ақ сәйкестендіру деректерінің сәйкестігін (сұраныста көрсетілген ЖСН/БСН мен ЭЦҚ тіркеу куәлігінде көрсетілген ЖСН/БСН арасындағы) порталда тексеру;</w:t>
      </w:r>
      <w:r>
        <w:br/>
      </w:r>
      <w:r>
        <w:rPr>
          <w:rFonts w:ascii="Times New Roman"/>
          <w:b w:val="false"/>
          <w:i w:val="false"/>
          <w:color w:val="000000"/>
          <w:sz w:val="28"/>
        </w:rPr>
        <w:t>
      </w:t>
      </w:r>
      <w:r>
        <w:rPr>
          <w:rFonts w:ascii="Times New Roman"/>
          <w:b w:val="false"/>
          <w:i w:val="false"/>
          <w:color w:val="000000"/>
          <w:sz w:val="28"/>
        </w:rPr>
        <w:t>7-процесс – көрсетілетін қызметті алушының ЭЦҚ дұрыстығының расталмауына байланысты сұратылып отырған қызметті көрсетуден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8-процесс – көрсетілетін қызметті алушының ЭЦҚ арқылы қызмет көрсету сұрауының толтырылған нысанын (енгізілген деректерді) куәландыруы (қол қоюы);</w:t>
      </w:r>
      <w:r>
        <w:br/>
      </w:r>
      <w:r>
        <w:rPr>
          <w:rFonts w:ascii="Times New Roman"/>
          <w:b w:val="false"/>
          <w:i w:val="false"/>
          <w:color w:val="000000"/>
          <w:sz w:val="28"/>
        </w:rPr>
        <w:t>
      </w:t>
      </w:r>
      <w:r>
        <w:rPr>
          <w:rFonts w:ascii="Times New Roman"/>
          <w:b w:val="false"/>
          <w:i w:val="false"/>
          <w:color w:val="000000"/>
          <w:sz w:val="28"/>
        </w:rPr>
        <w:t>9-процесс – порталда сұрауды тіркеу және өңдеу;</w:t>
      </w:r>
      <w:r>
        <w:br/>
      </w:r>
      <w:r>
        <w:rPr>
          <w:rFonts w:ascii="Times New Roman"/>
          <w:b w:val="false"/>
          <w:i w:val="false"/>
          <w:color w:val="000000"/>
          <w:sz w:val="28"/>
        </w:rPr>
        <w:t>
      </w:t>
      </w:r>
      <w:r>
        <w:rPr>
          <w:rFonts w:ascii="Times New Roman"/>
          <w:b w:val="false"/>
          <w:i w:val="false"/>
          <w:color w:val="000000"/>
          <w:sz w:val="28"/>
        </w:rPr>
        <w:t>4-шарт –көрсетілетін қызметті алушы ұсынған, Стандарттың 9-тармағында көрсетілген құжаттардың және қызмет көрсету үшін негіздерге сәйкестігін аумақтық бөлімшенің тексеруі;</w:t>
      </w:r>
      <w:r>
        <w:br/>
      </w:r>
      <w:r>
        <w:rPr>
          <w:rFonts w:ascii="Times New Roman"/>
          <w:b w:val="false"/>
          <w:i w:val="false"/>
          <w:color w:val="000000"/>
          <w:sz w:val="28"/>
        </w:rPr>
        <w:t>
      </w:t>
      </w:r>
      <w:r>
        <w:rPr>
          <w:rFonts w:ascii="Times New Roman"/>
          <w:b w:val="false"/>
          <w:i w:val="false"/>
          <w:color w:val="000000"/>
          <w:sz w:val="28"/>
        </w:rPr>
        <w:t>10-процесс – қорытынды негізінде порталда көрсетілетін қызметті алушының деректерінде бұзушылықтардың бар болуымен байланысты сұралып отырған қызметті көрсетуден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11-процесс – көрсетілетін қызметті алушының порталда қалыптастырылған қызмет нәтижесін (электрондық құжат нысанындағы хабарламаны) алуы. Электрондық құжат көрсетілетін қызметті берушінің уәкілетті адамының ЭЦҚ-сынпайдалану арқылы қалыптастырылады.</w:t>
      </w:r>
      <w:r>
        <w:br/>
      </w:r>
      <w:r>
        <w:rPr>
          <w:rFonts w:ascii="Times New Roman"/>
          <w:b w:val="false"/>
          <w:i w:val="false"/>
          <w:color w:val="000000"/>
          <w:sz w:val="28"/>
        </w:rPr>
        <w:t>
      </w:t>
      </w:r>
      <w:r>
        <w:rPr>
          <w:rFonts w:ascii="Times New Roman"/>
          <w:b w:val="false"/>
          <w:i w:val="false"/>
          <w:color w:val="000000"/>
          <w:sz w:val="28"/>
        </w:rPr>
        <w:t xml:space="preserve">ХҚКО және портал арқылы мемлекеттік қызмет көрсету кезінде тартылған ақпараттық жүйелердің функционалдық өзара іс-қимылы осы регламенттің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4-қосымшаларына</w:t>
      </w:r>
      <w:r>
        <w:rPr>
          <w:rFonts w:ascii="Times New Roman"/>
          <w:b w:val="false"/>
          <w:i w:val="false"/>
          <w:color w:val="000000"/>
          <w:sz w:val="28"/>
        </w:rPr>
        <w:t xml:space="preserve"> сәйкес диаграммаларда келтірілген.</w:t>
      </w:r>
      <w:r>
        <w:br/>
      </w:r>
      <w:r>
        <w:rPr>
          <w:rFonts w:ascii="Times New Roman"/>
          <w:b w:val="false"/>
          <w:i w:val="false"/>
          <w:color w:val="000000"/>
          <w:sz w:val="28"/>
        </w:rPr>
        <w:t>
      </w:t>
      </w:r>
      <w:r>
        <w:rPr>
          <w:rFonts w:ascii="Times New Roman"/>
          <w:b w:val="false"/>
          <w:i w:val="false"/>
          <w:color w:val="000000"/>
          <w:sz w:val="28"/>
        </w:rPr>
        <w:t xml:space="preserve">11.Мемлекеттік қызметті көрсету процесінде көрсетілетін қызметті берушінің құрылымдық бөлімшелері (қызметкерлері) рәсімдерінің (іс-қимылдарының), өзара іс-қимылдарының реттілігін толық сипаттау, сондай-ақ көрсетілетін қызмет берушілермен және (немесе) халыққа қызмет көрсету орталығымен өзара іс-қимыл тәртібін және мемлекеттік қызмет көрсету үдерісінде ақпараттық жүйелерді қолдану тәртібін сипаттау </w:t>
      </w:r>
      <w:r>
        <w:rPr>
          <w:rFonts w:ascii="Times New Roman"/>
          <w:b w:val="false"/>
          <w:i w:val="false"/>
          <w:color w:val="000000"/>
          <w:sz w:val="28"/>
        </w:rPr>
        <w:t>5-қосымшаға</w:t>
      </w:r>
      <w:r>
        <w:rPr>
          <w:rFonts w:ascii="Times New Roman"/>
          <w:b w:val="false"/>
          <w:i w:val="false"/>
          <w:color w:val="000000"/>
          <w:sz w:val="28"/>
        </w:rPr>
        <w:t xml:space="preserve"> сәйкес мемлекеттік қызмет көрсетудің бизнес-процестерінің анықтамалығында келтірілген.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"Елді мекен шегінде объект салу үшін жер учаскесін беру" мемлекеттік көрсетілетін қызмет регламентіне 1 қосымша </w:t>
            </w:r>
          </w:p>
        </w:tc>
      </w:tr>
    </w:tbl>
    <w:bookmarkStart w:name="z102" w:id="5"/>
    <w:p>
      <w:pPr>
        <w:spacing w:after="0"/>
        <w:ind w:left="0"/>
        <w:jc w:val="left"/>
      </w:pPr>
      <w:r>
        <w:rPr>
          <w:rFonts w:ascii="Times New Roman"/>
          <w:b/>
          <w:i w:val="false"/>
          <w:color w:val="000000"/>
        </w:rPr>
        <w:t xml:space="preserve"> "Елді мекен шегінде объект салу үшін жер учаскесін беру" мемлекеттік қызметін көрсететін Солтүстік Қазақстан облысының жергілікті атқарушы органдарының тізбесі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6"/>
        <w:gridCol w:w="1628"/>
        <w:gridCol w:w="1695"/>
        <w:gridCol w:w="3919"/>
        <w:gridCol w:w="4732"/>
      </w:tblGrid>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р/с</w:t>
            </w: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аудандардың, облыстық маңызы бар қаланың жергілікті атқарушы органдары, аудандық маңызы бар қалалардың, кенттердің, селолардың, селолық округтердің атауы</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мекен-жайы</w:t>
            </w:r>
            <w:r>
              <w:br/>
            </w:r>
            <w:r>
              <w:rPr>
                <w:rFonts w:ascii="Times New Roman"/>
                <w:b w:val="false"/>
                <w:i w:val="false"/>
                <w:color w:val="000000"/>
                <w:sz w:val="20"/>
              </w:rPr>
              <w:t>
</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Байланыс телефон</w:t>
            </w:r>
            <w:r>
              <w:br/>
            </w:r>
            <w:r>
              <w:rPr>
                <w:rFonts w:ascii="Times New Roman"/>
                <w:b w:val="false"/>
                <w:i w:val="false"/>
                <w:color w:val="000000"/>
                <w:sz w:val="20"/>
              </w:rPr>
              <w:t>
</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Электрондық пошта мекен-жайы</w:t>
            </w:r>
            <w:r>
              <w:br/>
            </w:r>
            <w:r>
              <w:rPr>
                <w:rFonts w:ascii="Times New Roman"/>
                <w:b w:val="false"/>
                <w:i w:val="false"/>
                <w:color w:val="000000"/>
                <w:sz w:val="20"/>
              </w:rPr>
              <w:t>
</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әкімінің аппараты" мемлекеттік мекемесі</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Солтүстік Қазақстан облысы, Петропавл қаласы, Қазақстан Конституциясы көшесі, 58 </w:t>
            </w:r>
            <w:r>
              <w:br/>
            </w:r>
            <w:r>
              <w:rPr>
                <w:rFonts w:ascii="Times New Roman"/>
                <w:b w:val="false"/>
                <w:i w:val="false"/>
                <w:color w:val="000000"/>
                <w:sz w:val="20"/>
              </w:rPr>
              <w:t>
</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8715-2-46-42-70</w:t>
            </w:r>
            <w:r>
              <w:br/>
            </w:r>
            <w:r>
              <w:rPr>
                <w:rFonts w:ascii="Times New Roman"/>
                <w:b w:val="false"/>
                <w:i w:val="false"/>
                <w:color w:val="000000"/>
                <w:sz w:val="20"/>
              </w:rPr>
              <w:t>
</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akimat@sko.kz</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Айыртау ауданы</w:t>
            </w:r>
            <w:r>
              <w:br/>
            </w:r>
            <w:r>
              <w:rPr>
                <w:rFonts w:ascii="Times New Roman"/>
                <w:b w:val="false"/>
                <w:i w:val="false"/>
                <w:color w:val="000000"/>
                <w:sz w:val="20"/>
              </w:rPr>
              <w:t>
</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Айыртау ауданы әкімінің аппараты" мемлекеттік мекемесі</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Айыртау ауданы, Саумалкөл ауылы, Шоқан Уәлиханов көшесі, 44</w:t>
            </w:r>
            <w:r>
              <w:br/>
            </w:r>
            <w:r>
              <w:rPr>
                <w:rFonts w:ascii="Times New Roman"/>
                <w:b w:val="false"/>
                <w:i w:val="false"/>
                <w:color w:val="000000"/>
                <w:sz w:val="20"/>
              </w:rPr>
              <w:t>
</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8715-33-2-26-46 </w:t>
            </w:r>
            <w:r>
              <w:br/>
            </w:r>
            <w:r>
              <w:rPr>
                <w:rFonts w:ascii="Times New Roman"/>
                <w:b w:val="false"/>
                <w:i w:val="false"/>
                <w:color w:val="000000"/>
                <w:sz w:val="20"/>
              </w:rPr>
              <w:t>
</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airtay-akimat@sko.kz</w:t>
            </w:r>
            <w:r>
              <w:br/>
            </w:r>
            <w:r>
              <w:rPr>
                <w:rFonts w:ascii="Times New Roman"/>
                <w:b w:val="false"/>
                <w:i w:val="false"/>
                <w:color w:val="000000"/>
                <w:sz w:val="20"/>
              </w:rPr>
              <w:t>
</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Айыртау ауданы Володар ауылдық округі әкімінің аппараты" мемлекеттік мекемесі</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Солтүстік Қазақстан облысы, Айыртау ауданы, Саумалкөл ауылы, М. Янко көшесі, 19 </w:t>
            </w:r>
            <w:r>
              <w:br/>
            </w:r>
            <w:r>
              <w:rPr>
                <w:rFonts w:ascii="Times New Roman"/>
                <w:b w:val="false"/>
                <w:i w:val="false"/>
                <w:color w:val="000000"/>
                <w:sz w:val="20"/>
              </w:rPr>
              <w:t>
</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8715-33-2-18-57</w:t>
            </w:r>
            <w:r>
              <w:br/>
            </w:r>
            <w:r>
              <w:rPr>
                <w:rFonts w:ascii="Times New Roman"/>
                <w:b w:val="false"/>
                <w:i w:val="false"/>
                <w:color w:val="000000"/>
                <w:sz w:val="20"/>
              </w:rPr>
              <w:t>
</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volodar.so@mail.ru</w:t>
            </w:r>
            <w:r>
              <w:br/>
            </w:r>
            <w:r>
              <w:rPr>
                <w:rFonts w:ascii="Times New Roman"/>
                <w:b w:val="false"/>
                <w:i w:val="false"/>
                <w:color w:val="000000"/>
                <w:sz w:val="20"/>
              </w:rPr>
              <w:t>
</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Айыртау ауданы Арықбалық ауылдық округі әкімінің аппараты" мемлекеттік мекемесі</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Айыртау ауданы, Арыкбалык ауылы, Центральная көшесі, 17</w:t>
            </w:r>
            <w:r>
              <w:br/>
            </w:r>
            <w:r>
              <w:rPr>
                <w:rFonts w:ascii="Times New Roman"/>
                <w:b w:val="false"/>
                <w:i w:val="false"/>
                <w:color w:val="000000"/>
                <w:sz w:val="20"/>
              </w:rPr>
              <w:t>
</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8715-33-4-11-41</w:t>
            </w:r>
            <w:r>
              <w:br/>
            </w:r>
            <w:r>
              <w:rPr>
                <w:rFonts w:ascii="Times New Roman"/>
                <w:b w:val="false"/>
                <w:i w:val="false"/>
                <w:color w:val="000000"/>
                <w:sz w:val="20"/>
              </w:rPr>
              <w:t>
</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santonovskiy@mail.ru</w:t>
            </w:r>
            <w:r>
              <w:br/>
            </w:r>
            <w:r>
              <w:rPr>
                <w:rFonts w:ascii="Times New Roman"/>
                <w:b w:val="false"/>
                <w:i w:val="false"/>
                <w:color w:val="000000"/>
                <w:sz w:val="20"/>
              </w:rPr>
              <w:t>
</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Айыртау ауданы Антонов ауылдық округі әкімінің аппараты" мемлекеттік мекемесі</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Айыртау ауданы, Антоновка ауылы, Ленин көшесі, 39</w:t>
            </w:r>
            <w:r>
              <w:br/>
            </w:r>
            <w:r>
              <w:rPr>
                <w:rFonts w:ascii="Times New Roman"/>
                <w:b w:val="false"/>
                <w:i w:val="false"/>
                <w:color w:val="000000"/>
                <w:sz w:val="20"/>
              </w:rPr>
              <w:t>
</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8715-33-2-61-17</w:t>
            </w:r>
            <w:r>
              <w:br/>
            </w:r>
            <w:r>
              <w:rPr>
                <w:rFonts w:ascii="Times New Roman"/>
                <w:b w:val="false"/>
                <w:i w:val="false"/>
                <w:color w:val="000000"/>
                <w:sz w:val="20"/>
              </w:rPr>
              <w:t>
</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santonovskiy@mail.ru</w:t>
            </w:r>
            <w:r>
              <w:br/>
            </w:r>
            <w:r>
              <w:rPr>
                <w:rFonts w:ascii="Times New Roman"/>
                <w:b w:val="false"/>
                <w:i w:val="false"/>
                <w:color w:val="000000"/>
                <w:sz w:val="20"/>
              </w:rPr>
              <w:t>
</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Айыртау ауданы Украин ауылдық округі әкімінің аппараты" мемлекеттік мекемесі</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Айыртау ауданы, Кирилловка ауылы, Ленин көшесі, 38</w:t>
            </w:r>
            <w:r>
              <w:br/>
            </w:r>
            <w:r>
              <w:rPr>
                <w:rFonts w:ascii="Times New Roman"/>
                <w:b w:val="false"/>
                <w:i w:val="false"/>
                <w:color w:val="000000"/>
                <w:sz w:val="20"/>
              </w:rPr>
              <w:t>
</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8715-33-2-41-82</w:t>
            </w:r>
            <w:r>
              <w:br/>
            </w:r>
            <w:r>
              <w:rPr>
                <w:rFonts w:ascii="Times New Roman"/>
                <w:b w:val="false"/>
                <w:i w:val="false"/>
                <w:color w:val="000000"/>
                <w:sz w:val="20"/>
              </w:rPr>
              <w:t>
</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Айыртау ауданы Сырымбет ауылдық округі әкімінің аппараты" мемлекеттік мекемесі</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Айыртау ауданы, Сырымбет ауылы, Школьная көшесі, 2</w:t>
            </w:r>
            <w:r>
              <w:br/>
            </w:r>
            <w:r>
              <w:rPr>
                <w:rFonts w:ascii="Times New Roman"/>
                <w:b w:val="false"/>
                <w:i w:val="false"/>
                <w:color w:val="000000"/>
                <w:sz w:val="20"/>
              </w:rPr>
              <w:t>
</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8715-33-5-47-86</w:t>
            </w:r>
            <w:r>
              <w:br/>
            </w:r>
            <w:r>
              <w:rPr>
                <w:rFonts w:ascii="Times New Roman"/>
                <w:b w:val="false"/>
                <w:i w:val="false"/>
                <w:color w:val="000000"/>
                <w:sz w:val="20"/>
              </w:rPr>
              <w:t>
</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okrug.syrymbet@mail.ru</w:t>
            </w:r>
            <w:r>
              <w:br/>
            </w:r>
            <w:r>
              <w:rPr>
                <w:rFonts w:ascii="Times New Roman"/>
                <w:b w:val="false"/>
                <w:i w:val="false"/>
                <w:color w:val="000000"/>
                <w:sz w:val="20"/>
              </w:rPr>
              <w:t>
</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Айыртау ауданы Казанка ауылдық округі әкімінің аппараты" мемлекеттік мекемесі</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Солтүстік Қазақстан облысы, Айыртау ауданы, Казанка ауылы </w:t>
            </w:r>
            <w:r>
              <w:br/>
            </w:r>
            <w:r>
              <w:rPr>
                <w:rFonts w:ascii="Times New Roman"/>
                <w:b w:val="false"/>
                <w:i w:val="false"/>
                <w:color w:val="000000"/>
                <w:sz w:val="20"/>
              </w:rPr>
              <w:t>
</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8715-33-2-31-48</w:t>
            </w:r>
            <w:r>
              <w:br/>
            </w:r>
            <w:r>
              <w:rPr>
                <w:rFonts w:ascii="Times New Roman"/>
                <w:b w:val="false"/>
                <w:i w:val="false"/>
                <w:color w:val="000000"/>
                <w:sz w:val="20"/>
              </w:rPr>
              <w:t>
</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kazanskiy-so@mail.ru</w:t>
            </w:r>
            <w:r>
              <w:br/>
            </w:r>
            <w:r>
              <w:rPr>
                <w:rFonts w:ascii="Times New Roman"/>
                <w:b w:val="false"/>
                <w:i w:val="false"/>
                <w:color w:val="000000"/>
                <w:sz w:val="20"/>
              </w:rPr>
              <w:t>
</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Айыртау ауданы Нижнебурлук ауылдық округі әкімінің аппараты" мемлекеттік мекемесі</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Солтүстік Қазақстан облысы, Айыртау ауданы, Нижний –Бурлук ауылы, Центральная көшесі 34 </w:t>
            </w:r>
            <w:r>
              <w:br/>
            </w:r>
            <w:r>
              <w:rPr>
                <w:rFonts w:ascii="Times New Roman"/>
                <w:b w:val="false"/>
                <w:i w:val="false"/>
                <w:color w:val="000000"/>
                <w:sz w:val="20"/>
              </w:rPr>
              <w:t>
</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8715-33-4-84-44</w:t>
            </w:r>
            <w:r>
              <w:br/>
            </w:r>
            <w:r>
              <w:rPr>
                <w:rFonts w:ascii="Times New Roman"/>
                <w:b w:val="false"/>
                <w:i w:val="false"/>
                <w:color w:val="000000"/>
                <w:sz w:val="20"/>
              </w:rPr>
              <w:t>
</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nizhniyburluk.so@mail.ru</w:t>
            </w:r>
            <w:r>
              <w:br/>
            </w:r>
            <w:r>
              <w:rPr>
                <w:rFonts w:ascii="Times New Roman"/>
                <w:b w:val="false"/>
                <w:i w:val="false"/>
                <w:color w:val="000000"/>
                <w:sz w:val="20"/>
              </w:rPr>
              <w:t>
</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Айыртау ауданы Гусаковка ауылдық округі әкімінің аппараты" мемлекеттік мекемесі</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Айыртау ауданы, Гусаковка ауылы, Школьная көшесі, 40</w:t>
            </w:r>
            <w:r>
              <w:br/>
            </w:r>
            <w:r>
              <w:rPr>
                <w:rFonts w:ascii="Times New Roman"/>
                <w:b w:val="false"/>
                <w:i w:val="false"/>
                <w:color w:val="000000"/>
                <w:sz w:val="20"/>
              </w:rPr>
              <w:t>
</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8715-33-4-82-17</w:t>
            </w:r>
            <w:r>
              <w:br/>
            </w:r>
            <w:r>
              <w:rPr>
                <w:rFonts w:ascii="Times New Roman"/>
                <w:b w:val="false"/>
                <w:i w:val="false"/>
                <w:color w:val="000000"/>
                <w:sz w:val="20"/>
              </w:rPr>
              <w:t>
</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gokrug@mail.ru</w:t>
            </w:r>
            <w:r>
              <w:br/>
            </w:r>
            <w:r>
              <w:rPr>
                <w:rFonts w:ascii="Times New Roman"/>
                <w:b w:val="false"/>
                <w:i w:val="false"/>
                <w:color w:val="000000"/>
                <w:sz w:val="20"/>
              </w:rPr>
              <w:t>
</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Айыртау ауданы Имантау ауылдық округі әкімінің аппараты" мемлекеттік мекемесі</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Айыртау ауданы, Имантау ауылы, Ленин көшесі, 51</w:t>
            </w:r>
            <w:r>
              <w:br/>
            </w:r>
            <w:r>
              <w:rPr>
                <w:rFonts w:ascii="Times New Roman"/>
                <w:b w:val="false"/>
                <w:i w:val="false"/>
                <w:color w:val="000000"/>
                <w:sz w:val="20"/>
              </w:rPr>
              <w:t>
</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8715-33-4-55-43</w:t>
            </w:r>
            <w:r>
              <w:br/>
            </w:r>
            <w:r>
              <w:rPr>
                <w:rFonts w:ascii="Times New Roman"/>
                <w:b w:val="false"/>
                <w:i w:val="false"/>
                <w:color w:val="000000"/>
                <w:sz w:val="20"/>
              </w:rPr>
              <w:t>
</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akimatimantau@mail.ru</w:t>
            </w:r>
            <w:r>
              <w:br/>
            </w:r>
            <w:r>
              <w:rPr>
                <w:rFonts w:ascii="Times New Roman"/>
                <w:b w:val="false"/>
                <w:i w:val="false"/>
                <w:color w:val="000000"/>
                <w:sz w:val="20"/>
              </w:rPr>
              <w:t>
</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Айыртау ауданы Лобанов ауылдық округі әкімінің аппараты" мемлекеттік мекемесі</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Айыртау ауданы, Лобанов ауылы, Ленин көшесі, 29</w:t>
            </w:r>
            <w:r>
              <w:br/>
            </w:r>
            <w:r>
              <w:rPr>
                <w:rFonts w:ascii="Times New Roman"/>
                <w:b w:val="false"/>
                <w:i w:val="false"/>
                <w:color w:val="000000"/>
                <w:sz w:val="20"/>
              </w:rPr>
              <w:t>
</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8715-33-4-62-44</w:t>
            </w:r>
            <w:r>
              <w:br/>
            </w:r>
            <w:r>
              <w:rPr>
                <w:rFonts w:ascii="Times New Roman"/>
                <w:b w:val="false"/>
                <w:i w:val="false"/>
                <w:color w:val="000000"/>
                <w:sz w:val="20"/>
              </w:rPr>
              <w:t>
</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akimat_lobanovo@mail.ru</w:t>
            </w:r>
            <w:r>
              <w:br/>
            </w:r>
            <w:r>
              <w:rPr>
                <w:rFonts w:ascii="Times New Roman"/>
                <w:b w:val="false"/>
                <w:i w:val="false"/>
                <w:color w:val="000000"/>
                <w:sz w:val="20"/>
              </w:rPr>
              <w:t>
</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Айыртау ауданы Константиновка ауылдық округі әкімінің аппараты" мемлекеттік мекемесі</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Солтүстік Қазақстан облысы, Айыртау ауданы, Константиновка ауылы, Куйбышев көшесі, 70 </w:t>
            </w:r>
            <w:r>
              <w:br/>
            </w:r>
            <w:r>
              <w:rPr>
                <w:rFonts w:ascii="Times New Roman"/>
                <w:b w:val="false"/>
                <w:i w:val="false"/>
                <w:color w:val="000000"/>
                <w:sz w:val="20"/>
              </w:rPr>
              <w:t>
</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8715-33-4-82-17</w:t>
            </w:r>
            <w:r>
              <w:br/>
            </w:r>
            <w:r>
              <w:rPr>
                <w:rFonts w:ascii="Times New Roman"/>
                <w:b w:val="false"/>
                <w:i w:val="false"/>
                <w:color w:val="000000"/>
                <w:sz w:val="20"/>
              </w:rPr>
              <w:t>
</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Konstantinovskiyso</w:t>
            </w:r>
            <w:r>
              <w:br/>
            </w:r>
            <w:r>
              <w:rPr>
                <w:rFonts w:ascii="Times New Roman"/>
                <w:b w:val="false"/>
                <w:i w:val="false"/>
                <w:color w:val="000000"/>
                <w:sz w:val="20"/>
              </w:rPr>
              <w:t>
@mail.ru</w:t>
            </w:r>
            <w:r>
              <w:br/>
            </w:r>
            <w:r>
              <w:rPr>
                <w:rFonts w:ascii="Times New Roman"/>
                <w:b w:val="false"/>
                <w:i w:val="false"/>
                <w:color w:val="000000"/>
                <w:sz w:val="20"/>
              </w:rPr>
              <w:t>
</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Айыртау ауданы Қамсақты ауылдық округі әкімінің аппараты" мемлекеттік мекемесі</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Айыртау ауданы, Карасевка ауылы, Мир көшесі</w:t>
            </w:r>
            <w:r>
              <w:br/>
            </w:r>
            <w:r>
              <w:rPr>
                <w:rFonts w:ascii="Times New Roman"/>
                <w:b w:val="false"/>
                <w:i w:val="false"/>
                <w:color w:val="000000"/>
                <w:sz w:val="20"/>
              </w:rPr>
              <w:t>
</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8715-33-2-53-22</w:t>
            </w:r>
            <w:r>
              <w:br/>
            </w:r>
            <w:r>
              <w:rPr>
                <w:rFonts w:ascii="Times New Roman"/>
                <w:b w:val="false"/>
                <w:i w:val="false"/>
                <w:color w:val="000000"/>
                <w:sz w:val="20"/>
              </w:rPr>
              <w:t>
</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kamsakti@mail.ru</w:t>
            </w:r>
            <w:r>
              <w:br/>
            </w:r>
            <w:r>
              <w:rPr>
                <w:rFonts w:ascii="Times New Roman"/>
                <w:b w:val="false"/>
                <w:i w:val="false"/>
                <w:color w:val="000000"/>
                <w:sz w:val="20"/>
              </w:rPr>
              <w:t>
</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Айыртау ауданы Қаратал ауылдық округі әкімінің аппараты" мемлекеттік мекемесі</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Айыртау ауданы, Каратал ауылы, Орталык көшесі, 2</w:t>
            </w:r>
            <w:r>
              <w:br/>
            </w:r>
            <w:r>
              <w:rPr>
                <w:rFonts w:ascii="Times New Roman"/>
                <w:b w:val="false"/>
                <w:i w:val="false"/>
                <w:color w:val="000000"/>
                <w:sz w:val="20"/>
              </w:rPr>
              <w:t>
</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8715-33-5-16-28</w:t>
            </w:r>
            <w:r>
              <w:br/>
            </w:r>
            <w:r>
              <w:rPr>
                <w:rFonts w:ascii="Times New Roman"/>
                <w:b w:val="false"/>
                <w:i w:val="false"/>
                <w:color w:val="000000"/>
                <w:sz w:val="20"/>
              </w:rPr>
              <w:t>
</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airtay-akimat@sko.kz</w:t>
            </w:r>
            <w:r>
              <w:br/>
            </w:r>
            <w:r>
              <w:rPr>
                <w:rFonts w:ascii="Times New Roman"/>
                <w:b w:val="false"/>
                <w:i w:val="false"/>
                <w:color w:val="000000"/>
                <w:sz w:val="20"/>
              </w:rPr>
              <w:t>
</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Айыртау ауданы Елецк ауылдық округі әкімінің аппараты" мемлекеттік мекемесі</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ауданы, Елецк ауылы, Зеленая көшесі, 34</w:t>
            </w:r>
            <w:r>
              <w:br/>
            </w:r>
            <w:r>
              <w:rPr>
                <w:rFonts w:ascii="Times New Roman"/>
                <w:b w:val="false"/>
                <w:i w:val="false"/>
                <w:color w:val="000000"/>
                <w:sz w:val="20"/>
              </w:rPr>
              <w:t>
</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8715-33-2-96-34</w:t>
            </w:r>
            <w:r>
              <w:br/>
            </w:r>
            <w:r>
              <w:rPr>
                <w:rFonts w:ascii="Times New Roman"/>
                <w:b w:val="false"/>
                <w:i w:val="false"/>
                <w:color w:val="000000"/>
                <w:sz w:val="20"/>
              </w:rPr>
              <w:t>
</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airtay-akimat@sko.kz</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Ақжар ауданы</w:t>
            </w:r>
            <w:r>
              <w:br/>
            </w:r>
            <w:r>
              <w:rPr>
                <w:rFonts w:ascii="Times New Roman"/>
                <w:b w:val="false"/>
                <w:i w:val="false"/>
                <w:color w:val="000000"/>
                <w:sz w:val="20"/>
              </w:rPr>
              <w:t>
</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Ақжар ауданы әкімінің аппараты" мемлекеттік мекемесі</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Ақжар ауданы Талшық ауылы, Целинная көшесі, 15</w:t>
            </w:r>
            <w:r>
              <w:br/>
            </w:r>
            <w:r>
              <w:rPr>
                <w:rFonts w:ascii="Times New Roman"/>
                <w:b w:val="false"/>
                <w:i w:val="false"/>
                <w:color w:val="000000"/>
                <w:sz w:val="20"/>
              </w:rPr>
              <w:t>
</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8715-46-2-14-41, 2-11-24</w:t>
            </w:r>
            <w:r>
              <w:br/>
            </w:r>
            <w:r>
              <w:rPr>
                <w:rFonts w:ascii="Times New Roman"/>
                <w:b w:val="false"/>
                <w:i w:val="false"/>
                <w:color w:val="000000"/>
                <w:sz w:val="20"/>
              </w:rPr>
              <w:t>
</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Akzhar-akimat@sko.kz</w:t>
            </w:r>
            <w:r>
              <w:br/>
            </w:r>
            <w:r>
              <w:rPr>
                <w:rFonts w:ascii="Times New Roman"/>
                <w:b w:val="false"/>
                <w:i w:val="false"/>
                <w:color w:val="000000"/>
                <w:sz w:val="20"/>
              </w:rPr>
              <w:t>
</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Ақжар ауданы Айсарин ауылдық округі әкімінің аппараты" мемлекеттік мекемесі</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Солтүстік Қазақстан облысы, Ақжар ауданы, Айсары ауылы, Ленин көшесі, 5 </w:t>
            </w:r>
            <w:r>
              <w:br/>
            </w:r>
            <w:r>
              <w:rPr>
                <w:rFonts w:ascii="Times New Roman"/>
                <w:b w:val="false"/>
                <w:i w:val="false"/>
                <w:color w:val="000000"/>
                <w:sz w:val="20"/>
              </w:rPr>
              <w:t>
</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8715-46-5-13-46</w:t>
            </w:r>
            <w:r>
              <w:br/>
            </w:r>
            <w:r>
              <w:rPr>
                <w:rFonts w:ascii="Times New Roman"/>
                <w:b w:val="false"/>
                <w:i w:val="false"/>
                <w:color w:val="000000"/>
                <w:sz w:val="20"/>
              </w:rPr>
              <w:t>
</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akzhar-aisarinsk@sko.kz</w:t>
            </w:r>
            <w:r>
              <w:br/>
            </w:r>
            <w:r>
              <w:rPr>
                <w:rFonts w:ascii="Times New Roman"/>
                <w:b w:val="false"/>
                <w:i w:val="false"/>
                <w:color w:val="000000"/>
                <w:sz w:val="20"/>
              </w:rPr>
              <w:t>
</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Ақжар ауданы Ақжарқын ауылдық округі әкімінің аппараты" мемлекеттік мекемесі</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Ақжар ауданы, Акжаркын ауылы, Ленин көшесі, 5-үй</w:t>
            </w:r>
            <w:r>
              <w:br/>
            </w:r>
            <w:r>
              <w:rPr>
                <w:rFonts w:ascii="Times New Roman"/>
                <w:b w:val="false"/>
                <w:i w:val="false"/>
                <w:color w:val="000000"/>
                <w:sz w:val="20"/>
              </w:rPr>
              <w:t>
</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8715-46-5-22-94</w:t>
            </w:r>
            <w:r>
              <w:br/>
            </w:r>
            <w:r>
              <w:rPr>
                <w:rFonts w:ascii="Times New Roman"/>
                <w:b w:val="false"/>
                <w:i w:val="false"/>
                <w:color w:val="000000"/>
                <w:sz w:val="20"/>
              </w:rPr>
              <w:t>
</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akzhar-sovhozny@sko.kz</w:t>
            </w:r>
            <w:r>
              <w:br/>
            </w:r>
            <w:r>
              <w:rPr>
                <w:rFonts w:ascii="Times New Roman"/>
                <w:b w:val="false"/>
                <w:i w:val="false"/>
                <w:color w:val="000000"/>
                <w:sz w:val="20"/>
              </w:rPr>
              <w:t>
</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Ақжар ауданы Алқатерек ауылдық округі әкімінің аппараты" мемлекеттік мекемесі</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Ақжар ауданы, Алқатерек ауылы, Ғабдуллин көшесі, 1-үй</w:t>
            </w:r>
            <w:r>
              <w:br/>
            </w:r>
            <w:r>
              <w:rPr>
                <w:rFonts w:ascii="Times New Roman"/>
                <w:b w:val="false"/>
                <w:i w:val="false"/>
                <w:color w:val="000000"/>
                <w:sz w:val="20"/>
              </w:rPr>
              <w:t>
</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8715-46-3-32-22</w:t>
            </w:r>
            <w:r>
              <w:br/>
            </w:r>
            <w:r>
              <w:rPr>
                <w:rFonts w:ascii="Times New Roman"/>
                <w:b w:val="false"/>
                <w:i w:val="false"/>
                <w:color w:val="000000"/>
                <w:sz w:val="20"/>
              </w:rPr>
              <w:t>
</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akzhar-alkatereksk@sko.kz</w:t>
            </w:r>
            <w:r>
              <w:br/>
            </w:r>
            <w:r>
              <w:rPr>
                <w:rFonts w:ascii="Times New Roman"/>
                <w:b w:val="false"/>
                <w:i w:val="false"/>
                <w:color w:val="000000"/>
                <w:sz w:val="20"/>
              </w:rPr>
              <w:t>
</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Ақжар ауданы Ұялы ауылдық округі әкімінің аппараты" мемлекеттік мекемесі</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Ақжар ауданы, Ұялы ауылы, Маркин көшесі</w:t>
            </w:r>
            <w:r>
              <w:br/>
            </w:r>
            <w:r>
              <w:rPr>
                <w:rFonts w:ascii="Times New Roman"/>
                <w:b w:val="false"/>
                <w:i w:val="false"/>
                <w:color w:val="000000"/>
                <w:sz w:val="20"/>
              </w:rPr>
              <w:t>
</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8715-46-4-02-10</w:t>
            </w:r>
            <w:r>
              <w:br/>
            </w:r>
            <w:r>
              <w:rPr>
                <w:rFonts w:ascii="Times New Roman"/>
                <w:b w:val="false"/>
                <w:i w:val="false"/>
                <w:color w:val="000000"/>
                <w:sz w:val="20"/>
              </w:rPr>
              <w:t>
</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akzhar-uyaly@sko.kz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Ақжар ауданы Восход ауылдық округі әкімінің аппараты" мемлекеттік мекемесі</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Ақжар ауданы, Восход ауылы, Қонаев көшесі, 5-үй</w:t>
            </w:r>
            <w:r>
              <w:br/>
            </w:r>
            <w:r>
              <w:rPr>
                <w:rFonts w:ascii="Times New Roman"/>
                <w:b w:val="false"/>
                <w:i w:val="false"/>
                <w:color w:val="000000"/>
                <w:sz w:val="20"/>
              </w:rPr>
              <w:t>
</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8715-46-5-19-93</w:t>
            </w:r>
            <w:r>
              <w:br/>
            </w:r>
            <w:r>
              <w:rPr>
                <w:rFonts w:ascii="Times New Roman"/>
                <w:b w:val="false"/>
                <w:i w:val="false"/>
                <w:color w:val="000000"/>
                <w:sz w:val="20"/>
              </w:rPr>
              <w:t>
</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akzhar-voshodsk@sko.kz</w:t>
            </w:r>
            <w:r>
              <w:br/>
            </w:r>
            <w:r>
              <w:rPr>
                <w:rFonts w:ascii="Times New Roman"/>
                <w:b w:val="false"/>
                <w:i w:val="false"/>
                <w:color w:val="000000"/>
                <w:sz w:val="20"/>
              </w:rPr>
              <w:t>
</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Ақжар ауданы Кеңащы ауылдық округі әкімінің аппараты" мемлекеттік мекемесі</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Ақжар ауданы, Кеңащы ауылы, Гагарин көшесі</w:t>
            </w:r>
            <w:r>
              <w:br/>
            </w:r>
            <w:r>
              <w:rPr>
                <w:rFonts w:ascii="Times New Roman"/>
                <w:b w:val="false"/>
                <w:i w:val="false"/>
                <w:color w:val="000000"/>
                <w:sz w:val="20"/>
              </w:rPr>
              <w:t>
</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8715-46-2-17-97</w:t>
            </w:r>
            <w:r>
              <w:br/>
            </w:r>
            <w:r>
              <w:rPr>
                <w:rFonts w:ascii="Times New Roman"/>
                <w:b w:val="false"/>
                <w:i w:val="false"/>
                <w:color w:val="000000"/>
                <w:sz w:val="20"/>
              </w:rPr>
              <w:t>
</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akzhar-kenashinsk@sko.kz</w:t>
            </w:r>
            <w:r>
              <w:br/>
            </w:r>
            <w:r>
              <w:rPr>
                <w:rFonts w:ascii="Times New Roman"/>
                <w:b w:val="false"/>
                <w:i w:val="false"/>
                <w:color w:val="000000"/>
                <w:sz w:val="20"/>
              </w:rPr>
              <w:t>
</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Ақжар ауданы Кіші-қарой ауылдық округі әкімінің аппараты" мемлекеттік мекемесі</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Солтүстік Қазақстан облысы, Ақжар ауданы, Кіші-қарой ауылы, Ақан Сері көшесі, 13-үй, </w:t>
            </w:r>
            <w:r>
              <w:br/>
            </w:r>
            <w:r>
              <w:rPr>
                <w:rFonts w:ascii="Times New Roman"/>
                <w:b w:val="false"/>
                <w:i w:val="false"/>
                <w:color w:val="000000"/>
                <w:sz w:val="20"/>
              </w:rPr>
              <w:t>
</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8715-46-3-55-99</w:t>
            </w:r>
            <w:r>
              <w:br/>
            </w:r>
            <w:r>
              <w:rPr>
                <w:rFonts w:ascii="Times New Roman"/>
                <w:b w:val="false"/>
                <w:i w:val="false"/>
                <w:color w:val="000000"/>
                <w:sz w:val="20"/>
              </w:rPr>
              <w:t>
</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akzhar-kishikaroisk @sko.kz</w:t>
            </w:r>
            <w:r>
              <w:br/>
            </w:r>
            <w:r>
              <w:rPr>
                <w:rFonts w:ascii="Times New Roman"/>
                <w:b w:val="false"/>
                <w:i w:val="false"/>
                <w:color w:val="000000"/>
                <w:sz w:val="20"/>
              </w:rPr>
              <w:t>
</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Ақжар ауданы Қулыкөл ауылдық округі әкімінің аппараты" мемлекеттік мекемесі</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Солтүстік Қазақстан облысы, Ақжар ауданы, Қулыкөл ауылы, Школьная көшесі, 3-үй, </w:t>
            </w:r>
            <w:r>
              <w:br/>
            </w:r>
            <w:r>
              <w:rPr>
                <w:rFonts w:ascii="Times New Roman"/>
                <w:b w:val="false"/>
                <w:i w:val="false"/>
                <w:color w:val="000000"/>
                <w:sz w:val="20"/>
              </w:rPr>
              <w:t>
</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8715-46-5-16-60</w:t>
            </w:r>
            <w:r>
              <w:br/>
            </w:r>
            <w:r>
              <w:rPr>
                <w:rFonts w:ascii="Times New Roman"/>
                <w:b w:val="false"/>
                <w:i w:val="false"/>
                <w:color w:val="000000"/>
                <w:sz w:val="20"/>
              </w:rPr>
              <w:t>
</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akzhar-kulykolsk@sko.kz</w:t>
            </w:r>
            <w:r>
              <w:br/>
            </w:r>
            <w:r>
              <w:rPr>
                <w:rFonts w:ascii="Times New Roman"/>
                <w:b w:val="false"/>
                <w:i w:val="false"/>
                <w:color w:val="000000"/>
                <w:sz w:val="20"/>
              </w:rPr>
              <w:t>
</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Ақжар ауданы Ленинград ауылдық округі әкімінің аппараты" мемлекеттік мекемесі</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Ақжар ауданы, Ленинград ауылы</w:t>
            </w:r>
            <w:r>
              <w:br/>
            </w:r>
            <w:r>
              <w:rPr>
                <w:rFonts w:ascii="Times New Roman"/>
                <w:b w:val="false"/>
                <w:i w:val="false"/>
                <w:color w:val="000000"/>
                <w:sz w:val="20"/>
              </w:rPr>
              <w:t>
</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8715-46-3-14-73</w:t>
            </w:r>
            <w:r>
              <w:br/>
            </w:r>
            <w:r>
              <w:rPr>
                <w:rFonts w:ascii="Times New Roman"/>
                <w:b w:val="false"/>
                <w:i w:val="false"/>
                <w:color w:val="000000"/>
                <w:sz w:val="20"/>
              </w:rPr>
              <w:t>
</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akzhar-leningradsk@sko.kz</w:t>
            </w:r>
            <w:r>
              <w:br/>
            </w:r>
            <w:r>
              <w:rPr>
                <w:rFonts w:ascii="Times New Roman"/>
                <w:b w:val="false"/>
                <w:i w:val="false"/>
                <w:color w:val="000000"/>
                <w:sz w:val="20"/>
              </w:rPr>
              <w:t>
</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Ақжар ауданы Май ауылдық округі әкімінің аппараты" мемлекеттік мекемесі</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Ақжар ауданы, Май ауылы</w:t>
            </w:r>
            <w:r>
              <w:br/>
            </w:r>
            <w:r>
              <w:rPr>
                <w:rFonts w:ascii="Times New Roman"/>
                <w:b w:val="false"/>
                <w:i w:val="false"/>
                <w:color w:val="000000"/>
                <w:sz w:val="20"/>
              </w:rPr>
              <w:t>
</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8715-46-5-19-04</w:t>
            </w:r>
            <w:r>
              <w:br/>
            </w:r>
            <w:r>
              <w:rPr>
                <w:rFonts w:ascii="Times New Roman"/>
                <w:b w:val="false"/>
                <w:i w:val="false"/>
                <w:color w:val="000000"/>
                <w:sz w:val="20"/>
              </w:rPr>
              <w:t>
</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akzhar-maisk@sko.kz</w:t>
            </w:r>
            <w:r>
              <w:br/>
            </w:r>
            <w:r>
              <w:rPr>
                <w:rFonts w:ascii="Times New Roman"/>
                <w:b w:val="false"/>
                <w:i w:val="false"/>
                <w:color w:val="000000"/>
                <w:sz w:val="20"/>
              </w:rPr>
              <w:t>
</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Ақжар ауданы Новосел ауылдық округі әкімінің аппараты" мемлекеттік мекемесі</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Солтүстік Қазақстан облысы, Ақжар ауданы, Новосел ауылы, Гвардейская </w:t>
            </w:r>
            <w:r>
              <w:br/>
            </w:r>
            <w:r>
              <w:rPr>
                <w:rFonts w:ascii="Times New Roman"/>
                <w:b w:val="false"/>
                <w:i w:val="false"/>
                <w:color w:val="000000"/>
                <w:sz w:val="20"/>
              </w:rPr>
              <w:t>
</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8715-59-2-01-25</w:t>
            </w:r>
            <w:r>
              <w:br/>
            </w:r>
            <w:r>
              <w:rPr>
                <w:rFonts w:ascii="Times New Roman"/>
                <w:b w:val="false"/>
                <w:i w:val="false"/>
                <w:color w:val="000000"/>
                <w:sz w:val="20"/>
              </w:rPr>
              <w:t>
</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akzhar-novoselsk@sko.kz</w:t>
            </w:r>
            <w:r>
              <w:br/>
            </w:r>
            <w:r>
              <w:rPr>
                <w:rFonts w:ascii="Times New Roman"/>
                <w:b w:val="false"/>
                <w:i w:val="false"/>
                <w:color w:val="000000"/>
                <w:sz w:val="20"/>
              </w:rPr>
              <w:t>
</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Ақжар ауданы Талшық ауылдық округі әкімінің аппараты" мемлекеттік мекемесі</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Ақжар ауданы, Талшық ауылы, Целинная көшесі, 20-үй</w:t>
            </w:r>
            <w:r>
              <w:br/>
            </w:r>
            <w:r>
              <w:rPr>
                <w:rFonts w:ascii="Times New Roman"/>
                <w:b w:val="false"/>
                <w:i w:val="false"/>
                <w:color w:val="000000"/>
                <w:sz w:val="20"/>
              </w:rPr>
              <w:t>
</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8715-46-7-90-77</w:t>
            </w:r>
            <w:r>
              <w:br/>
            </w:r>
            <w:r>
              <w:rPr>
                <w:rFonts w:ascii="Times New Roman"/>
                <w:b w:val="false"/>
                <w:i w:val="false"/>
                <w:color w:val="000000"/>
                <w:sz w:val="20"/>
              </w:rPr>
              <w:t>
</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akzhar-talshiks@sko.kz </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Аққайың ауданы</w:t>
            </w:r>
            <w:r>
              <w:br/>
            </w:r>
            <w:r>
              <w:rPr>
                <w:rFonts w:ascii="Times New Roman"/>
                <w:b w:val="false"/>
                <w:i w:val="false"/>
                <w:color w:val="000000"/>
                <w:sz w:val="20"/>
              </w:rPr>
              <w:t>
</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Аққайың ауданы әкімінің аппараты" мемлекеттік мекемесі</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Аққайың ауданы, Талшық ауылы, Целинная көшесі, 15</w:t>
            </w:r>
            <w:r>
              <w:br/>
            </w:r>
            <w:r>
              <w:rPr>
                <w:rFonts w:ascii="Times New Roman"/>
                <w:b w:val="false"/>
                <w:i w:val="false"/>
                <w:color w:val="000000"/>
                <w:sz w:val="20"/>
              </w:rPr>
              <w:t>
</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8715-32-2-11-59</w:t>
            </w:r>
            <w:r>
              <w:br/>
            </w:r>
            <w:r>
              <w:rPr>
                <w:rFonts w:ascii="Times New Roman"/>
                <w:b w:val="false"/>
                <w:i w:val="false"/>
                <w:color w:val="000000"/>
                <w:sz w:val="20"/>
              </w:rPr>
              <w:t>
</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akkain-akimat@sko.kz</w:t>
            </w:r>
            <w:r>
              <w:br/>
            </w:r>
            <w:r>
              <w:br/>
            </w:r>
            <w:r>
              <w:rPr>
                <w:rFonts w:ascii="Times New Roman"/>
                <w:b w:val="false"/>
                <w:i w:val="false"/>
                <w:color w:val="000000"/>
                <w:sz w:val="20"/>
              </w:rPr>
              <w:t>
</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Аққайың ауданы Смирнов ауылдық округі әкімінің аппараты" мемлекеттік мекемесі</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Аққайың ауданы, Смирнов ауылы, 9 мамыр көшесі, 67</w:t>
            </w:r>
            <w:r>
              <w:br/>
            </w:r>
            <w:r>
              <w:rPr>
                <w:rFonts w:ascii="Times New Roman"/>
                <w:b w:val="false"/>
                <w:i w:val="false"/>
                <w:color w:val="000000"/>
                <w:sz w:val="20"/>
              </w:rPr>
              <w:t>
</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8715-32-2-13-90</w:t>
            </w:r>
            <w:r>
              <w:br/>
            </w:r>
            <w:r>
              <w:rPr>
                <w:rFonts w:ascii="Times New Roman"/>
                <w:b w:val="false"/>
                <w:i w:val="false"/>
                <w:color w:val="000000"/>
                <w:sz w:val="20"/>
              </w:rPr>
              <w:t>
</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akimat.smirnovo@mail.ru</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Аққайың ауданы Аралағаш ауылдық округі әкімінің аппараты" мемлекеттік мекемесі</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Аққайың ауданы, Аралағаш ауылы, Центральная көшесі, 26</w:t>
            </w:r>
            <w:r>
              <w:br/>
            </w:r>
            <w:r>
              <w:rPr>
                <w:rFonts w:ascii="Times New Roman"/>
                <w:b w:val="false"/>
                <w:i w:val="false"/>
                <w:color w:val="000000"/>
                <w:sz w:val="20"/>
              </w:rPr>
              <w:t>
</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8715-32-5-26-35, 5-26-08</w:t>
            </w:r>
            <w:r>
              <w:br/>
            </w:r>
            <w:r>
              <w:rPr>
                <w:rFonts w:ascii="Times New Roman"/>
                <w:b w:val="false"/>
                <w:i w:val="false"/>
                <w:color w:val="000000"/>
                <w:sz w:val="20"/>
              </w:rPr>
              <w:t>
</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arso.akkain99@mail.ru</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Аққайың ауданы Астрахан ауылдық округі әкімінің аппараты" мемлекеттік мекемесі</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Аққайың ауданы, Астраханка ауылы, Горький көшесі</w:t>
            </w:r>
            <w:r>
              <w:br/>
            </w:r>
            <w:r>
              <w:rPr>
                <w:rFonts w:ascii="Times New Roman"/>
                <w:b w:val="false"/>
                <w:i w:val="false"/>
                <w:color w:val="000000"/>
                <w:sz w:val="20"/>
              </w:rPr>
              <w:t>
</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8715-32-2-93-33</w:t>
            </w:r>
            <w:r>
              <w:br/>
            </w:r>
            <w:r>
              <w:rPr>
                <w:rFonts w:ascii="Times New Roman"/>
                <w:b w:val="false"/>
                <w:i w:val="false"/>
                <w:color w:val="000000"/>
                <w:sz w:val="20"/>
              </w:rPr>
              <w:t>
 </w:t>
            </w:r>
            <w:r>
              <w:br/>
            </w:r>
            <w:r>
              <w:rPr>
                <w:rFonts w:ascii="Times New Roman"/>
                <w:b w:val="false"/>
                <w:i w:val="false"/>
                <w:color w:val="000000"/>
                <w:sz w:val="20"/>
              </w:rPr>
              <w:t>
</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astrahan_sel@sko.kz</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Аққайың ауданы Власов ауылдық округі әкімінің аппараты" мемлекеттік мекемесі</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Аққайың ауданы, Власовка ауылы</w:t>
            </w:r>
            <w:r>
              <w:br/>
            </w:r>
            <w:r>
              <w:rPr>
                <w:rFonts w:ascii="Times New Roman"/>
                <w:b w:val="false"/>
                <w:i w:val="false"/>
                <w:color w:val="000000"/>
                <w:sz w:val="20"/>
              </w:rPr>
              <w:t>
</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8715-32-2-75-39</w:t>
            </w:r>
            <w:r>
              <w:br/>
            </w:r>
            <w:r>
              <w:rPr>
                <w:rFonts w:ascii="Times New Roman"/>
                <w:b w:val="false"/>
                <w:i w:val="false"/>
                <w:color w:val="000000"/>
                <w:sz w:val="20"/>
              </w:rPr>
              <w:t>
 </w:t>
            </w:r>
            <w:r>
              <w:br/>
            </w:r>
            <w:r>
              <w:rPr>
                <w:rFonts w:ascii="Times New Roman"/>
                <w:b w:val="false"/>
                <w:i w:val="false"/>
                <w:color w:val="000000"/>
                <w:sz w:val="20"/>
              </w:rPr>
              <w:t>
</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vlasovka_15@mail.ru</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Аққайың ауданы Григорьев ауылдық округі әкімінің аппараты" мемлекеттік мекемесі</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Солтүстік Қазақстан облысы, Аққайың ауданы, Трудовое ауылы, Пионерская көшесі </w:t>
            </w:r>
            <w:r>
              <w:br/>
            </w:r>
            <w:r>
              <w:rPr>
                <w:rFonts w:ascii="Times New Roman"/>
                <w:b w:val="false"/>
                <w:i w:val="false"/>
                <w:color w:val="000000"/>
                <w:sz w:val="20"/>
              </w:rPr>
              <w:t>
</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8715-32-5-28-70</w:t>
            </w:r>
            <w:r>
              <w:br/>
            </w:r>
            <w:r>
              <w:rPr>
                <w:rFonts w:ascii="Times New Roman"/>
                <w:b w:val="false"/>
                <w:i w:val="false"/>
                <w:color w:val="000000"/>
                <w:sz w:val="20"/>
              </w:rPr>
              <w:t>
 </w:t>
            </w:r>
            <w:r>
              <w:br/>
            </w:r>
            <w:r>
              <w:rPr>
                <w:rFonts w:ascii="Times New Roman"/>
                <w:b w:val="false"/>
                <w:i w:val="false"/>
                <w:color w:val="000000"/>
                <w:sz w:val="20"/>
              </w:rPr>
              <w:t>
</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emiliya_tkachenko@mail.ru</w:t>
            </w:r>
            <w:r>
              <w:br/>
            </w:r>
            <w:r>
              <w:rPr>
                <w:rFonts w:ascii="Times New Roman"/>
                <w:b w:val="false"/>
                <w:i w:val="false"/>
                <w:color w:val="000000"/>
                <w:sz w:val="20"/>
              </w:rPr>
              <w:t>
</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Аққайың ауданы Иванов ауылдық округі әкімінің аппараты" мемлекеттік мекемесі</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Солтүстік Қазақстан облысы, Аққайың ауданы, Ивановка ауылы </w:t>
            </w:r>
            <w:r>
              <w:br/>
            </w:r>
            <w:r>
              <w:rPr>
                <w:rFonts w:ascii="Times New Roman"/>
                <w:b w:val="false"/>
                <w:i w:val="false"/>
                <w:color w:val="000000"/>
                <w:sz w:val="20"/>
              </w:rPr>
              <w:t>
</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8715-32-5-23-66</w:t>
            </w:r>
            <w:r>
              <w:br/>
            </w:r>
            <w:r>
              <w:rPr>
                <w:rFonts w:ascii="Times New Roman"/>
                <w:b w:val="false"/>
                <w:i w:val="false"/>
                <w:color w:val="000000"/>
                <w:sz w:val="20"/>
              </w:rPr>
              <w:t>
 </w:t>
            </w:r>
            <w:r>
              <w:br/>
            </w:r>
            <w:r>
              <w:rPr>
                <w:rFonts w:ascii="Times New Roman"/>
                <w:b w:val="false"/>
                <w:i w:val="false"/>
                <w:color w:val="000000"/>
                <w:sz w:val="20"/>
              </w:rPr>
              <w:t>
</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okrugivanovka@mail.ru</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Аққайың ауданы Қыялы ауылдық округі әкімінің аппараты" мемлекеттік мекемесі</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Аққайың ауданы, Қиялы ауылы, Горький көшесі</w:t>
            </w:r>
            <w:r>
              <w:br/>
            </w:r>
            <w:r>
              <w:rPr>
                <w:rFonts w:ascii="Times New Roman"/>
                <w:b w:val="false"/>
                <w:i w:val="false"/>
                <w:color w:val="000000"/>
                <w:sz w:val="20"/>
              </w:rPr>
              <w:t>
</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8715-32-2-5512, 2-55-80</w:t>
            </w:r>
            <w:r>
              <w:br/>
            </w:r>
            <w:r>
              <w:rPr>
                <w:rFonts w:ascii="Times New Roman"/>
                <w:b w:val="false"/>
                <w:i w:val="false"/>
                <w:color w:val="000000"/>
                <w:sz w:val="20"/>
              </w:rPr>
              <w:t>
 </w:t>
            </w:r>
            <w:r>
              <w:br/>
            </w:r>
            <w:r>
              <w:rPr>
                <w:rFonts w:ascii="Times New Roman"/>
                <w:b w:val="false"/>
                <w:i w:val="false"/>
                <w:color w:val="000000"/>
                <w:sz w:val="20"/>
              </w:rPr>
              <w:t>
</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guakimat_2010@mail.ru</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Аққайың ауданы Лесной ауылдық округі әкімінің аппараты" мемлекеттік мекемесі</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Аққайың ауданы, Ленин ауылы</w:t>
            </w:r>
            <w:r>
              <w:br/>
            </w:r>
            <w:r>
              <w:rPr>
                <w:rFonts w:ascii="Times New Roman"/>
                <w:b w:val="false"/>
                <w:i w:val="false"/>
                <w:color w:val="000000"/>
                <w:sz w:val="20"/>
              </w:rPr>
              <w:t>
</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8715-32-2-96-84</w:t>
            </w:r>
            <w:r>
              <w:br/>
            </w:r>
            <w:r>
              <w:rPr>
                <w:rFonts w:ascii="Times New Roman"/>
                <w:b w:val="false"/>
                <w:i w:val="false"/>
                <w:color w:val="000000"/>
                <w:sz w:val="20"/>
              </w:rPr>
              <w:t>
 </w:t>
            </w:r>
            <w:r>
              <w:br/>
            </w:r>
            <w:r>
              <w:rPr>
                <w:rFonts w:ascii="Times New Roman"/>
                <w:b w:val="false"/>
                <w:i w:val="false"/>
                <w:color w:val="000000"/>
                <w:sz w:val="20"/>
              </w:rPr>
              <w:t>
</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lesnoe.ok@mail.ru</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Аққайың ауданы Полтав ауылдық округі әкімінің аппараты" мемлекеттік мекемесі</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Аққайың ауданы, Полтавка ауылы, Советская көшесі</w:t>
            </w:r>
            <w:r>
              <w:br/>
            </w:r>
            <w:r>
              <w:rPr>
                <w:rFonts w:ascii="Times New Roman"/>
                <w:b w:val="false"/>
                <w:i w:val="false"/>
                <w:color w:val="000000"/>
                <w:sz w:val="20"/>
              </w:rPr>
              <w:t>
</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8715-32-2-63-16, 2-63-80</w:t>
            </w:r>
            <w:r>
              <w:br/>
            </w:r>
            <w:r>
              <w:rPr>
                <w:rFonts w:ascii="Times New Roman"/>
                <w:b w:val="false"/>
                <w:i w:val="false"/>
                <w:color w:val="000000"/>
                <w:sz w:val="20"/>
              </w:rPr>
              <w:t>
 </w:t>
            </w:r>
            <w:r>
              <w:br/>
            </w:r>
            <w:r>
              <w:rPr>
                <w:rFonts w:ascii="Times New Roman"/>
                <w:b w:val="false"/>
                <w:i w:val="false"/>
                <w:color w:val="000000"/>
                <w:sz w:val="20"/>
              </w:rPr>
              <w:t>
</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guldenaro@mail.ru</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Аққайың ауданы Токушин ауылдық округі әкімінің аппараты" мемлекеттік мекемесі</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Аққайың ауданы, Токушин ауылы, Мир көшесі, 14</w:t>
            </w:r>
            <w:r>
              <w:br/>
            </w:r>
            <w:r>
              <w:rPr>
                <w:rFonts w:ascii="Times New Roman"/>
                <w:b w:val="false"/>
                <w:i w:val="false"/>
                <w:color w:val="000000"/>
                <w:sz w:val="20"/>
              </w:rPr>
              <w:t>
</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8715-32-2-68-08, 2-66-13</w:t>
            </w:r>
            <w:r>
              <w:br/>
            </w:r>
            <w:r>
              <w:rPr>
                <w:rFonts w:ascii="Times New Roman"/>
                <w:b w:val="false"/>
                <w:i w:val="false"/>
                <w:color w:val="000000"/>
                <w:sz w:val="20"/>
              </w:rPr>
              <w:t>
 </w:t>
            </w:r>
            <w:r>
              <w:br/>
            </w:r>
            <w:r>
              <w:rPr>
                <w:rFonts w:ascii="Times New Roman"/>
                <w:b w:val="false"/>
                <w:i w:val="false"/>
                <w:color w:val="000000"/>
                <w:sz w:val="20"/>
              </w:rPr>
              <w:t>
</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akktso@mail.ru</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Аққайың ауданы Шағалалы ауылдық округі әкімінің аппараты" мемлекеттік мекемесі</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Аққайың ауданы, Шағалалы ауылы</w:t>
            </w:r>
            <w:r>
              <w:br/>
            </w:r>
            <w:r>
              <w:rPr>
                <w:rFonts w:ascii="Times New Roman"/>
                <w:b w:val="false"/>
                <w:i w:val="false"/>
                <w:color w:val="000000"/>
                <w:sz w:val="20"/>
              </w:rPr>
              <w:t>
</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8715-32-2-35-23</w:t>
            </w:r>
            <w:r>
              <w:br/>
            </w:r>
            <w:r>
              <w:rPr>
                <w:rFonts w:ascii="Times New Roman"/>
                <w:b w:val="false"/>
                <w:i w:val="false"/>
                <w:color w:val="000000"/>
                <w:sz w:val="20"/>
              </w:rPr>
              <w:t>
 </w:t>
            </w:r>
            <w:r>
              <w:br/>
            </w:r>
            <w:r>
              <w:rPr>
                <w:rFonts w:ascii="Times New Roman"/>
                <w:b w:val="false"/>
                <w:i w:val="false"/>
                <w:color w:val="000000"/>
                <w:sz w:val="20"/>
              </w:rPr>
              <w:t>
</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akk_chso@mail.ru</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Аққайың ауданы Черкасск ауылдық округі әкімінің аппараты" мемлекеттік мекемесі</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Аққайың ауданы, Черкасск ауылы, Ильичевская көшесі</w:t>
            </w:r>
            <w:r>
              <w:br/>
            </w:r>
            <w:r>
              <w:rPr>
                <w:rFonts w:ascii="Times New Roman"/>
                <w:b w:val="false"/>
                <w:i w:val="false"/>
                <w:color w:val="000000"/>
                <w:sz w:val="20"/>
              </w:rPr>
              <w:t>
</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8715-32-2-35-23</w:t>
            </w:r>
            <w:r>
              <w:br/>
            </w:r>
            <w:r>
              <w:rPr>
                <w:rFonts w:ascii="Times New Roman"/>
                <w:b w:val="false"/>
                <w:i w:val="false"/>
                <w:color w:val="000000"/>
                <w:sz w:val="20"/>
              </w:rPr>
              <w:t>
 </w:t>
            </w:r>
            <w:r>
              <w:br/>
            </w:r>
            <w:r>
              <w:rPr>
                <w:rFonts w:ascii="Times New Roman"/>
                <w:b w:val="false"/>
                <w:i w:val="false"/>
                <w:color w:val="000000"/>
                <w:sz w:val="20"/>
              </w:rPr>
              <w:t>
</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akimat-cher@rambler.ru</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Есіл ауданы </w:t>
            </w:r>
            <w:r>
              <w:br/>
            </w:r>
            <w:r>
              <w:rPr>
                <w:rFonts w:ascii="Times New Roman"/>
                <w:b w:val="false"/>
                <w:i w:val="false"/>
                <w:color w:val="000000"/>
                <w:sz w:val="20"/>
              </w:rPr>
              <w:t>
</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Есіл ауданы әкімінің аппараты" мемлекеттік мекемесі</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Солтүстік Қазақстан облысы, Есіл ауданы, Явленка ауылы, Ленин көшесі, 10 </w:t>
            </w:r>
            <w:r>
              <w:br/>
            </w:r>
            <w:r>
              <w:rPr>
                <w:rFonts w:ascii="Times New Roman"/>
                <w:b w:val="false"/>
                <w:i w:val="false"/>
                <w:color w:val="000000"/>
                <w:sz w:val="20"/>
              </w:rPr>
              <w:t>
</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8715-43- 2-15-01, 2-12-33</w:t>
            </w:r>
            <w:r>
              <w:br/>
            </w:r>
            <w:r>
              <w:rPr>
                <w:rFonts w:ascii="Times New Roman"/>
                <w:b w:val="false"/>
                <w:i w:val="false"/>
                <w:color w:val="000000"/>
                <w:sz w:val="20"/>
              </w:rPr>
              <w:t>
</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esil-akimat@sko.kz</w:t>
            </w:r>
            <w:r>
              <w:br/>
            </w:r>
            <w:r>
              <w:rPr>
                <w:rFonts w:ascii="Times New Roman"/>
                <w:b w:val="false"/>
                <w:i w:val="false"/>
                <w:color w:val="000000"/>
                <w:sz w:val="20"/>
              </w:rPr>
              <w:t>
</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Есіл ауданы Алматы ауылдық округі әкімінің аппараты" мемлекеттік мекемесі</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Солтүстік Қазақстан облысы, Есіл ауданы, Өрнек ауылы, Школьная көшесі, 13 </w:t>
            </w:r>
            <w:r>
              <w:br/>
            </w:r>
            <w:r>
              <w:rPr>
                <w:rFonts w:ascii="Times New Roman"/>
                <w:b w:val="false"/>
                <w:i w:val="false"/>
                <w:color w:val="000000"/>
                <w:sz w:val="20"/>
              </w:rPr>
              <w:t>
</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8715-43-5-20-23</w:t>
            </w:r>
            <w:r>
              <w:br/>
            </w:r>
            <w:r>
              <w:rPr>
                <w:rFonts w:ascii="Times New Roman"/>
                <w:b w:val="false"/>
                <w:i w:val="false"/>
                <w:color w:val="000000"/>
                <w:sz w:val="20"/>
              </w:rPr>
              <w:t>
</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almatinski-esil@sko.kz</w:t>
            </w:r>
            <w:r>
              <w:br/>
            </w:r>
            <w:r>
              <w:rPr>
                <w:rFonts w:ascii="Times New Roman"/>
                <w:b w:val="false"/>
                <w:i w:val="false"/>
                <w:color w:val="000000"/>
                <w:sz w:val="20"/>
              </w:rPr>
              <w:t>
</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Есіл ауданы Амангелді ауылдық округі әкімінің аппараты" мемлекеттік мекемесі</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Есіл ауданы, Амангелді ауылы, Н.Махин көшесі, 49</w:t>
            </w:r>
            <w:r>
              <w:br/>
            </w:r>
            <w:r>
              <w:rPr>
                <w:rFonts w:ascii="Times New Roman"/>
                <w:b w:val="false"/>
                <w:i w:val="false"/>
                <w:color w:val="000000"/>
                <w:sz w:val="20"/>
              </w:rPr>
              <w:t>
</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8715-43-2-54-44</w:t>
            </w:r>
            <w:r>
              <w:br/>
            </w:r>
            <w:r>
              <w:rPr>
                <w:rFonts w:ascii="Times New Roman"/>
                <w:b w:val="false"/>
                <w:i w:val="false"/>
                <w:color w:val="000000"/>
                <w:sz w:val="20"/>
              </w:rPr>
              <w:t>
</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amangeldy-esl.sko.kz</w:t>
            </w:r>
            <w:r>
              <w:br/>
            </w:r>
            <w:r>
              <w:rPr>
                <w:rFonts w:ascii="Times New Roman"/>
                <w:b w:val="false"/>
                <w:i w:val="false"/>
                <w:color w:val="000000"/>
                <w:sz w:val="20"/>
              </w:rPr>
              <w:t>
</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Есіл ауданы Бесқұдық ауылдық округі әкімінің аппараты" мемлекеттік мекемесі</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Солүстік Қазақстан облысы, Есіл ауданы, Бесқұдық ауылы, Жуков көшесі, 9</w:t>
            </w:r>
            <w:r>
              <w:br/>
            </w:r>
            <w:r>
              <w:rPr>
                <w:rFonts w:ascii="Times New Roman"/>
                <w:b w:val="false"/>
                <w:i w:val="false"/>
                <w:color w:val="000000"/>
                <w:sz w:val="20"/>
              </w:rPr>
              <w:t>
</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8715-43- 5-42-48</w:t>
            </w:r>
            <w:r>
              <w:br/>
            </w:r>
            <w:r>
              <w:rPr>
                <w:rFonts w:ascii="Times New Roman"/>
                <w:b w:val="false"/>
                <w:i w:val="false"/>
                <w:color w:val="000000"/>
                <w:sz w:val="20"/>
              </w:rPr>
              <w:t>
</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akimatbeskuduk@mail.ru</w:t>
            </w:r>
            <w:r>
              <w:br/>
            </w:r>
            <w:r>
              <w:rPr>
                <w:rFonts w:ascii="Times New Roman"/>
                <w:b w:val="false"/>
                <w:i w:val="false"/>
                <w:color w:val="000000"/>
                <w:sz w:val="20"/>
              </w:rPr>
              <w:t>
</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Есіл ауданы Бұлақ ауылдық округі әкімінің аппараты" мемлекеттік мекемесі</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Есіл ауданы, Бұлақ ауылы, Мұқанов көшесі, 3</w:t>
            </w:r>
            <w:r>
              <w:br/>
            </w:r>
            <w:r>
              <w:rPr>
                <w:rFonts w:ascii="Times New Roman"/>
                <w:b w:val="false"/>
                <w:i w:val="false"/>
                <w:color w:val="000000"/>
                <w:sz w:val="20"/>
              </w:rPr>
              <w:t>
</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8715-43- 3-12-75</w:t>
            </w:r>
            <w:r>
              <w:br/>
            </w:r>
            <w:r>
              <w:rPr>
                <w:rFonts w:ascii="Times New Roman"/>
                <w:b w:val="false"/>
                <w:i w:val="false"/>
                <w:color w:val="000000"/>
                <w:sz w:val="20"/>
              </w:rPr>
              <w:t>
</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bulak-esl.sko.kz</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Есіл ауданы Волошин ауылдық округі әкімінің аппараты" мемлекеттік мекемесі</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Есіл ауданы Волошинка ауылы, Пушкин көшесі, 6</w:t>
            </w:r>
            <w:r>
              <w:br/>
            </w:r>
            <w:r>
              <w:rPr>
                <w:rFonts w:ascii="Times New Roman"/>
                <w:b w:val="false"/>
                <w:i w:val="false"/>
                <w:color w:val="000000"/>
                <w:sz w:val="20"/>
              </w:rPr>
              <w:t>
</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8715-43- 5-40-18</w:t>
            </w:r>
            <w:r>
              <w:br/>
            </w:r>
            <w:r>
              <w:rPr>
                <w:rFonts w:ascii="Times New Roman"/>
                <w:b w:val="false"/>
                <w:i w:val="false"/>
                <w:color w:val="000000"/>
                <w:sz w:val="20"/>
              </w:rPr>
              <w:t>
</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voloshinski-esil@sko.kz</w:t>
            </w:r>
            <w:r>
              <w:br/>
            </w:r>
            <w:r>
              <w:rPr>
                <w:rFonts w:ascii="Times New Roman"/>
                <w:b w:val="false"/>
                <w:i w:val="false"/>
                <w:color w:val="000000"/>
                <w:sz w:val="20"/>
              </w:rPr>
              <w:t>
</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Есіл ауданы Заречный ауылдық округі әкімінің аппараты" мемлекеттік мекемесі</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Есіл ауданы, Чириковка ауылы, Мұхтар Әуезов көшесі, 19</w:t>
            </w:r>
            <w:r>
              <w:br/>
            </w:r>
            <w:r>
              <w:rPr>
                <w:rFonts w:ascii="Times New Roman"/>
                <w:b w:val="false"/>
                <w:i w:val="false"/>
                <w:color w:val="000000"/>
                <w:sz w:val="20"/>
              </w:rPr>
              <w:t>
</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8715-43- 2-51-30</w:t>
            </w:r>
            <w:r>
              <w:br/>
            </w:r>
            <w:r>
              <w:rPr>
                <w:rFonts w:ascii="Times New Roman"/>
                <w:b w:val="false"/>
                <w:i w:val="false"/>
                <w:color w:val="000000"/>
                <w:sz w:val="20"/>
              </w:rPr>
              <w:t>
</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zarechny-esil@sko.kz</w:t>
            </w:r>
            <w:r>
              <w:br/>
            </w:r>
            <w:r>
              <w:rPr>
                <w:rFonts w:ascii="Times New Roman"/>
                <w:b w:val="false"/>
                <w:i w:val="false"/>
                <w:color w:val="000000"/>
                <w:sz w:val="20"/>
              </w:rPr>
              <w:t>
</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Есіл ауданы Заградов ауылдық округі әкімінің аппараты" мемлекеттік мекемесі</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Солтүстік Қазақстан облысы, Есіл ауданы, Заградовка ауылы, Мир көшесі, 18а. </w:t>
            </w:r>
            <w:r>
              <w:br/>
            </w:r>
            <w:r>
              <w:rPr>
                <w:rFonts w:ascii="Times New Roman"/>
                <w:b w:val="false"/>
                <w:i w:val="false"/>
                <w:color w:val="000000"/>
                <w:sz w:val="20"/>
              </w:rPr>
              <w:t>
</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8715-43-3-57-19</w:t>
            </w:r>
            <w:r>
              <w:br/>
            </w:r>
            <w:r>
              <w:rPr>
                <w:rFonts w:ascii="Times New Roman"/>
                <w:b w:val="false"/>
                <w:i w:val="false"/>
                <w:color w:val="000000"/>
                <w:sz w:val="20"/>
              </w:rPr>
              <w:t>
</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zagradovski-esil@sko.kz</w:t>
            </w:r>
            <w:r>
              <w:br/>
            </w:r>
            <w:r>
              <w:rPr>
                <w:rFonts w:ascii="Times New Roman"/>
                <w:b w:val="false"/>
                <w:i w:val="false"/>
                <w:color w:val="000000"/>
                <w:sz w:val="20"/>
              </w:rPr>
              <w:t>
</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Есіл ауданы Ильинка ауылдық округі әкімінің аппараты" мемлекеттік мекемесі</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Есіл ауданы, Ильинка ауылы, Ленин көшесі, 47</w:t>
            </w:r>
            <w:r>
              <w:br/>
            </w:r>
            <w:r>
              <w:rPr>
                <w:rFonts w:ascii="Times New Roman"/>
                <w:b w:val="false"/>
                <w:i w:val="false"/>
                <w:color w:val="000000"/>
                <w:sz w:val="20"/>
              </w:rPr>
              <w:t>
</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8715-43-2-71-75</w:t>
            </w:r>
            <w:r>
              <w:br/>
            </w:r>
            <w:r>
              <w:rPr>
                <w:rFonts w:ascii="Times New Roman"/>
                <w:b w:val="false"/>
                <w:i w:val="false"/>
                <w:color w:val="000000"/>
                <w:sz w:val="20"/>
              </w:rPr>
              <w:t>
</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ilinski-esil@sko.kz</w:t>
            </w:r>
            <w:r>
              <w:br/>
            </w:r>
            <w:r>
              <w:rPr>
                <w:rFonts w:ascii="Times New Roman"/>
                <w:b w:val="false"/>
                <w:i w:val="false"/>
                <w:color w:val="000000"/>
                <w:sz w:val="20"/>
              </w:rPr>
              <w:t>
</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Есіл ауданы Корнеевка ауылдық округі әкімінің аппараты" мемлекеттік мекемесі</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Есіл ауданы, Корнеевка ауылы, Первомай көшесі, 7</w:t>
            </w:r>
            <w:r>
              <w:br/>
            </w:r>
            <w:r>
              <w:rPr>
                <w:rFonts w:ascii="Times New Roman"/>
                <w:b w:val="false"/>
                <w:i w:val="false"/>
                <w:color w:val="000000"/>
                <w:sz w:val="20"/>
              </w:rPr>
              <w:t>
</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8715-43-3-16-07</w:t>
            </w:r>
            <w:r>
              <w:br/>
            </w:r>
            <w:r>
              <w:rPr>
                <w:rFonts w:ascii="Times New Roman"/>
                <w:b w:val="false"/>
                <w:i w:val="false"/>
                <w:color w:val="000000"/>
                <w:sz w:val="20"/>
              </w:rPr>
              <w:t>
</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korneevski-esil@sko.kz</w:t>
            </w:r>
            <w:r>
              <w:br/>
            </w:r>
            <w:r>
              <w:rPr>
                <w:rFonts w:ascii="Times New Roman"/>
                <w:b w:val="false"/>
                <w:i w:val="false"/>
                <w:color w:val="000000"/>
                <w:sz w:val="20"/>
              </w:rPr>
              <w:t>
</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Есіл ауданы Николаевка ауылдық округі әкімінің аппараты" мемлекеттік мекемесі</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Есіл ауданы, Николаевка ауылы, Школьная көшесі, 17</w:t>
            </w:r>
            <w:r>
              <w:br/>
            </w:r>
            <w:r>
              <w:rPr>
                <w:rFonts w:ascii="Times New Roman"/>
                <w:b w:val="false"/>
                <w:i w:val="false"/>
                <w:color w:val="000000"/>
                <w:sz w:val="20"/>
              </w:rPr>
              <w:t>
</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8715-43-2-65-13</w:t>
            </w:r>
            <w:r>
              <w:br/>
            </w:r>
            <w:r>
              <w:rPr>
                <w:rFonts w:ascii="Times New Roman"/>
                <w:b w:val="false"/>
                <w:i w:val="false"/>
                <w:color w:val="000000"/>
                <w:sz w:val="20"/>
              </w:rPr>
              <w:t>
</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8715-43-2-65-13 nikolaevski-esil@sko.kz</w:t>
            </w:r>
            <w:r>
              <w:br/>
            </w:r>
            <w:r>
              <w:rPr>
                <w:rFonts w:ascii="Times New Roman"/>
                <w:b w:val="false"/>
                <w:i w:val="false"/>
                <w:color w:val="000000"/>
                <w:sz w:val="20"/>
              </w:rPr>
              <w:t>
</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Есіл ауданы Петров ауылдық округі әкімінің аппараты" мемлекеттік мекемесі</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Есіл ауданы, Петровка ауылы, Жарков көшесі, 102</w:t>
            </w:r>
            <w:r>
              <w:br/>
            </w:r>
            <w:r>
              <w:rPr>
                <w:rFonts w:ascii="Times New Roman"/>
                <w:b w:val="false"/>
                <w:i w:val="false"/>
                <w:color w:val="000000"/>
                <w:sz w:val="20"/>
              </w:rPr>
              <w:t>
</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8715-43-2-47-32</w:t>
            </w:r>
            <w:r>
              <w:br/>
            </w:r>
            <w:r>
              <w:rPr>
                <w:rFonts w:ascii="Times New Roman"/>
                <w:b w:val="false"/>
                <w:i w:val="false"/>
                <w:color w:val="000000"/>
                <w:sz w:val="20"/>
              </w:rPr>
              <w:t>
</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petrovski-esil@sko.kz</w:t>
            </w:r>
            <w:r>
              <w:br/>
            </w:r>
            <w:r>
              <w:rPr>
                <w:rFonts w:ascii="Times New Roman"/>
                <w:b w:val="false"/>
                <w:i w:val="false"/>
                <w:color w:val="000000"/>
                <w:sz w:val="20"/>
              </w:rPr>
              <w:t>
</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Есіл ауданы Покровка ауылдық округі әкімінің аппараты" мемлекеттік мекемесі</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Есіл ауданы, Покровка ауылы, Первомай көшесі, 2</w:t>
            </w:r>
            <w:r>
              <w:br/>
            </w:r>
            <w:r>
              <w:rPr>
                <w:rFonts w:ascii="Times New Roman"/>
                <w:b w:val="false"/>
                <w:i w:val="false"/>
                <w:color w:val="000000"/>
                <w:sz w:val="20"/>
              </w:rPr>
              <w:t>
</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8715-43-2-37-79</w:t>
            </w:r>
            <w:r>
              <w:br/>
            </w:r>
            <w:r>
              <w:rPr>
                <w:rFonts w:ascii="Times New Roman"/>
                <w:b w:val="false"/>
                <w:i w:val="false"/>
                <w:color w:val="000000"/>
                <w:sz w:val="20"/>
              </w:rPr>
              <w:t>
</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pokrovski-esil@sko.kz</w:t>
            </w:r>
            <w:r>
              <w:br/>
            </w:r>
            <w:r>
              <w:rPr>
                <w:rFonts w:ascii="Times New Roman"/>
                <w:b w:val="false"/>
                <w:i w:val="false"/>
                <w:color w:val="000000"/>
                <w:sz w:val="20"/>
              </w:rPr>
              <w:t>
</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Есіл ауданы Спасов ауылдық округі әкімінің аппараты" мемлекеттік мекемесі</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Есіл ауданы, Спасовка ауылы, Иманов көшесі, 7</w:t>
            </w:r>
            <w:r>
              <w:br/>
            </w:r>
            <w:r>
              <w:rPr>
                <w:rFonts w:ascii="Times New Roman"/>
                <w:b w:val="false"/>
                <w:i w:val="false"/>
                <w:color w:val="000000"/>
                <w:sz w:val="20"/>
              </w:rPr>
              <w:t>
</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8715-43- 5-35-96</w:t>
            </w:r>
            <w:r>
              <w:br/>
            </w:r>
            <w:r>
              <w:rPr>
                <w:rFonts w:ascii="Times New Roman"/>
                <w:b w:val="false"/>
                <w:i w:val="false"/>
                <w:color w:val="000000"/>
                <w:sz w:val="20"/>
              </w:rPr>
              <w:t>
</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spasovka-esl.sko.kz</w:t>
            </w:r>
            <w:r>
              <w:br/>
            </w:r>
            <w:r>
              <w:rPr>
                <w:rFonts w:ascii="Times New Roman"/>
                <w:b w:val="false"/>
                <w:i w:val="false"/>
                <w:color w:val="000000"/>
                <w:sz w:val="20"/>
              </w:rPr>
              <w:t>
</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Есіл ауданы Торанғұл ауылдық округі әкімінің аппараты" мемлекеттік мекемесі</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Солтүстік Қазақстан облысы, Есіл ауданы, Торанғұл ауылы, Центральная көшесі, 3 </w:t>
            </w:r>
            <w:r>
              <w:br/>
            </w:r>
            <w:r>
              <w:rPr>
                <w:rFonts w:ascii="Times New Roman"/>
                <w:b w:val="false"/>
                <w:i w:val="false"/>
                <w:color w:val="000000"/>
                <w:sz w:val="20"/>
              </w:rPr>
              <w:t>
</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8715-43- 5-11-44</w:t>
            </w:r>
            <w:r>
              <w:br/>
            </w:r>
            <w:r>
              <w:rPr>
                <w:rFonts w:ascii="Times New Roman"/>
                <w:b w:val="false"/>
                <w:i w:val="false"/>
                <w:color w:val="000000"/>
                <w:sz w:val="20"/>
              </w:rPr>
              <w:t>
</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tarangulski-esil@sko.kz</w:t>
            </w:r>
            <w:r>
              <w:br/>
            </w:r>
            <w:r>
              <w:rPr>
                <w:rFonts w:ascii="Times New Roman"/>
                <w:b w:val="false"/>
                <w:i w:val="false"/>
                <w:color w:val="000000"/>
                <w:sz w:val="20"/>
              </w:rPr>
              <w:t>
</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Есіл ауданы Яснов ауылдық округі әкімінің аппараты" мемлекеттік мекемесі</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Есіл ауданы, Ясновка ауылы, Молодежная, 52</w:t>
            </w:r>
            <w:r>
              <w:br/>
            </w:r>
            <w:r>
              <w:rPr>
                <w:rFonts w:ascii="Times New Roman"/>
                <w:b w:val="false"/>
                <w:i w:val="false"/>
                <w:color w:val="000000"/>
                <w:sz w:val="20"/>
              </w:rPr>
              <w:t>
</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8715-43-5-11-19</w:t>
            </w:r>
            <w:r>
              <w:br/>
            </w:r>
            <w:r>
              <w:rPr>
                <w:rFonts w:ascii="Times New Roman"/>
                <w:b w:val="false"/>
                <w:i w:val="false"/>
                <w:color w:val="000000"/>
                <w:sz w:val="20"/>
              </w:rPr>
              <w:t>
</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yavlenski-esil@sko.kz</w:t>
            </w:r>
            <w:r>
              <w:br/>
            </w:r>
            <w:r>
              <w:rPr>
                <w:rFonts w:ascii="Times New Roman"/>
                <w:b w:val="false"/>
                <w:i w:val="false"/>
                <w:color w:val="000000"/>
                <w:sz w:val="20"/>
              </w:rPr>
              <w:t>
</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Есіл ауданы Явленка ауылдық округі әкімінің аппараты" мемлекеттік мекемесі</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Есіл ауданы . Явленка ауылы, Ленин көшесі, 26</w:t>
            </w:r>
            <w:r>
              <w:br/>
            </w:r>
            <w:r>
              <w:rPr>
                <w:rFonts w:ascii="Times New Roman"/>
                <w:b w:val="false"/>
                <w:i w:val="false"/>
                <w:color w:val="000000"/>
                <w:sz w:val="20"/>
              </w:rPr>
              <w:t>
</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8715-43-2-15-55</w:t>
            </w:r>
            <w:r>
              <w:br/>
            </w:r>
            <w:r>
              <w:rPr>
                <w:rFonts w:ascii="Times New Roman"/>
                <w:b w:val="false"/>
                <w:i w:val="false"/>
                <w:color w:val="000000"/>
                <w:sz w:val="20"/>
              </w:rPr>
              <w:t>
</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yasnovski-esil@sko.kz</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Жамбыл ауданы </w:t>
            </w:r>
            <w:r>
              <w:br/>
            </w:r>
            <w:r>
              <w:rPr>
                <w:rFonts w:ascii="Times New Roman"/>
                <w:b w:val="false"/>
                <w:i w:val="false"/>
                <w:color w:val="000000"/>
                <w:sz w:val="20"/>
              </w:rPr>
              <w:t>
</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Жамбыл ауданы әкімінің аппараты" мемлекеттік мекемесі</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Солтүстік Қазақстан облысы, Жамбыл ауданы, Пресновка ауылы, Дружба көшесі, 10</w:t>
            </w:r>
            <w:r>
              <w:br/>
            </w:r>
            <w:r>
              <w:rPr>
                <w:rFonts w:ascii="Times New Roman"/>
                <w:b w:val="false"/>
                <w:i w:val="false"/>
                <w:color w:val="000000"/>
                <w:sz w:val="20"/>
              </w:rPr>
              <w:t>
</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8715-44- 2-12-32, 2-12-33</w:t>
            </w:r>
            <w:r>
              <w:br/>
            </w:r>
            <w:r>
              <w:rPr>
                <w:rFonts w:ascii="Times New Roman"/>
                <w:b w:val="false"/>
                <w:i w:val="false"/>
                <w:color w:val="000000"/>
                <w:sz w:val="20"/>
              </w:rPr>
              <w:t>
</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zhambil-akimat@sko.kz</w:t>
            </w:r>
            <w:r>
              <w:br/>
            </w:r>
            <w:r>
              <w:rPr>
                <w:rFonts w:ascii="Times New Roman"/>
                <w:b w:val="false"/>
                <w:i w:val="false"/>
                <w:color w:val="000000"/>
                <w:sz w:val="20"/>
              </w:rPr>
              <w:t>
</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"Солтүстік Қазақстан облысы Жамбыл ауданы Архангел ауылдық округі әкімінің аппараты" мемлекеттік мекемесі</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Солтүстік Қазақстан облысы, Жамбыл ауданы, Архангелка ауылы </w:t>
            </w:r>
            <w:r>
              <w:br/>
            </w:r>
            <w:r>
              <w:rPr>
                <w:rFonts w:ascii="Times New Roman"/>
                <w:b w:val="false"/>
                <w:i w:val="false"/>
                <w:color w:val="000000"/>
                <w:sz w:val="20"/>
              </w:rPr>
              <w:t>
</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8715-44-5-35-35</w:t>
            </w:r>
            <w:r>
              <w:br/>
            </w:r>
            <w:r>
              <w:rPr>
                <w:rFonts w:ascii="Times New Roman"/>
                <w:b w:val="false"/>
                <w:i w:val="false"/>
                <w:color w:val="000000"/>
                <w:sz w:val="20"/>
              </w:rPr>
              <w:t>
 </w:t>
            </w:r>
            <w:r>
              <w:br/>
            </w:r>
            <w:r>
              <w:rPr>
                <w:rFonts w:ascii="Times New Roman"/>
                <w:b w:val="false"/>
                <w:i w:val="false"/>
                <w:color w:val="000000"/>
                <w:sz w:val="20"/>
              </w:rPr>
              <w:t>
</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zham-arhangelsk@sko.kz</w:t>
            </w:r>
            <w:r>
              <w:br/>
            </w:r>
            <w:r>
              <w:rPr>
                <w:rFonts w:ascii="Times New Roman"/>
                <w:b w:val="false"/>
                <w:i w:val="false"/>
                <w:color w:val="000000"/>
                <w:sz w:val="20"/>
              </w:rPr>
              <w:t>
</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"Солтүстік Қазақстан облысы Жамбыл ауданы Благовещенск ауылдық округі әкімінің аппараты" мемлекеттік мекемесі</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Солтүстік Қазақстан облысы, Жамбыл ауданы, Благовещенка ауылы </w:t>
            </w:r>
            <w:r>
              <w:br/>
            </w:r>
            <w:r>
              <w:rPr>
                <w:rFonts w:ascii="Times New Roman"/>
                <w:b w:val="false"/>
                <w:i w:val="false"/>
                <w:color w:val="000000"/>
                <w:sz w:val="20"/>
              </w:rPr>
              <w:t>
</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8715-44-3-12-33</w:t>
            </w:r>
            <w:r>
              <w:br/>
            </w:r>
            <w:r>
              <w:rPr>
                <w:rFonts w:ascii="Times New Roman"/>
                <w:b w:val="false"/>
                <w:i w:val="false"/>
                <w:color w:val="000000"/>
                <w:sz w:val="20"/>
              </w:rPr>
              <w:t>
 </w:t>
            </w:r>
            <w:r>
              <w:br/>
            </w:r>
            <w:r>
              <w:rPr>
                <w:rFonts w:ascii="Times New Roman"/>
                <w:b w:val="false"/>
                <w:i w:val="false"/>
                <w:color w:val="000000"/>
                <w:sz w:val="20"/>
              </w:rPr>
              <w:t>
</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8715-44-3-12-33 zham-blagovesh@sko.kz</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Жамбыл ауданы Жамбыл ауылдық округі әкімінің аппараты" мемлекеттік мекемесі</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Жамбыл ауданы, Жамбыл ауылы</w:t>
            </w:r>
            <w:r>
              <w:br/>
            </w:r>
            <w:r>
              <w:rPr>
                <w:rFonts w:ascii="Times New Roman"/>
                <w:b w:val="false"/>
                <w:i w:val="false"/>
                <w:color w:val="000000"/>
                <w:sz w:val="20"/>
              </w:rPr>
              <w:t>
</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8715-44-5-17-08</w:t>
            </w:r>
            <w:r>
              <w:br/>
            </w:r>
            <w:r>
              <w:rPr>
                <w:rFonts w:ascii="Times New Roman"/>
                <w:b w:val="false"/>
                <w:i w:val="false"/>
                <w:color w:val="000000"/>
                <w:sz w:val="20"/>
              </w:rPr>
              <w:t>
 </w:t>
            </w:r>
            <w:r>
              <w:br/>
            </w:r>
            <w:r>
              <w:rPr>
                <w:rFonts w:ascii="Times New Roman"/>
                <w:b w:val="false"/>
                <w:i w:val="false"/>
                <w:color w:val="000000"/>
                <w:sz w:val="20"/>
              </w:rPr>
              <w:t>
</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zham-zhambyl@sko.kz</w:t>
            </w:r>
            <w:r>
              <w:br/>
            </w:r>
            <w:r>
              <w:rPr>
                <w:rFonts w:ascii="Times New Roman"/>
                <w:b w:val="false"/>
                <w:i w:val="false"/>
                <w:color w:val="000000"/>
                <w:sz w:val="20"/>
              </w:rPr>
              <w:t>
</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Жамбыл ауданы Казанка ауылдық округі әкімінің аппараты" мемлекеттік мекемесі</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Солтүстік Қазақстан облысы, Жамбыл ауданы, Казанка ауылы </w:t>
            </w:r>
            <w:r>
              <w:br/>
            </w:r>
            <w:r>
              <w:rPr>
                <w:rFonts w:ascii="Times New Roman"/>
                <w:b w:val="false"/>
                <w:i w:val="false"/>
                <w:color w:val="000000"/>
                <w:sz w:val="20"/>
              </w:rPr>
              <w:t>
</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8715-44-216-36</w:t>
            </w:r>
            <w:r>
              <w:br/>
            </w:r>
            <w:r>
              <w:rPr>
                <w:rFonts w:ascii="Times New Roman"/>
                <w:b w:val="false"/>
                <w:i w:val="false"/>
                <w:color w:val="000000"/>
                <w:sz w:val="20"/>
              </w:rPr>
              <w:t>
 </w:t>
            </w:r>
            <w:r>
              <w:br/>
            </w:r>
            <w:r>
              <w:rPr>
                <w:rFonts w:ascii="Times New Roman"/>
                <w:b w:val="false"/>
                <w:i w:val="false"/>
                <w:color w:val="000000"/>
                <w:sz w:val="20"/>
              </w:rPr>
              <w:t>
</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zham-kazansk@sko.kz</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Жамбыл ауданы Қайранкөл ауылдық округі әкімінің аппараты" мемлекеттік мекемесі</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Солтүстік Қазақстан облысы, Жамбыл ауданы, Қайранкөл ауылы </w:t>
            </w:r>
            <w:r>
              <w:br/>
            </w:r>
            <w:r>
              <w:rPr>
                <w:rFonts w:ascii="Times New Roman"/>
                <w:b w:val="false"/>
                <w:i w:val="false"/>
                <w:color w:val="000000"/>
                <w:sz w:val="20"/>
              </w:rPr>
              <w:t>
</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8715-44-3-41-10</w:t>
            </w:r>
            <w:r>
              <w:br/>
            </w:r>
            <w:r>
              <w:rPr>
                <w:rFonts w:ascii="Times New Roman"/>
                <w:b w:val="false"/>
                <w:i w:val="false"/>
                <w:color w:val="000000"/>
                <w:sz w:val="20"/>
              </w:rPr>
              <w:t>
 </w:t>
            </w:r>
            <w:r>
              <w:br/>
            </w:r>
            <w:r>
              <w:rPr>
                <w:rFonts w:ascii="Times New Roman"/>
                <w:b w:val="false"/>
                <w:i w:val="false"/>
                <w:color w:val="000000"/>
                <w:sz w:val="20"/>
              </w:rPr>
              <w:t>
</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zham-kairankol@sko.kz</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Жамбыл ауданы Кладбин ауылдық округі әкімінің аппараты" мемлекеттік мекемесі</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Солтүстік Қазақстан облысы, Жамбыл ауданы, Кладбина ауылы </w:t>
            </w:r>
            <w:r>
              <w:br/>
            </w:r>
            <w:r>
              <w:rPr>
                <w:rFonts w:ascii="Times New Roman"/>
                <w:b w:val="false"/>
                <w:i w:val="false"/>
                <w:color w:val="000000"/>
                <w:sz w:val="20"/>
              </w:rPr>
              <w:t>
</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8715-44-2-55-38</w:t>
            </w:r>
            <w:r>
              <w:br/>
            </w:r>
            <w:r>
              <w:rPr>
                <w:rFonts w:ascii="Times New Roman"/>
                <w:b w:val="false"/>
                <w:i w:val="false"/>
                <w:color w:val="000000"/>
                <w:sz w:val="20"/>
              </w:rPr>
              <w:t>
 </w:t>
            </w:r>
            <w:r>
              <w:br/>
            </w:r>
            <w:r>
              <w:rPr>
                <w:rFonts w:ascii="Times New Roman"/>
                <w:b w:val="false"/>
                <w:i w:val="false"/>
                <w:color w:val="000000"/>
                <w:sz w:val="20"/>
              </w:rPr>
              <w:t>
</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zham-kladbinsk@sko.kz</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Жамбыл ауданы Майбалық ауылдық округі әкімінің аппараты" мемлекеттік мекемесі</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Жамбыл ауданы, Святодуховка ауылы</w:t>
            </w:r>
            <w:r>
              <w:br/>
            </w:r>
            <w:r>
              <w:rPr>
                <w:rFonts w:ascii="Times New Roman"/>
                <w:b w:val="false"/>
                <w:i w:val="false"/>
                <w:color w:val="000000"/>
                <w:sz w:val="20"/>
              </w:rPr>
              <w:t>
</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8-715-44-5-24-74 </w:t>
            </w:r>
            <w:r>
              <w:br/>
            </w:r>
            <w:r>
              <w:rPr>
                <w:rFonts w:ascii="Times New Roman"/>
                <w:b w:val="false"/>
                <w:i w:val="false"/>
                <w:color w:val="000000"/>
                <w:sz w:val="20"/>
              </w:rPr>
              <w:t>
 </w:t>
            </w:r>
            <w:r>
              <w:br/>
            </w:r>
            <w:r>
              <w:rPr>
                <w:rFonts w:ascii="Times New Roman"/>
                <w:b w:val="false"/>
                <w:i w:val="false"/>
                <w:color w:val="000000"/>
                <w:sz w:val="20"/>
              </w:rPr>
              <w:t>
</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zham-maibalyk@sko.kz</w:t>
            </w:r>
            <w:r>
              <w:br/>
            </w:r>
            <w:r>
              <w:rPr>
                <w:rFonts w:ascii="Times New Roman"/>
                <w:b w:val="false"/>
                <w:i w:val="false"/>
                <w:color w:val="000000"/>
                <w:sz w:val="20"/>
              </w:rPr>
              <w:t>
</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Жамбыл ауданы Мирное ауылдық округі әкімінің аппараты" мемлекеттік мекемесі</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Солтүстік Қазақстан облысы, Жамбыл ауданы, Мирное ауылы </w:t>
            </w:r>
            <w:r>
              <w:br/>
            </w:r>
            <w:r>
              <w:rPr>
                <w:rFonts w:ascii="Times New Roman"/>
                <w:b w:val="false"/>
                <w:i w:val="false"/>
                <w:color w:val="000000"/>
                <w:sz w:val="20"/>
              </w:rPr>
              <w:t>
</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8715-44-2-27-76 </w:t>
            </w:r>
            <w:r>
              <w:br/>
            </w:r>
            <w:r>
              <w:rPr>
                <w:rFonts w:ascii="Times New Roman"/>
                <w:b w:val="false"/>
                <w:i w:val="false"/>
                <w:color w:val="000000"/>
                <w:sz w:val="20"/>
              </w:rPr>
              <w:t xml:space="preserve">
 </w:t>
            </w:r>
            <w:r>
              <w:br/>
            </w:r>
            <w:r>
              <w:rPr>
                <w:rFonts w:ascii="Times New Roman"/>
                <w:b w:val="false"/>
                <w:i w:val="false"/>
                <w:color w:val="000000"/>
                <w:sz w:val="20"/>
              </w:rPr>
              <w:t>
</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zham-mirnyi@sko.kz</w:t>
            </w:r>
            <w:r>
              <w:br/>
            </w:r>
            <w:r>
              <w:rPr>
                <w:rFonts w:ascii="Times New Roman"/>
                <w:b w:val="false"/>
                <w:i w:val="false"/>
                <w:color w:val="000000"/>
                <w:sz w:val="20"/>
              </w:rPr>
              <w:t>
</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Жамбыл ауданы Озерное ауылдық округі әкімінің аппараты" мемлекеттік мекемесі</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Солтүстік Қазақстан облысы, Жамбыл ауданы, Озерное ауылы </w:t>
            </w:r>
            <w:r>
              <w:br/>
            </w:r>
            <w:r>
              <w:rPr>
                <w:rFonts w:ascii="Times New Roman"/>
                <w:b w:val="false"/>
                <w:i w:val="false"/>
                <w:color w:val="000000"/>
                <w:sz w:val="20"/>
              </w:rPr>
              <w:t>
</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8715-44-5-41-33</w:t>
            </w:r>
            <w:r>
              <w:br/>
            </w:r>
            <w:r>
              <w:rPr>
                <w:rFonts w:ascii="Times New Roman"/>
                <w:b w:val="false"/>
                <w:i w:val="false"/>
                <w:color w:val="000000"/>
                <w:sz w:val="20"/>
              </w:rPr>
              <w:t>
 </w:t>
            </w:r>
            <w:r>
              <w:br/>
            </w:r>
            <w:r>
              <w:rPr>
                <w:rFonts w:ascii="Times New Roman"/>
                <w:b w:val="false"/>
                <w:i w:val="false"/>
                <w:color w:val="000000"/>
                <w:sz w:val="20"/>
              </w:rPr>
              <w:t>
</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zham-ozernyi@sko.kz</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Жамбыл ауданы Пресногредуть ауылдық округі әкімінің аппараты" мемлекеттік мекемесі</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Солтүстік Қазақстан облысы, Жамбыл ауданы, Пресноредуть ауылы </w:t>
            </w:r>
            <w:r>
              <w:br/>
            </w:r>
            <w:r>
              <w:rPr>
                <w:rFonts w:ascii="Times New Roman"/>
                <w:b w:val="false"/>
                <w:i w:val="false"/>
                <w:color w:val="000000"/>
                <w:sz w:val="20"/>
              </w:rPr>
              <w:t>
</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8715-44-5-33-48</w:t>
            </w:r>
            <w:r>
              <w:br/>
            </w:r>
            <w:r>
              <w:rPr>
                <w:rFonts w:ascii="Times New Roman"/>
                <w:b w:val="false"/>
                <w:i w:val="false"/>
                <w:color w:val="000000"/>
                <w:sz w:val="20"/>
              </w:rPr>
              <w:t>
 </w:t>
            </w:r>
            <w:r>
              <w:br/>
            </w:r>
            <w:r>
              <w:rPr>
                <w:rFonts w:ascii="Times New Roman"/>
                <w:b w:val="false"/>
                <w:i w:val="false"/>
                <w:color w:val="000000"/>
                <w:sz w:val="20"/>
              </w:rPr>
              <w:t>
</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zham-presnored@sko.kz</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Жамбыл ауданы Первомай ауылдық округі әкімінің аппараты" мемлекеттік мекемесі</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Жамбыл ауданы, Буденное ауылы</w:t>
            </w:r>
            <w:r>
              <w:br/>
            </w:r>
            <w:r>
              <w:rPr>
                <w:rFonts w:ascii="Times New Roman"/>
                <w:b w:val="false"/>
                <w:i w:val="false"/>
                <w:color w:val="000000"/>
                <w:sz w:val="20"/>
              </w:rPr>
              <w:t>
</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8715-44-5-34-61</w:t>
            </w:r>
            <w:r>
              <w:br/>
            </w:r>
            <w:r>
              <w:rPr>
                <w:rFonts w:ascii="Times New Roman"/>
                <w:b w:val="false"/>
                <w:i w:val="false"/>
                <w:color w:val="000000"/>
                <w:sz w:val="20"/>
              </w:rPr>
              <w:t>
</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zham-pervomai@sko.kz</w:t>
            </w:r>
            <w:r>
              <w:br/>
            </w:r>
            <w:r>
              <w:rPr>
                <w:rFonts w:ascii="Times New Roman"/>
                <w:b w:val="false"/>
                <w:i w:val="false"/>
                <w:color w:val="000000"/>
                <w:sz w:val="20"/>
              </w:rPr>
              <w:t>
</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Жамбыл ауданы Преснов ауылдық округі әкімінің аппараты" мемлекеттік мекемесі</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Жамбыл ауданы, Пресновка ауылы, Дружба көшесі, 19</w:t>
            </w:r>
            <w:r>
              <w:br/>
            </w:r>
            <w:r>
              <w:rPr>
                <w:rFonts w:ascii="Times New Roman"/>
                <w:b w:val="false"/>
                <w:i w:val="false"/>
                <w:color w:val="000000"/>
                <w:sz w:val="20"/>
              </w:rPr>
              <w:t>
</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8715-44-2-27-11</w:t>
            </w:r>
            <w:r>
              <w:br/>
            </w:r>
            <w:r>
              <w:rPr>
                <w:rFonts w:ascii="Times New Roman"/>
                <w:b w:val="false"/>
                <w:i w:val="false"/>
                <w:color w:val="000000"/>
                <w:sz w:val="20"/>
              </w:rPr>
              <w:t>
 </w:t>
            </w:r>
            <w:r>
              <w:br/>
            </w:r>
            <w:r>
              <w:rPr>
                <w:rFonts w:ascii="Times New Roman"/>
                <w:b w:val="false"/>
                <w:i w:val="false"/>
                <w:color w:val="000000"/>
                <w:sz w:val="20"/>
              </w:rPr>
              <w:t>
</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zham-presnovsky@sko.kz</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Жамбыл ауданы Троицк ауылдық округі әкімінің аппараты" мемлекеттік мекемесі</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облысыв, Жамбыл ауданы, Троицк ауылы</w:t>
            </w:r>
            <w:r>
              <w:br/>
            </w:r>
            <w:r>
              <w:rPr>
                <w:rFonts w:ascii="Times New Roman"/>
                <w:b w:val="false"/>
                <w:i w:val="false"/>
                <w:color w:val="000000"/>
                <w:sz w:val="20"/>
              </w:rPr>
              <w:t>
</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8715-44-5-37-30</w:t>
            </w:r>
            <w:r>
              <w:br/>
            </w:r>
            <w:r>
              <w:rPr>
                <w:rFonts w:ascii="Times New Roman"/>
                <w:b w:val="false"/>
                <w:i w:val="false"/>
                <w:color w:val="000000"/>
                <w:sz w:val="20"/>
              </w:rPr>
              <w:t>
 </w:t>
            </w:r>
            <w:r>
              <w:br/>
            </w:r>
            <w:r>
              <w:rPr>
                <w:rFonts w:ascii="Times New Roman"/>
                <w:b w:val="false"/>
                <w:i w:val="false"/>
                <w:color w:val="000000"/>
                <w:sz w:val="20"/>
              </w:rPr>
              <w:t>
</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zham-troitsk@sko.kz</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Мағжан Жұмабаев ауданы </w:t>
            </w:r>
            <w:r>
              <w:br/>
            </w:r>
            <w:r>
              <w:rPr>
                <w:rFonts w:ascii="Times New Roman"/>
                <w:b w:val="false"/>
                <w:i w:val="false"/>
                <w:color w:val="000000"/>
                <w:sz w:val="20"/>
              </w:rPr>
              <w:t>
</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Мағжан Жұмабаев ауданы әкімінің аппараты" мемлекеттік мекемесі</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Мағжан Жұмабаев ауданы, Булаево қаласы, Юбилейная көшесі, 56</w:t>
            </w:r>
            <w:r>
              <w:br/>
            </w:r>
            <w:r>
              <w:rPr>
                <w:rFonts w:ascii="Times New Roman"/>
                <w:b w:val="false"/>
                <w:i w:val="false"/>
                <w:color w:val="000000"/>
                <w:sz w:val="20"/>
              </w:rPr>
              <w:t>
</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8715-31-2-12-90, 2-15-57</w:t>
            </w:r>
            <w:r>
              <w:br/>
            </w:r>
            <w:r>
              <w:rPr>
                <w:rFonts w:ascii="Times New Roman"/>
                <w:b w:val="false"/>
                <w:i w:val="false"/>
                <w:color w:val="000000"/>
                <w:sz w:val="20"/>
              </w:rPr>
              <w:t>
</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mzhumabaeva-akimat@sko.kz</w:t>
            </w:r>
            <w:r>
              <w:br/>
            </w:r>
            <w:r>
              <w:rPr>
                <w:rFonts w:ascii="Times New Roman"/>
                <w:b w:val="false"/>
                <w:i w:val="false"/>
                <w:color w:val="000000"/>
                <w:sz w:val="20"/>
              </w:rPr>
              <w:t>
</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Мағжан Жұмабаев ауданы Булаево қаласы әкімінің аппараты" мемлекеттік мекемесі</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Мағжан Жұмабаев ауданы, Булаево қаласы, Юбилейная көшесі, 56</w:t>
            </w:r>
            <w:r>
              <w:br/>
            </w:r>
            <w:r>
              <w:rPr>
                <w:rFonts w:ascii="Times New Roman"/>
                <w:b w:val="false"/>
                <w:i w:val="false"/>
                <w:color w:val="000000"/>
                <w:sz w:val="20"/>
              </w:rPr>
              <w:t>
</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8715-31-2-14-46, 2-14-07</w:t>
            </w:r>
            <w:r>
              <w:br/>
            </w:r>
            <w:r>
              <w:rPr>
                <w:rFonts w:ascii="Times New Roman"/>
                <w:b w:val="false"/>
                <w:i w:val="false"/>
                <w:color w:val="000000"/>
                <w:sz w:val="20"/>
              </w:rPr>
              <w:t>
</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mzh-bulaevo@sko.kz</w:t>
            </w:r>
            <w:r>
              <w:br/>
            </w:r>
            <w:r>
              <w:rPr>
                <w:rFonts w:ascii="Times New Roman"/>
                <w:b w:val="false"/>
                <w:i w:val="false"/>
                <w:color w:val="000000"/>
                <w:sz w:val="20"/>
              </w:rPr>
              <w:t>
</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Мағжан Жұмабаев ауданы Авангард ауылдық округі әкімінің аппараты" мемлекеттік мекемесі</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Солтүстік Қазақстан облысы, Мағжан Жұмабаев ауданы, Полтавка ауылы </w:t>
            </w:r>
            <w:r>
              <w:br/>
            </w:r>
            <w:r>
              <w:rPr>
                <w:rFonts w:ascii="Times New Roman"/>
                <w:b w:val="false"/>
                <w:i w:val="false"/>
                <w:color w:val="000000"/>
                <w:sz w:val="20"/>
              </w:rPr>
              <w:t>
</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8715-31-2-71-33 </w:t>
            </w:r>
            <w:r>
              <w:br/>
            </w:r>
            <w:r>
              <w:rPr>
                <w:rFonts w:ascii="Times New Roman"/>
                <w:b w:val="false"/>
                <w:i w:val="false"/>
                <w:color w:val="000000"/>
                <w:sz w:val="20"/>
              </w:rPr>
              <w:t>
</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mzh-avangard@sko.kz </w:t>
            </w:r>
            <w:r>
              <w:br/>
            </w:r>
            <w:r>
              <w:rPr>
                <w:rFonts w:ascii="Times New Roman"/>
                <w:b w:val="false"/>
                <w:i w:val="false"/>
                <w:color w:val="000000"/>
                <w:sz w:val="20"/>
              </w:rPr>
              <w:t>
</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Мағжан Жұмабаев ауданы Александров ауылдық округі әкімінің аппараты" мемлекеттік мекемесі</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Солтүстік Қазақстан облысы, Мағжан Жұмабаев атындағы аудан, Александровка ауылы </w:t>
            </w:r>
            <w:r>
              <w:br/>
            </w:r>
            <w:r>
              <w:rPr>
                <w:rFonts w:ascii="Times New Roman"/>
                <w:b w:val="false"/>
                <w:i w:val="false"/>
                <w:color w:val="000000"/>
                <w:sz w:val="20"/>
              </w:rPr>
              <w:t>
</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8715-31-5-25-35 </w:t>
            </w:r>
            <w:r>
              <w:br/>
            </w:r>
            <w:r>
              <w:rPr>
                <w:rFonts w:ascii="Times New Roman"/>
                <w:b w:val="false"/>
                <w:i w:val="false"/>
                <w:color w:val="000000"/>
                <w:sz w:val="20"/>
              </w:rPr>
              <w:t>
</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mzh_aleksandrov@sko.kz</w:t>
            </w:r>
            <w:r>
              <w:br/>
            </w:r>
            <w:r>
              <w:rPr>
                <w:rFonts w:ascii="Times New Roman"/>
                <w:b w:val="false"/>
                <w:i w:val="false"/>
                <w:color w:val="000000"/>
                <w:sz w:val="20"/>
              </w:rPr>
              <w:t>
</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Мағжан Жұмабаев ауданы Бастомар ауылдық округі әкімінің аппараты" мемлекеттік мекемесі</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Мағжан Жұмабаев атындағы аудан, Бастомар ауылы</w:t>
            </w:r>
            <w:r>
              <w:br/>
            </w:r>
            <w:r>
              <w:rPr>
                <w:rFonts w:ascii="Times New Roman"/>
                <w:b w:val="false"/>
                <w:i w:val="false"/>
                <w:color w:val="000000"/>
                <w:sz w:val="20"/>
              </w:rPr>
              <w:t>
</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8715-31-3-57-33 </w:t>
            </w:r>
            <w:r>
              <w:br/>
            </w:r>
            <w:r>
              <w:rPr>
                <w:rFonts w:ascii="Times New Roman"/>
                <w:b w:val="false"/>
                <w:i w:val="false"/>
                <w:color w:val="000000"/>
                <w:sz w:val="20"/>
              </w:rPr>
              <w:t>
</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mzh-bastomar@sko.kz</w:t>
            </w:r>
            <w:r>
              <w:br/>
            </w:r>
            <w:r>
              <w:rPr>
                <w:rFonts w:ascii="Times New Roman"/>
                <w:b w:val="false"/>
                <w:i w:val="false"/>
                <w:color w:val="000000"/>
                <w:sz w:val="20"/>
              </w:rPr>
              <w:t>
</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Мағжан Жұмабаев ауданы Возвышенка ауылдық округі әкімінің аппараты" мемлекеттік мекемесі</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Мағжан Жұмабаев ауданы, Возвышенка ауылы</w:t>
            </w:r>
            <w:r>
              <w:br/>
            </w:r>
            <w:r>
              <w:rPr>
                <w:rFonts w:ascii="Times New Roman"/>
                <w:b w:val="false"/>
                <w:i w:val="false"/>
                <w:color w:val="000000"/>
                <w:sz w:val="20"/>
              </w:rPr>
              <w:t>
</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8715-31-3-14-77, 3-12-62, 3-12-62 </w:t>
            </w:r>
            <w:r>
              <w:br/>
            </w:r>
            <w:r>
              <w:rPr>
                <w:rFonts w:ascii="Times New Roman"/>
                <w:b w:val="false"/>
                <w:i w:val="false"/>
                <w:color w:val="000000"/>
                <w:sz w:val="20"/>
              </w:rPr>
              <w:t>
</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mzh-vozvyshen@sko.kz</w:t>
            </w:r>
            <w:r>
              <w:br/>
            </w:r>
            <w:r>
              <w:rPr>
                <w:rFonts w:ascii="Times New Roman"/>
                <w:b w:val="false"/>
                <w:i w:val="false"/>
                <w:color w:val="000000"/>
                <w:sz w:val="20"/>
              </w:rPr>
              <w:t>
</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Мағжан Жұмабаев ауданы Золотонива ауылдық округі әкімінің аппараты" мемлекеттік мекемесі</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Мағжан Жұмабаев ауданы, Золотая Нива ауылы</w:t>
            </w:r>
            <w:r>
              <w:br/>
            </w:r>
            <w:r>
              <w:rPr>
                <w:rFonts w:ascii="Times New Roman"/>
                <w:b w:val="false"/>
                <w:i w:val="false"/>
                <w:color w:val="000000"/>
                <w:sz w:val="20"/>
              </w:rPr>
              <w:t>
</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8715-31-3-34-33, 3-34-05</w:t>
            </w:r>
            <w:r>
              <w:br/>
            </w:r>
            <w:r>
              <w:rPr>
                <w:rFonts w:ascii="Times New Roman"/>
                <w:b w:val="false"/>
                <w:i w:val="false"/>
                <w:color w:val="000000"/>
                <w:sz w:val="20"/>
              </w:rPr>
              <w:t>
</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mzh-zniva@sko.kz</w:t>
            </w:r>
            <w:r>
              <w:br/>
            </w:r>
            <w:r>
              <w:rPr>
                <w:rFonts w:ascii="Times New Roman"/>
                <w:b w:val="false"/>
                <w:i w:val="false"/>
                <w:color w:val="000000"/>
                <w:sz w:val="20"/>
              </w:rPr>
              <w:t>
</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Мағжан Жұмабаев ауданы Қарағанды ауылдық округі әкімінің аппараты" мемлекеттік мекемесі</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Солтүстік Қазақстан облысы, Мағжан Жұмабаев ауданы, Қарағанды ауылы </w:t>
            </w:r>
            <w:r>
              <w:br/>
            </w:r>
            <w:r>
              <w:rPr>
                <w:rFonts w:ascii="Times New Roman"/>
                <w:b w:val="false"/>
                <w:i w:val="false"/>
                <w:color w:val="000000"/>
                <w:sz w:val="20"/>
              </w:rPr>
              <w:t>
</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8715-31-3-55-75</w:t>
            </w:r>
            <w:r>
              <w:br/>
            </w:r>
            <w:r>
              <w:rPr>
                <w:rFonts w:ascii="Times New Roman"/>
                <w:b w:val="false"/>
                <w:i w:val="false"/>
                <w:color w:val="000000"/>
                <w:sz w:val="20"/>
              </w:rPr>
              <w:t>
</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mzh-kаraganda@sko.kz</w:t>
            </w:r>
            <w:r>
              <w:br/>
            </w:r>
            <w:r>
              <w:rPr>
                <w:rFonts w:ascii="Times New Roman"/>
                <w:b w:val="false"/>
                <w:i w:val="false"/>
                <w:color w:val="000000"/>
                <w:sz w:val="20"/>
              </w:rPr>
              <w:t>
</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Мағжан Жұмабаев ауданы Қарақоға ауылдық округі әкімінің аппараты" мемлекеттік мекемесі</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Солтүстік Қазақстан облысы, Мағжан Жұмабаев ауданы, Қарақоға ауылы </w:t>
            </w:r>
            <w:r>
              <w:br/>
            </w:r>
            <w:r>
              <w:rPr>
                <w:rFonts w:ascii="Times New Roman"/>
                <w:b w:val="false"/>
                <w:i w:val="false"/>
                <w:color w:val="000000"/>
                <w:sz w:val="20"/>
              </w:rPr>
              <w:t>
</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8715-31-2-44-49 </w:t>
            </w:r>
            <w:r>
              <w:br/>
            </w:r>
            <w:r>
              <w:rPr>
                <w:rFonts w:ascii="Times New Roman"/>
                <w:b w:val="false"/>
                <w:i w:val="false"/>
                <w:color w:val="000000"/>
                <w:sz w:val="20"/>
              </w:rPr>
              <w:t>
</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mzh-karaguga@sko.kz</w:t>
            </w:r>
            <w:r>
              <w:br/>
            </w:r>
            <w:r>
              <w:rPr>
                <w:rFonts w:ascii="Times New Roman"/>
                <w:b w:val="false"/>
                <w:i w:val="false"/>
                <w:color w:val="000000"/>
                <w:sz w:val="20"/>
              </w:rPr>
              <w:t>
</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Мағжан Жұмабаев ауданы Конюхов ауылдық округі әкімінің аппараты" мемлекеттік мекемесі</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Мағжан Жұмабаев ауданы, Конюхово ауылы</w:t>
            </w:r>
            <w:r>
              <w:br/>
            </w:r>
            <w:r>
              <w:rPr>
                <w:rFonts w:ascii="Times New Roman"/>
                <w:b w:val="false"/>
                <w:i w:val="false"/>
                <w:color w:val="000000"/>
                <w:sz w:val="20"/>
              </w:rPr>
              <w:t>
</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8715-31- 5-34-32</w:t>
            </w:r>
            <w:r>
              <w:br/>
            </w:r>
            <w:r>
              <w:rPr>
                <w:rFonts w:ascii="Times New Roman"/>
                <w:b w:val="false"/>
                <w:i w:val="false"/>
                <w:color w:val="000000"/>
                <w:sz w:val="20"/>
              </w:rPr>
              <w:t>
</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mzh-konuhovo@sko.kz </w:t>
            </w:r>
            <w:r>
              <w:br/>
            </w:r>
            <w:r>
              <w:rPr>
                <w:rFonts w:ascii="Times New Roman"/>
                <w:b w:val="false"/>
                <w:i w:val="false"/>
                <w:color w:val="000000"/>
                <w:sz w:val="20"/>
              </w:rPr>
              <w:t>
</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Мағжан Жұмабаев ауданы Лебяжин ауылдық округі әкімінің аппараты" мемлекеттік мекемесі</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Мағжан Жұмабаев ауданы, Лебяжье ауылы</w:t>
            </w:r>
            <w:r>
              <w:br/>
            </w:r>
            <w:r>
              <w:rPr>
                <w:rFonts w:ascii="Times New Roman"/>
                <w:b w:val="false"/>
                <w:i w:val="false"/>
                <w:color w:val="000000"/>
                <w:sz w:val="20"/>
              </w:rPr>
              <w:t>
</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8715-31-5-23-39</w:t>
            </w:r>
            <w:r>
              <w:br/>
            </w:r>
            <w:r>
              <w:rPr>
                <w:rFonts w:ascii="Times New Roman"/>
                <w:b w:val="false"/>
                <w:i w:val="false"/>
                <w:color w:val="000000"/>
                <w:sz w:val="20"/>
              </w:rPr>
              <w:t>
</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mzh-lebyazhe@sko.kz </w:t>
            </w:r>
            <w:r>
              <w:br/>
            </w:r>
            <w:r>
              <w:rPr>
                <w:rFonts w:ascii="Times New Roman"/>
                <w:b w:val="false"/>
                <w:i w:val="false"/>
                <w:color w:val="000000"/>
                <w:sz w:val="20"/>
              </w:rPr>
              <w:t>
</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Мағжан Жұмабаев ауданы Молодежный ауылдық округі әкімінің аппараты" мемлекеттік мекемесі</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Мағжан Жұмабаев ауданы, Молодежное ауылы</w:t>
            </w:r>
            <w:r>
              <w:br/>
            </w:r>
            <w:r>
              <w:rPr>
                <w:rFonts w:ascii="Times New Roman"/>
                <w:b w:val="false"/>
                <w:i w:val="false"/>
                <w:color w:val="000000"/>
                <w:sz w:val="20"/>
              </w:rPr>
              <w:t>
</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8715-31-2-35-29</w:t>
            </w:r>
            <w:r>
              <w:br/>
            </w:r>
            <w:r>
              <w:rPr>
                <w:rFonts w:ascii="Times New Roman"/>
                <w:b w:val="false"/>
                <w:i w:val="false"/>
                <w:color w:val="000000"/>
                <w:sz w:val="20"/>
              </w:rPr>
              <w:t>
</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mzh-molodezhny@sko.kz </w:t>
            </w:r>
            <w:r>
              <w:br/>
            </w:r>
            <w:r>
              <w:rPr>
                <w:rFonts w:ascii="Times New Roman"/>
                <w:b w:val="false"/>
                <w:i w:val="false"/>
                <w:color w:val="000000"/>
                <w:sz w:val="20"/>
              </w:rPr>
              <w:t>
</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Мағжан Жұмабаев ауданы Молодогвардейск ауылдық округі әкімінің аппараты" мемлекеттік мекемесі</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Солтүстік Қазақстан облысы, Мағжан Жұмабаев ауданы, Молодогвардейск ауылы </w:t>
            </w:r>
            <w:r>
              <w:br/>
            </w:r>
            <w:r>
              <w:rPr>
                <w:rFonts w:ascii="Times New Roman"/>
                <w:b w:val="false"/>
                <w:i w:val="false"/>
                <w:color w:val="000000"/>
                <w:sz w:val="20"/>
              </w:rPr>
              <w:t>
</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8715-31-3-36-31</w:t>
            </w:r>
            <w:r>
              <w:br/>
            </w:r>
            <w:r>
              <w:rPr>
                <w:rFonts w:ascii="Times New Roman"/>
                <w:b w:val="false"/>
                <w:i w:val="false"/>
                <w:color w:val="000000"/>
                <w:sz w:val="20"/>
              </w:rPr>
              <w:t>
</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mzh-mgvardiya@sko.kz </w:t>
            </w:r>
            <w:r>
              <w:br/>
            </w:r>
            <w:r>
              <w:rPr>
                <w:rFonts w:ascii="Times New Roman"/>
                <w:b w:val="false"/>
                <w:i w:val="false"/>
                <w:color w:val="000000"/>
                <w:sz w:val="20"/>
              </w:rPr>
              <w:t>
</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Мағжан Жұмабаев ауданы Надежин ауылдық округі әкімінің аппараты" мемлекеттік мекемесі</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Мағжан Жұмабаев ауданы, Надежка ауылы</w:t>
            </w:r>
            <w:r>
              <w:br/>
            </w:r>
            <w:r>
              <w:rPr>
                <w:rFonts w:ascii="Times New Roman"/>
                <w:b w:val="false"/>
                <w:i w:val="false"/>
                <w:color w:val="000000"/>
                <w:sz w:val="20"/>
              </w:rPr>
              <w:t>
</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8715-31-5-40-36</w:t>
            </w:r>
            <w:r>
              <w:br/>
            </w:r>
            <w:r>
              <w:rPr>
                <w:rFonts w:ascii="Times New Roman"/>
                <w:b w:val="false"/>
                <w:i w:val="false"/>
                <w:color w:val="000000"/>
                <w:sz w:val="20"/>
              </w:rPr>
              <w:t>
</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mzh-nadezhka@sko.kz</w:t>
            </w:r>
            <w:r>
              <w:br/>
            </w:r>
            <w:r>
              <w:rPr>
                <w:rFonts w:ascii="Times New Roman"/>
                <w:b w:val="false"/>
                <w:i w:val="false"/>
                <w:color w:val="000000"/>
                <w:sz w:val="20"/>
              </w:rPr>
              <w:t>
</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Мағжан Жұмабаев ауданы Октябрь ауылдық округі әкімінің аппараты" мемлекеттік мекемесі</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Солтүстік Қазақстан облысы, Мағжан Жұмабаев ауданы, Октябрьское ауылы </w:t>
            </w:r>
            <w:r>
              <w:br/>
            </w:r>
            <w:r>
              <w:rPr>
                <w:rFonts w:ascii="Times New Roman"/>
                <w:b w:val="false"/>
                <w:i w:val="false"/>
                <w:color w:val="000000"/>
                <w:sz w:val="20"/>
              </w:rPr>
              <w:t>
</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8715-31-2-63-36</w:t>
            </w:r>
            <w:r>
              <w:br/>
            </w:r>
            <w:r>
              <w:rPr>
                <w:rFonts w:ascii="Times New Roman"/>
                <w:b w:val="false"/>
                <w:i w:val="false"/>
                <w:color w:val="000000"/>
                <w:sz w:val="20"/>
              </w:rPr>
              <w:t>
</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mzh-oktyabr@sko.kz</w:t>
            </w:r>
            <w:r>
              <w:br/>
            </w:r>
            <w:r>
              <w:rPr>
                <w:rFonts w:ascii="Times New Roman"/>
                <w:b w:val="false"/>
                <w:i w:val="false"/>
                <w:color w:val="000000"/>
                <w:sz w:val="20"/>
              </w:rPr>
              <w:t>
</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Мағжан Жұмабаев ауданы Писарев ауылдық округі әкімінің аппараты" мемлекеттік мекемесі</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Солтүстік Қазақстан облысы, Мағжан Жұмабаев ауданы, Писаревка ауылы </w:t>
            </w:r>
            <w:r>
              <w:br/>
            </w:r>
            <w:r>
              <w:rPr>
                <w:rFonts w:ascii="Times New Roman"/>
                <w:b w:val="false"/>
                <w:i w:val="false"/>
                <w:color w:val="000000"/>
                <w:sz w:val="20"/>
              </w:rPr>
              <w:t>
</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8715-31-2-61-35</w:t>
            </w:r>
            <w:r>
              <w:br/>
            </w:r>
            <w:r>
              <w:rPr>
                <w:rFonts w:ascii="Times New Roman"/>
                <w:b w:val="false"/>
                <w:i w:val="false"/>
                <w:color w:val="000000"/>
                <w:sz w:val="20"/>
              </w:rPr>
              <w:t>
</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mzh-pisarevka@sko.kz</w:t>
            </w:r>
            <w:r>
              <w:br/>
            </w:r>
            <w:r>
              <w:rPr>
                <w:rFonts w:ascii="Times New Roman"/>
                <w:b w:val="false"/>
                <w:i w:val="false"/>
                <w:color w:val="000000"/>
                <w:sz w:val="20"/>
              </w:rPr>
              <w:t>
</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Мағжан Жұмабаев ауданы Полудин ауылдық округі әкімінің аппараты" мемлекеттік мекемесі</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Мағжан Жұмабаев ауданы, Полудино ауылы</w:t>
            </w:r>
            <w:r>
              <w:br/>
            </w:r>
            <w:r>
              <w:rPr>
                <w:rFonts w:ascii="Times New Roman"/>
                <w:b w:val="false"/>
                <w:i w:val="false"/>
                <w:color w:val="000000"/>
                <w:sz w:val="20"/>
              </w:rPr>
              <w:t>
</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8715-31-7-90-13, 2-65-73</w:t>
            </w:r>
            <w:r>
              <w:br/>
            </w:r>
            <w:r>
              <w:rPr>
                <w:rFonts w:ascii="Times New Roman"/>
                <w:b w:val="false"/>
                <w:i w:val="false"/>
                <w:color w:val="000000"/>
                <w:sz w:val="20"/>
              </w:rPr>
              <w:t>
</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mzh-poludin@sko.kz</w:t>
            </w:r>
            <w:r>
              <w:br/>
            </w:r>
            <w:r>
              <w:rPr>
                <w:rFonts w:ascii="Times New Roman"/>
                <w:b w:val="false"/>
                <w:i w:val="false"/>
                <w:color w:val="000000"/>
                <w:sz w:val="20"/>
              </w:rPr>
              <w:t>
</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Мағжан Жұмабаев ауданы Совет ауылдық округі әкімінің аппараты" мемлекеттік мекемесі</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Солтүстік Қазақстан облысы, Мағжан Жұмабаев ауданы, Совет ауылы </w:t>
            </w:r>
            <w:r>
              <w:br/>
            </w:r>
            <w:r>
              <w:rPr>
                <w:rFonts w:ascii="Times New Roman"/>
                <w:b w:val="false"/>
                <w:i w:val="false"/>
                <w:color w:val="000000"/>
                <w:sz w:val="20"/>
              </w:rPr>
              <w:t>
</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8715-31-3-69-70</w:t>
            </w:r>
            <w:r>
              <w:br/>
            </w:r>
            <w:r>
              <w:rPr>
                <w:rFonts w:ascii="Times New Roman"/>
                <w:b w:val="false"/>
                <w:i w:val="false"/>
                <w:color w:val="000000"/>
                <w:sz w:val="20"/>
              </w:rPr>
              <w:t>
</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mzh-sovet@sko.kz </w:t>
            </w:r>
            <w:r>
              <w:br/>
            </w:r>
            <w:r>
              <w:rPr>
                <w:rFonts w:ascii="Times New Roman"/>
                <w:b w:val="false"/>
                <w:i w:val="false"/>
                <w:color w:val="000000"/>
                <w:sz w:val="20"/>
              </w:rPr>
              <w:t>
</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Мағжан Жұмабаев ауданы Таманов ауылдық округі әкімінің аппараты" мемлекеттік мекемесі</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Солтүстік Қазақстан облысы, Мағжан Жұмабаев ауданы, Таман ауылы </w:t>
            </w:r>
            <w:r>
              <w:br/>
            </w:r>
            <w:r>
              <w:rPr>
                <w:rFonts w:ascii="Times New Roman"/>
                <w:b w:val="false"/>
                <w:i w:val="false"/>
                <w:color w:val="000000"/>
                <w:sz w:val="20"/>
              </w:rPr>
              <w:t>
</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8715-31-5-29-31, 5-28-90</w:t>
            </w:r>
            <w:r>
              <w:br/>
            </w:r>
            <w:r>
              <w:rPr>
                <w:rFonts w:ascii="Times New Roman"/>
                <w:b w:val="false"/>
                <w:i w:val="false"/>
                <w:color w:val="000000"/>
                <w:sz w:val="20"/>
              </w:rPr>
              <w:t>
</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mzh-taman@sko.kz</w:t>
            </w:r>
            <w:r>
              <w:br/>
            </w:r>
            <w:r>
              <w:rPr>
                <w:rFonts w:ascii="Times New Roman"/>
                <w:b w:val="false"/>
                <w:i w:val="false"/>
                <w:color w:val="000000"/>
                <w:sz w:val="20"/>
              </w:rPr>
              <w:t>
</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Мағжан Жұмабаев ауданы Ұзаныкөл ауылдық округі әкімінің аппараты" мемлекеттік мекемесі</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Солтүстік Қазақстан облысы, Мағжан Жұмабаев ауданы, Ұзынкөл ауылы </w:t>
            </w:r>
            <w:r>
              <w:br/>
            </w:r>
            <w:r>
              <w:rPr>
                <w:rFonts w:ascii="Times New Roman"/>
                <w:b w:val="false"/>
                <w:i w:val="false"/>
                <w:color w:val="000000"/>
                <w:sz w:val="20"/>
              </w:rPr>
              <w:t>
</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8715-31-5-26-16</w:t>
            </w:r>
            <w:r>
              <w:br/>
            </w:r>
            <w:r>
              <w:rPr>
                <w:rFonts w:ascii="Times New Roman"/>
                <w:b w:val="false"/>
                <w:i w:val="false"/>
                <w:color w:val="000000"/>
                <w:sz w:val="20"/>
              </w:rPr>
              <w:t>
</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mzh-uzunkul@sko.kz</w:t>
            </w:r>
            <w:r>
              <w:br/>
            </w:r>
            <w:r>
              <w:rPr>
                <w:rFonts w:ascii="Times New Roman"/>
                <w:b w:val="false"/>
                <w:i w:val="false"/>
                <w:color w:val="000000"/>
                <w:sz w:val="20"/>
              </w:rPr>
              <w:t>
</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Мағжан Жұмабаев ауданы Успенский ауылдық округі әкімінің аппараты" мемлекеттік мекемесі</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Мағжан Жұмабаев ауданы, Успенка ауылы</w:t>
            </w:r>
            <w:r>
              <w:br/>
            </w:r>
            <w:r>
              <w:rPr>
                <w:rFonts w:ascii="Times New Roman"/>
                <w:b w:val="false"/>
                <w:i w:val="false"/>
                <w:color w:val="000000"/>
                <w:sz w:val="20"/>
              </w:rPr>
              <w:t>
</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8715-31-2-51-21</w:t>
            </w:r>
            <w:r>
              <w:br/>
            </w:r>
            <w:r>
              <w:rPr>
                <w:rFonts w:ascii="Times New Roman"/>
                <w:b w:val="false"/>
                <w:i w:val="false"/>
                <w:color w:val="000000"/>
                <w:sz w:val="20"/>
              </w:rPr>
              <w:t>
</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mzh-uspen@sko.kz</w:t>
            </w:r>
            <w:r>
              <w:br/>
            </w:r>
            <w:r>
              <w:rPr>
                <w:rFonts w:ascii="Times New Roman"/>
                <w:b w:val="false"/>
                <w:i w:val="false"/>
                <w:color w:val="000000"/>
                <w:sz w:val="20"/>
              </w:rPr>
              <w:t>
</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Мағжан Жұмабаев ауданы Фурманов ауылдық округі әкімінің аппараты" мемлекеттік мекемесі</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Мағжан Жұмабаев ауданы, Бәйтерек ауылы</w:t>
            </w:r>
            <w:r>
              <w:br/>
            </w:r>
            <w:r>
              <w:rPr>
                <w:rFonts w:ascii="Times New Roman"/>
                <w:b w:val="false"/>
                <w:i w:val="false"/>
                <w:color w:val="000000"/>
                <w:sz w:val="20"/>
              </w:rPr>
              <w:t>
</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8715-31-2-75-33</w:t>
            </w:r>
            <w:r>
              <w:br/>
            </w:r>
            <w:r>
              <w:rPr>
                <w:rFonts w:ascii="Times New Roman"/>
                <w:b w:val="false"/>
                <w:i w:val="false"/>
                <w:color w:val="000000"/>
                <w:sz w:val="20"/>
              </w:rPr>
              <w:t>
</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mzh-furmanovo@sko.kz </w:t>
            </w:r>
            <w:r>
              <w:br/>
            </w:r>
            <w:r>
              <w:rPr>
                <w:rFonts w:ascii="Times New Roman"/>
                <w:b w:val="false"/>
                <w:i w:val="false"/>
                <w:color w:val="000000"/>
                <w:sz w:val="20"/>
              </w:rPr>
              <w:t>
</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Мағжан Жұмабаев ауданы Чистов ауылдық округі әкімінің аппараты" мемлекеттік мекемесі</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Солтүстік Қазақстан облысы, Мағжан Жұмабаев ауданы, Чистов ауылы </w:t>
            </w:r>
            <w:r>
              <w:br/>
            </w:r>
            <w:r>
              <w:rPr>
                <w:rFonts w:ascii="Times New Roman"/>
                <w:b w:val="false"/>
                <w:i w:val="false"/>
                <w:color w:val="000000"/>
                <w:sz w:val="20"/>
              </w:rPr>
              <w:t>
</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8715-31-2-45-35</w:t>
            </w:r>
            <w:r>
              <w:br/>
            </w:r>
            <w:r>
              <w:rPr>
                <w:rFonts w:ascii="Times New Roman"/>
                <w:b w:val="false"/>
                <w:i w:val="false"/>
                <w:color w:val="000000"/>
                <w:sz w:val="20"/>
              </w:rPr>
              <w:t>
</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mzh-chistov@sko.kz </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Қызылжар ауданы </w:t>
            </w:r>
            <w:r>
              <w:br/>
            </w:r>
            <w:r>
              <w:rPr>
                <w:rFonts w:ascii="Times New Roman"/>
                <w:b w:val="false"/>
                <w:i w:val="false"/>
                <w:color w:val="000000"/>
                <w:sz w:val="20"/>
              </w:rPr>
              <w:t>
</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Қызылжар ауданы әкімінің аппараты" мемлекеттік мекемесі</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Қызылжар ауданы, Бескөл ауылы, Гагарин көшесі, 11</w:t>
            </w:r>
            <w:r>
              <w:br/>
            </w:r>
            <w:r>
              <w:rPr>
                <w:rFonts w:ascii="Times New Roman"/>
                <w:b w:val="false"/>
                <w:i w:val="false"/>
                <w:color w:val="000000"/>
                <w:sz w:val="20"/>
              </w:rPr>
              <w:t>
</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8715-38-2-12-01</w:t>
            </w:r>
            <w:r>
              <w:br/>
            </w:r>
            <w:r>
              <w:rPr>
                <w:rFonts w:ascii="Times New Roman"/>
                <w:b w:val="false"/>
                <w:i w:val="false"/>
                <w:color w:val="000000"/>
                <w:sz w:val="20"/>
              </w:rPr>
              <w:t>
</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kyzylzhar-akimat@sko.kz</w:t>
            </w:r>
            <w:r>
              <w:br/>
            </w:r>
            <w:r>
              <w:rPr>
                <w:rFonts w:ascii="Times New Roman"/>
                <w:b w:val="false"/>
                <w:i w:val="false"/>
                <w:color w:val="000000"/>
                <w:sz w:val="20"/>
              </w:rPr>
              <w:t>
</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Қызылжар ауданы Архангел ауылдық округі әкімінің аппараты" мемлекеттік мекемесі</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Солтүстік Қазақстан облысы, Қызылжар ауданы, Архангельский ауылы </w:t>
            </w:r>
            <w:r>
              <w:br/>
            </w:r>
            <w:r>
              <w:rPr>
                <w:rFonts w:ascii="Times New Roman"/>
                <w:b w:val="false"/>
                <w:i w:val="false"/>
                <w:color w:val="000000"/>
                <w:sz w:val="20"/>
              </w:rPr>
              <w:t>
</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8715-38-2-37-49</w:t>
            </w:r>
            <w:r>
              <w:br/>
            </w:r>
            <w:r>
              <w:rPr>
                <w:rFonts w:ascii="Times New Roman"/>
                <w:b w:val="false"/>
                <w:i w:val="false"/>
                <w:color w:val="000000"/>
                <w:sz w:val="20"/>
              </w:rPr>
              <w:t>
</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ARXSO1@rambler.ru</w:t>
            </w:r>
            <w:r>
              <w:br/>
            </w:r>
            <w:r>
              <w:rPr>
                <w:rFonts w:ascii="Times New Roman"/>
                <w:b w:val="false"/>
                <w:i w:val="false"/>
                <w:color w:val="000000"/>
                <w:sz w:val="20"/>
              </w:rPr>
              <w:t>
</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"Солтүстік Қазақстан облысы Қызылжар ауданы Асанов ауылдық округі әкімінің аппараты" мемлекеттік мекемесі </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Қызылжар ауданы, Асанов ауылы</w:t>
            </w:r>
            <w:r>
              <w:br/>
            </w:r>
            <w:r>
              <w:rPr>
                <w:rFonts w:ascii="Times New Roman"/>
                <w:b w:val="false"/>
                <w:i w:val="false"/>
                <w:color w:val="000000"/>
                <w:sz w:val="20"/>
              </w:rPr>
              <w:t>
</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8715-38-2-48-66</w:t>
            </w:r>
            <w:r>
              <w:br/>
            </w:r>
            <w:r>
              <w:rPr>
                <w:rFonts w:ascii="Times New Roman"/>
                <w:b w:val="false"/>
                <w:i w:val="false"/>
                <w:color w:val="000000"/>
                <w:sz w:val="20"/>
              </w:rPr>
              <w:t>
</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akimat_asanovo2011@mail.ru</w:t>
            </w:r>
            <w:r>
              <w:br/>
            </w:r>
            <w:r>
              <w:rPr>
                <w:rFonts w:ascii="Times New Roman"/>
                <w:b w:val="false"/>
                <w:i w:val="false"/>
                <w:color w:val="000000"/>
                <w:sz w:val="20"/>
              </w:rPr>
              <w:t>
</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"Солтүстік Қазақстан облысы Қызылжар ауданы Березов ауылдық округі әкімінің аппараты" мемлекеттік мекемесі </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Қызылжар ауданы, Большая Малышка ауылы</w:t>
            </w:r>
            <w:r>
              <w:br/>
            </w:r>
            <w:r>
              <w:rPr>
                <w:rFonts w:ascii="Times New Roman"/>
                <w:b w:val="false"/>
                <w:i w:val="false"/>
                <w:color w:val="000000"/>
                <w:sz w:val="20"/>
              </w:rPr>
              <w:t>
</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8715-38-3-57-84</w:t>
            </w:r>
            <w:r>
              <w:br/>
            </w:r>
            <w:r>
              <w:rPr>
                <w:rFonts w:ascii="Times New Roman"/>
                <w:b w:val="false"/>
                <w:i w:val="false"/>
                <w:color w:val="000000"/>
                <w:sz w:val="20"/>
              </w:rPr>
              <w:t>
</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kzl-berezovsk@sko.kz</w:t>
            </w:r>
            <w:r>
              <w:br/>
            </w:r>
            <w:r>
              <w:rPr>
                <w:rFonts w:ascii="Times New Roman"/>
                <w:b w:val="false"/>
                <w:i w:val="false"/>
                <w:color w:val="000000"/>
                <w:sz w:val="20"/>
              </w:rPr>
              <w:t>
</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"Солтүстік Қазақстан облысы Қызылжар ауданы Бескөл ауылдық округі әкімінің аппараты" мемлекеттік мекемесі </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Қызылжар ауданы, Бескөл ауылы, Гагарин көшесі, 11-үй</w:t>
            </w:r>
            <w:r>
              <w:br/>
            </w:r>
            <w:r>
              <w:rPr>
                <w:rFonts w:ascii="Times New Roman"/>
                <w:b w:val="false"/>
                <w:i w:val="false"/>
                <w:color w:val="000000"/>
                <w:sz w:val="20"/>
              </w:rPr>
              <w:t>
</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8715-38-2-21-68</w:t>
            </w:r>
            <w:r>
              <w:br/>
            </w:r>
            <w:r>
              <w:rPr>
                <w:rFonts w:ascii="Times New Roman"/>
                <w:b w:val="false"/>
                <w:i w:val="false"/>
                <w:color w:val="000000"/>
                <w:sz w:val="20"/>
              </w:rPr>
              <w:t>
</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beskol_sko_aulnij_okrug@mail.ru</w:t>
            </w:r>
            <w:r>
              <w:br/>
            </w:r>
            <w:r>
              <w:rPr>
                <w:rFonts w:ascii="Times New Roman"/>
                <w:b w:val="false"/>
                <w:i w:val="false"/>
                <w:color w:val="000000"/>
                <w:sz w:val="20"/>
              </w:rPr>
              <w:t>
</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Қызылжар ауданы Бугров ауылдық округі әкімінің аппараты" мемлекеттік мекемесі</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Солтүстік Қазақстан облысы, Қызылжар ауданы, Бугровое ауылы </w:t>
            </w:r>
            <w:r>
              <w:br/>
            </w:r>
            <w:r>
              <w:rPr>
                <w:rFonts w:ascii="Times New Roman"/>
                <w:b w:val="false"/>
                <w:i w:val="false"/>
                <w:color w:val="000000"/>
                <w:sz w:val="20"/>
              </w:rPr>
              <w:t>
</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8715-38-5-28-04</w:t>
            </w:r>
            <w:r>
              <w:br/>
            </w:r>
            <w:r>
              <w:rPr>
                <w:rFonts w:ascii="Times New Roman"/>
                <w:b w:val="false"/>
                <w:i w:val="false"/>
                <w:color w:val="000000"/>
                <w:sz w:val="20"/>
              </w:rPr>
              <w:t>
</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ledi_daria_91@mail.ru</w:t>
            </w:r>
            <w:r>
              <w:br/>
            </w:r>
            <w:r>
              <w:rPr>
                <w:rFonts w:ascii="Times New Roman"/>
                <w:b w:val="false"/>
                <w:i w:val="false"/>
                <w:color w:val="000000"/>
                <w:sz w:val="20"/>
              </w:rPr>
              <w:t>
</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"Солтүстік Қазақстан облысы Қызылжар ауданы Вагулин ауылдық округі әкімінің аппараты" мемлекеттік мекемесі </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Солтүстік Қазақстан облысы, Қызылжар ауданы, Вагулино ауылы </w:t>
            </w:r>
            <w:r>
              <w:br/>
            </w:r>
            <w:r>
              <w:rPr>
                <w:rFonts w:ascii="Times New Roman"/>
                <w:b w:val="false"/>
                <w:i w:val="false"/>
                <w:color w:val="000000"/>
                <w:sz w:val="20"/>
              </w:rPr>
              <w:t>
</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8715-38-5-30-88</w:t>
            </w:r>
            <w:r>
              <w:br/>
            </w:r>
            <w:r>
              <w:rPr>
                <w:rFonts w:ascii="Times New Roman"/>
                <w:b w:val="false"/>
                <w:i w:val="false"/>
                <w:color w:val="000000"/>
                <w:sz w:val="20"/>
              </w:rPr>
              <w:t>
</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apparat_akima_v@mail.ru</w:t>
            </w:r>
            <w:r>
              <w:br/>
            </w:r>
            <w:r>
              <w:rPr>
                <w:rFonts w:ascii="Times New Roman"/>
                <w:b w:val="false"/>
                <w:i w:val="false"/>
                <w:color w:val="000000"/>
                <w:sz w:val="20"/>
              </w:rPr>
              <w:t>
</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"Солтүстік Қазақстан облысы Қызылжар ауданы Виноградов ауылдық округі әкімінің аппараты" мемлекеттік мекемесі </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Қызылжар ауданы, Виноградовка ауылы</w:t>
            </w:r>
            <w:r>
              <w:br/>
            </w:r>
            <w:r>
              <w:rPr>
                <w:rFonts w:ascii="Times New Roman"/>
                <w:b w:val="false"/>
                <w:i w:val="false"/>
                <w:color w:val="000000"/>
                <w:sz w:val="20"/>
              </w:rPr>
              <w:t>
</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8715-38-5-33-99</w:t>
            </w:r>
            <w:r>
              <w:br/>
            </w:r>
            <w:r>
              <w:rPr>
                <w:rFonts w:ascii="Times New Roman"/>
                <w:b w:val="false"/>
                <w:i w:val="false"/>
                <w:color w:val="000000"/>
                <w:sz w:val="20"/>
              </w:rPr>
              <w:t>
</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vinogradovka_aa@mail.ru</w:t>
            </w:r>
            <w:r>
              <w:br/>
            </w:r>
            <w:r>
              <w:rPr>
                <w:rFonts w:ascii="Times New Roman"/>
                <w:b w:val="false"/>
                <w:i w:val="false"/>
                <w:color w:val="000000"/>
                <w:sz w:val="20"/>
              </w:rPr>
              <w:t>
</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"Солтүстік Қазақстан облысы Қызылжар ауданы Куйбышев ауылдық округі әкімінің аппараты" мемлекеттік мекемесі </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Солтүстік Қазақстан облысы, Қызылжар ауданы, Боголюбово ауылы </w:t>
            </w:r>
            <w:r>
              <w:br/>
            </w:r>
            <w:r>
              <w:rPr>
                <w:rFonts w:ascii="Times New Roman"/>
                <w:b w:val="false"/>
                <w:i w:val="false"/>
                <w:color w:val="000000"/>
                <w:sz w:val="20"/>
              </w:rPr>
              <w:t>
</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8715-38-2-36-87</w:t>
            </w:r>
            <w:r>
              <w:br/>
            </w:r>
            <w:r>
              <w:rPr>
                <w:rFonts w:ascii="Times New Roman"/>
                <w:b w:val="false"/>
                <w:i w:val="false"/>
                <w:color w:val="000000"/>
                <w:sz w:val="20"/>
              </w:rPr>
              <w:t>
</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skokrsb@rambler.ru</w:t>
            </w:r>
            <w:r>
              <w:br/>
            </w:r>
            <w:r>
              <w:rPr>
                <w:rFonts w:ascii="Times New Roman"/>
                <w:b w:val="false"/>
                <w:i w:val="false"/>
                <w:color w:val="000000"/>
                <w:sz w:val="20"/>
              </w:rPr>
              <w:t>
</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"Солтүстік Қазақстан облысы Қызылжар ауданы Қызылжар ауылдық округі әкімінің аппараты" мемлекеттік мекемесі </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Солтүстік Қазақстан облысы, Қызылжар ауданы, Бәйтерек ауылы, </w:t>
            </w:r>
            <w:r>
              <w:br/>
            </w:r>
            <w:r>
              <w:rPr>
                <w:rFonts w:ascii="Times New Roman"/>
                <w:b w:val="false"/>
                <w:i w:val="false"/>
                <w:color w:val="000000"/>
                <w:sz w:val="20"/>
              </w:rPr>
              <w:t>
</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8715-38-5-11-93</w:t>
            </w:r>
            <w:r>
              <w:br/>
            </w:r>
            <w:r>
              <w:rPr>
                <w:rFonts w:ascii="Times New Roman"/>
                <w:b w:val="false"/>
                <w:i w:val="false"/>
                <w:color w:val="000000"/>
                <w:sz w:val="20"/>
              </w:rPr>
              <w:t>
</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kyzylzharckiico@mail.ru</w:t>
            </w:r>
            <w:r>
              <w:br/>
            </w:r>
            <w:r>
              <w:rPr>
                <w:rFonts w:ascii="Times New Roman"/>
                <w:b w:val="false"/>
                <w:i w:val="false"/>
                <w:color w:val="000000"/>
                <w:sz w:val="20"/>
              </w:rPr>
              <w:t>
</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Квартальная көшесі, 1-үй</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Қызылжар ауданы Лесной ауылдық округі әкімінің аппараты" мемлекеттік мекемесі</w:t>
            </w:r>
            <w:r>
              <w:br/>
            </w:r>
            <w:r>
              <w:rPr>
                <w:rFonts w:ascii="Times New Roman"/>
                <w:b w:val="false"/>
                <w:i w:val="false"/>
                <w:color w:val="000000"/>
                <w:sz w:val="20"/>
              </w:rPr>
              <w:t>
</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8715-38-3-60-46</w:t>
            </w:r>
            <w:r>
              <w:br/>
            </w:r>
            <w:r>
              <w:rPr>
                <w:rFonts w:ascii="Times New Roman"/>
                <w:b w:val="false"/>
                <w:i w:val="false"/>
                <w:color w:val="000000"/>
                <w:sz w:val="20"/>
              </w:rPr>
              <w:t>
</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akimat2030@mail.ru</w:t>
            </w:r>
            <w:r>
              <w:br/>
            </w:r>
            <w:r>
              <w:rPr>
                <w:rFonts w:ascii="Times New Roman"/>
                <w:b w:val="false"/>
                <w:i w:val="false"/>
                <w:color w:val="000000"/>
                <w:sz w:val="20"/>
              </w:rPr>
              <w:t>
</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Солтүстік Қазақстан облысы, Қызылжар ауданы, Пресновка ауылы </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"Солтүстік Қазақстан облысы Қызылжар ауданы Налобин ауылдық округі әкімінің аппараты" мемлекеттік мекемесі </w:t>
            </w:r>
            <w:r>
              <w:br/>
            </w:r>
            <w:r>
              <w:rPr>
                <w:rFonts w:ascii="Times New Roman"/>
                <w:b w:val="false"/>
                <w:i w:val="false"/>
                <w:color w:val="000000"/>
                <w:sz w:val="20"/>
              </w:rPr>
              <w:t>
</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8715-38-3-37-54</w:t>
            </w:r>
            <w:r>
              <w:br/>
            </w:r>
            <w:r>
              <w:rPr>
                <w:rFonts w:ascii="Times New Roman"/>
                <w:b w:val="false"/>
                <w:i w:val="false"/>
                <w:color w:val="000000"/>
                <w:sz w:val="20"/>
              </w:rPr>
              <w:t>
</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akim-nalobino@mail.ru</w:t>
            </w:r>
            <w:r>
              <w:br/>
            </w:r>
            <w:r>
              <w:rPr>
                <w:rFonts w:ascii="Times New Roman"/>
                <w:b w:val="false"/>
                <w:i w:val="false"/>
                <w:color w:val="000000"/>
                <w:sz w:val="20"/>
              </w:rPr>
              <w:t>
</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Солтүстік Қазақстан облысы, Қызылжар ауданы, Налобино ауылы </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Қызылжар ауданы Новоникольск ауылдық округі әкімінің аппараты" мемлекеттік мекемесі</w:t>
            </w:r>
            <w:r>
              <w:br/>
            </w:r>
            <w:r>
              <w:rPr>
                <w:rFonts w:ascii="Times New Roman"/>
                <w:b w:val="false"/>
                <w:i w:val="false"/>
                <w:color w:val="000000"/>
                <w:sz w:val="20"/>
              </w:rPr>
              <w:t>
</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8715-38-2-51-16</w:t>
            </w:r>
            <w:r>
              <w:br/>
            </w:r>
            <w:r>
              <w:rPr>
                <w:rFonts w:ascii="Times New Roman"/>
                <w:b w:val="false"/>
                <w:i w:val="false"/>
                <w:color w:val="000000"/>
                <w:sz w:val="20"/>
              </w:rPr>
              <w:t>
</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akimatbkb@mail.ru</w:t>
            </w:r>
            <w:r>
              <w:br/>
            </w:r>
            <w:r>
              <w:rPr>
                <w:rFonts w:ascii="Times New Roman"/>
                <w:b w:val="false"/>
                <w:i w:val="false"/>
                <w:color w:val="000000"/>
                <w:sz w:val="20"/>
              </w:rPr>
              <w:t>
</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Қызылжар ауданы, Новникольское ауылы</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Қызылжар ауданы Петерфельд ауылдық округі әкімінің аппараты" мемлекеттік мекемесі</w:t>
            </w:r>
            <w:r>
              <w:br/>
            </w:r>
            <w:r>
              <w:rPr>
                <w:rFonts w:ascii="Times New Roman"/>
                <w:b w:val="false"/>
                <w:i w:val="false"/>
                <w:color w:val="000000"/>
                <w:sz w:val="20"/>
              </w:rPr>
              <w:t>
 </w:t>
            </w:r>
            <w:r>
              <w:br/>
            </w:r>
            <w:r>
              <w:rPr>
                <w:rFonts w:ascii="Times New Roman"/>
                <w:b w:val="false"/>
                <w:i w:val="false"/>
                <w:color w:val="000000"/>
                <w:sz w:val="20"/>
              </w:rPr>
              <w:t>
</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8715-38-2-30-67</w:t>
            </w:r>
            <w:r>
              <w:br/>
            </w:r>
            <w:r>
              <w:rPr>
                <w:rFonts w:ascii="Times New Roman"/>
                <w:b w:val="false"/>
                <w:i w:val="false"/>
                <w:color w:val="000000"/>
                <w:sz w:val="20"/>
              </w:rPr>
              <w:t>
</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peterfeldakimat @rambler.ru</w:t>
            </w:r>
            <w:r>
              <w:br/>
            </w:r>
            <w:r>
              <w:rPr>
                <w:rFonts w:ascii="Times New Roman"/>
                <w:b w:val="false"/>
                <w:i w:val="false"/>
                <w:color w:val="000000"/>
                <w:sz w:val="20"/>
              </w:rPr>
              <w:t>
</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Солтүстік Қазақстан облысы, Қызылжар ауданы, Петерфельд ауылы </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"Солтүстік Қазақстан облысы Қызылжар ауданы Прибрежный ауылдық округі әкімінің аппараты" мемлекеттік мекемесі </w:t>
            </w:r>
            <w:r>
              <w:br/>
            </w:r>
            <w:r>
              <w:rPr>
                <w:rFonts w:ascii="Times New Roman"/>
                <w:b w:val="false"/>
                <w:i w:val="false"/>
                <w:color w:val="000000"/>
                <w:sz w:val="20"/>
              </w:rPr>
              <w:t>
</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8715-38-2-54-49</w:t>
            </w:r>
            <w:r>
              <w:br/>
            </w:r>
            <w:r>
              <w:rPr>
                <w:rFonts w:ascii="Times New Roman"/>
                <w:b w:val="false"/>
                <w:i w:val="false"/>
                <w:color w:val="000000"/>
                <w:sz w:val="20"/>
              </w:rPr>
              <w:t>
</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kulkina.k@mail.ru</w:t>
            </w:r>
            <w:r>
              <w:br/>
            </w:r>
            <w:r>
              <w:rPr>
                <w:rFonts w:ascii="Times New Roman"/>
                <w:b w:val="false"/>
                <w:i w:val="false"/>
                <w:color w:val="000000"/>
                <w:sz w:val="20"/>
              </w:rPr>
              <w:t>
</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Солтүстік Қазақстан облысы, Қызылжар ауданы, Прибрежное ауылы </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Қызылжар ауданы Рассвет ауылдық округі әкімінің аппараты" мемлекеттік мекемесі</w:t>
            </w:r>
            <w:r>
              <w:br/>
            </w:r>
            <w:r>
              <w:rPr>
                <w:rFonts w:ascii="Times New Roman"/>
                <w:b w:val="false"/>
                <w:i w:val="false"/>
                <w:color w:val="000000"/>
                <w:sz w:val="20"/>
              </w:rPr>
              <w:t>
</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8715-38-5-23-45</w:t>
            </w:r>
            <w:r>
              <w:br/>
            </w:r>
            <w:r>
              <w:rPr>
                <w:rFonts w:ascii="Times New Roman"/>
                <w:b w:val="false"/>
                <w:i w:val="false"/>
                <w:color w:val="000000"/>
                <w:sz w:val="20"/>
              </w:rPr>
              <w:t>
</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rassvetakimat1@rambler.ru</w:t>
            </w:r>
            <w:r>
              <w:br/>
            </w:r>
            <w:r>
              <w:rPr>
                <w:rFonts w:ascii="Times New Roman"/>
                <w:b w:val="false"/>
                <w:i w:val="false"/>
                <w:color w:val="000000"/>
                <w:sz w:val="20"/>
              </w:rPr>
              <w:t>
</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Қызылжар ауданы, Рассвет ауылы</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"Солтүстік Қазақстан облысы Қызылжар ауданы Рощин ауылдық округі әкімінің аппараты" мемлекеттік мекемесі </w:t>
            </w:r>
            <w:r>
              <w:br/>
            </w:r>
            <w:r>
              <w:rPr>
                <w:rFonts w:ascii="Times New Roman"/>
                <w:b w:val="false"/>
                <w:i w:val="false"/>
                <w:color w:val="000000"/>
                <w:sz w:val="20"/>
              </w:rPr>
              <w:t>
</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8715-38-2-75-39</w:t>
            </w:r>
            <w:r>
              <w:br/>
            </w:r>
            <w:r>
              <w:rPr>
                <w:rFonts w:ascii="Times New Roman"/>
                <w:b w:val="false"/>
                <w:i w:val="false"/>
                <w:color w:val="000000"/>
                <w:sz w:val="20"/>
              </w:rPr>
              <w:t>
</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roshin-so@mail.ru</w:t>
            </w:r>
            <w:r>
              <w:br/>
            </w:r>
            <w:r>
              <w:rPr>
                <w:rFonts w:ascii="Times New Roman"/>
                <w:b w:val="false"/>
                <w:i w:val="false"/>
                <w:color w:val="000000"/>
                <w:sz w:val="20"/>
              </w:rPr>
              <w:t>
</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Солтүстік Қазақстан облысы, Қызылжар ауданы, Пеньково ауылы </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"Солтүстік Қазақстан облысы Қызылжар ауданы Светлопол ауылдық округі әкімінің аппараты" мемлекеттік мекемесі </w:t>
            </w:r>
            <w:r>
              <w:br/>
            </w:r>
            <w:r>
              <w:rPr>
                <w:rFonts w:ascii="Times New Roman"/>
                <w:b w:val="false"/>
                <w:i w:val="false"/>
                <w:color w:val="000000"/>
                <w:sz w:val="20"/>
              </w:rPr>
              <w:t>
</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8715-38-2-67-11</w:t>
            </w:r>
            <w:r>
              <w:br/>
            </w:r>
            <w:r>
              <w:rPr>
                <w:rFonts w:ascii="Times New Roman"/>
                <w:b w:val="false"/>
                <w:i w:val="false"/>
                <w:color w:val="000000"/>
                <w:sz w:val="20"/>
              </w:rPr>
              <w:t>
</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tumi8864@mail.ru</w:t>
            </w:r>
            <w:r>
              <w:br/>
            </w:r>
            <w:r>
              <w:rPr>
                <w:rFonts w:ascii="Times New Roman"/>
                <w:b w:val="false"/>
                <w:i w:val="false"/>
                <w:color w:val="000000"/>
                <w:sz w:val="20"/>
              </w:rPr>
              <w:t>
</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Солтүстік Қазақстан облысы, Қызылжар ауданы, Знаменское ауылы </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"Солтүстік Қазақстан облысы Қызылжар ауданы Соколов ауылдық округі әкімінің аппараты" мемлекеттік мекемесі </w:t>
            </w:r>
            <w:r>
              <w:br/>
            </w:r>
            <w:r>
              <w:rPr>
                <w:rFonts w:ascii="Times New Roman"/>
                <w:b w:val="false"/>
                <w:i w:val="false"/>
                <w:color w:val="000000"/>
                <w:sz w:val="20"/>
              </w:rPr>
              <w:t>
</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8715-38-3-18-74</w:t>
            </w:r>
            <w:r>
              <w:br/>
            </w:r>
            <w:r>
              <w:rPr>
                <w:rFonts w:ascii="Times New Roman"/>
                <w:b w:val="false"/>
                <w:i w:val="false"/>
                <w:color w:val="000000"/>
                <w:sz w:val="20"/>
              </w:rPr>
              <w:t>
</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seitovasker2012@mail.ru</w:t>
            </w:r>
            <w:r>
              <w:br/>
            </w:r>
            <w:r>
              <w:rPr>
                <w:rFonts w:ascii="Times New Roman"/>
                <w:b w:val="false"/>
                <w:i w:val="false"/>
                <w:color w:val="000000"/>
                <w:sz w:val="20"/>
              </w:rPr>
              <w:t>
</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Солтүстік Қазақстан облысы, Қызылжар ауданы, Соколовка ауылы </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Қызылжар ауданы Якорь ауылдық округі әкімінің аппараты" мемлекеттік мекемесі</w:t>
            </w:r>
            <w:r>
              <w:br/>
            </w:r>
            <w:r>
              <w:rPr>
                <w:rFonts w:ascii="Times New Roman"/>
                <w:b w:val="false"/>
                <w:i w:val="false"/>
                <w:color w:val="000000"/>
                <w:sz w:val="20"/>
              </w:rPr>
              <w:t>
</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8715-38-3-45-82</w:t>
            </w:r>
            <w:r>
              <w:br/>
            </w:r>
            <w:r>
              <w:rPr>
                <w:rFonts w:ascii="Times New Roman"/>
                <w:b w:val="false"/>
                <w:i w:val="false"/>
                <w:color w:val="000000"/>
                <w:sz w:val="20"/>
              </w:rPr>
              <w:t>
</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kanuar-80@mail.ru</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Мамлют ауданы </w:t>
            </w:r>
            <w:r>
              <w:br/>
            </w:r>
            <w:r>
              <w:rPr>
                <w:rFonts w:ascii="Times New Roman"/>
                <w:b w:val="false"/>
                <w:i w:val="false"/>
                <w:color w:val="000000"/>
                <w:sz w:val="20"/>
              </w:rPr>
              <w:t>
</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Мамлютка ауданы әкімінің аппараты" мемлекеттік мекемесі</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Мамлют ауданы, Мамлютка қаласы, Сәбит Мұқанов көшесі, 12</w:t>
            </w:r>
            <w:r>
              <w:br/>
            </w:r>
            <w:r>
              <w:rPr>
                <w:rFonts w:ascii="Times New Roman"/>
                <w:b w:val="false"/>
                <w:i w:val="false"/>
                <w:color w:val="000000"/>
                <w:sz w:val="20"/>
              </w:rPr>
              <w:t>
</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8715-41-2-15-90, 2-17-88 </w:t>
            </w:r>
            <w:r>
              <w:br/>
            </w:r>
            <w:r>
              <w:rPr>
                <w:rFonts w:ascii="Times New Roman"/>
                <w:b w:val="false"/>
                <w:i w:val="false"/>
                <w:color w:val="000000"/>
                <w:sz w:val="20"/>
              </w:rPr>
              <w:t>
</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maml-akimat@sko.kz</w:t>
            </w:r>
            <w:r>
              <w:br/>
            </w:r>
            <w:r>
              <w:rPr>
                <w:rFonts w:ascii="Times New Roman"/>
                <w:b w:val="false"/>
                <w:i w:val="false"/>
                <w:color w:val="000000"/>
                <w:sz w:val="20"/>
              </w:rPr>
              <w:t>
</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Мамлют ауданы Мамлютка қаласы әкімінің аппараты" мемлекеттік мекемесі</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Солтүстік Қазақстан облысы, Мамлют ауданы, Мамлютка қаласы, Жұмабаев көшесі, 10/1-үй </w:t>
            </w:r>
            <w:r>
              <w:br/>
            </w:r>
            <w:r>
              <w:rPr>
                <w:rFonts w:ascii="Times New Roman"/>
                <w:b w:val="false"/>
                <w:i w:val="false"/>
                <w:color w:val="000000"/>
                <w:sz w:val="20"/>
              </w:rPr>
              <w:t>
</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8715-41-2-11-03</w:t>
            </w:r>
            <w:r>
              <w:br/>
            </w:r>
            <w:r>
              <w:rPr>
                <w:rFonts w:ascii="Times New Roman"/>
                <w:b w:val="false"/>
                <w:i w:val="false"/>
                <w:color w:val="000000"/>
                <w:sz w:val="20"/>
              </w:rPr>
              <w:t>
</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maml-mamlut@sko.kz</w:t>
            </w:r>
            <w:r>
              <w:br/>
            </w:r>
            <w:r>
              <w:rPr>
                <w:rFonts w:ascii="Times New Roman"/>
                <w:b w:val="false"/>
                <w:i w:val="false"/>
                <w:color w:val="000000"/>
                <w:sz w:val="20"/>
              </w:rPr>
              <w:t>
</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Мамлют ауданы Андреевка ауылдық округі әкімінің аппараты" мемлекеттік мекемесі</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Солтүстік Қазақстан облысы, Мамлют ауданы, Андреевка ауылы </w:t>
            </w:r>
            <w:r>
              <w:br/>
            </w:r>
            <w:r>
              <w:rPr>
                <w:rFonts w:ascii="Times New Roman"/>
                <w:b w:val="false"/>
                <w:i w:val="false"/>
                <w:color w:val="000000"/>
                <w:sz w:val="20"/>
              </w:rPr>
              <w:t>
</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8715-41-2-31-14</w:t>
            </w:r>
            <w:r>
              <w:br/>
            </w:r>
            <w:r>
              <w:rPr>
                <w:rFonts w:ascii="Times New Roman"/>
                <w:b w:val="false"/>
                <w:i w:val="false"/>
                <w:color w:val="000000"/>
                <w:sz w:val="20"/>
              </w:rPr>
              <w:t>
</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maml-andreevka@sko.kz</w:t>
            </w:r>
            <w:r>
              <w:br/>
            </w:r>
            <w:r>
              <w:rPr>
                <w:rFonts w:ascii="Times New Roman"/>
                <w:b w:val="false"/>
                <w:i w:val="false"/>
                <w:color w:val="000000"/>
                <w:sz w:val="20"/>
              </w:rPr>
              <w:t>
</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Мамлют ауданы Белов ауылдық округі әкімінің аппараты" мемлекеттік мекемесі</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Мамлют ауданы, Белое ауылы</w:t>
            </w:r>
            <w:r>
              <w:br/>
            </w:r>
            <w:r>
              <w:rPr>
                <w:rFonts w:ascii="Times New Roman"/>
                <w:b w:val="false"/>
                <w:i w:val="false"/>
                <w:color w:val="000000"/>
                <w:sz w:val="20"/>
              </w:rPr>
              <w:t>
</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8715-41-5-16-07</w:t>
            </w:r>
            <w:r>
              <w:br/>
            </w:r>
            <w:r>
              <w:rPr>
                <w:rFonts w:ascii="Times New Roman"/>
                <w:b w:val="false"/>
                <w:i w:val="false"/>
                <w:color w:val="000000"/>
                <w:sz w:val="20"/>
              </w:rPr>
              <w:t>
</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maml-beloe@sko.kz</w:t>
            </w:r>
            <w:r>
              <w:br/>
            </w:r>
            <w:r>
              <w:rPr>
                <w:rFonts w:ascii="Times New Roman"/>
                <w:b w:val="false"/>
                <w:i w:val="false"/>
                <w:color w:val="000000"/>
                <w:sz w:val="20"/>
              </w:rPr>
              <w:t>
</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Мамлют ауданы Воскресенов ауылдық округі әкімінің аппараты" мемлекеттік мекемесі</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Солтүстік Қазақстан облысы, Мамлют ауданы, Воскресеновка ауылы </w:t>
            </w:r>
            <w:r>
              <w:br/>
            </w:r>
            <w:r>
              <w:rPr>
                <w:rFonts w:ascii="Times New Roman"/>
                <w:b w:val="false"/>
                <w:i w:val="false"/>
                <w:color w:val="000000"/>
                <w:sz w:val="20"/>
              </w:rPr>
              <w:t>
</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8715-41-2-34-24</w:t>
            </w:r>
            <w:r>
              <w:br/>
            </w:r>
            <w:r>
              <w:rPr>
                <w:rFonts w:ascii="Times New Roman"/>
                <w:b w:val="false"/>
                <w:i w:val="false"/>
                <w:color w:val="000000"/>
                <w:sz w:val="20"/>
              </w:rPr>
              <w:t>
</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maml-voskr@sko.kz</w:t>
            </w:r>
            <w:r>
              <w:br/>
            </w:r>
            <w:r>
              <w:rPr>
                <w:rFonts w:ascii="Times New Roman"/>
                <w:b w:val="false"/>
                <w:i w:val="false"/>
                <w:color w:val="000000"/>
                <w:sz w:val="20"/>
              </w:rPr>
              <w:t>
</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Мамлют ауданы Дубровин ауылдық округі әкімінің аппараты" мемлекеттік мекемесі</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Солтүстік Қазақстан облысы, Мамлют ауданы, Дубровное ауылы </w:t>
            </w:r>
            <w:r>
              <w:br/>
            </w:r>
            <w:r>
              <w:rPr>
                <w:rFonts w:ascii="Times New Roman"/>
                <w:b w:val="false"/>
                <w:i w:val="false"/>
                <w:color w:val="000000"/>
                <w:sz w:val="20"/>
              </w:rPr>
              <w:t>
</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8715-41-2-56-37</w:t>
            </w:r>
            <w:r>
              <w:br/>
            </w:r>
            <w:r>
              <w:rPr>
                <w:rFonts w:ascii="Times New Roman"/>
                <w:b w:val="false"/>
                <w:i w:val="false"/>
                <w:color w:val="000000"/>
                <w:sz w:val="20"/>
              </w:rPr>
              <w:t>
</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maml-dubrovnoe@sko.kz</w:t>
            </w:r>
            <w:r>
              <w:br/>
            </w:r>
            <w:r>
              <w:rPr>
                <w:rFonts w:ascii="Times New Roman"/>
                <w:b w:val="false"/>
                <w:i w:val="false"/>
                <w:color w:val="000000"/>
                <w:sz w:val="20"/>
              </w:rPr>
              <w:t>
</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Мамлют ауданы Қызыләскер ауылдық округі әкімінің аппараты" мемлекеттік мекемесі</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Мамлют ауданы, Кызыләскер ауылы</w:t>
            </w:r>
            <w:r>
              <w:br/>
            </w:r>
            <w:r>
              <w:rPr>
                <w:rFonts w:ascii="Times New Roman"/>
                <w:b w:val="false"/>
                <w:i w:val="false"/>
                <w:color w:val="000000"/>
                <w:sz w:val="20"/>
              </w:rPr>
              <w:t>
</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8715-41-5-17-79</w:t>
            </w:r>
            <w:r>
              <w:br/>
            </w:r>
            <w:r>
              <w:rPr>
                <w:rFonts w:ascii="Times New Roman"/>
                <w:b w:val="false"/>
                <w:i w:val="false"/>
                <w:color w:val="000000"/>
                <w:sz w:val="20"/>
              </w:rPr>
              <w:t>
</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maml-kyzyl@sko.kz</w:t>
            </w:r>
            <w:r>
              <w:br/>
            </w:r>
            <w:r>
              <w:rPr>
                <w:rFonts w:ascii="Times New Roman"/>
                <w:b w:val="false"/>
                <w:i w:val="false"/>
                <w:color w:val="000000"/>
                <w:sz w:val="20"/>
              </w:rPr>
              <w:t>
</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Мамлют ауданы Краснознаменское ауылдық округі әкімінің аппараты" мемлекеттік мекемесі</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Мамлют ауданы, Краснознаменное ауылы</w:t>
            </w:r>
            <w:r>
              <w:br/>
            </w:r>
            <w:r>
              <w:rPr>
                <w:rFonts w:ascii="Times New Roman"/>
                <w:b w:val="false"/>
                <w:i w:val="false"/>
                <w:color w:val="000000"/>
                <w:sz w:val="20"/>
              </w:rPr>
              <w:t>
</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8715-41-2-91-88</w:t>
            </w:r>
            <w:r>
              <w:br/>
            </w:r>
            <w:r>
              <w:rPr>
                <w:rFonts w:ascii="Times New Roman"/>
                <w:b w:val="false"/>
                <w:i w:val="false"/>
                <w:color w:val="000000"/>
                <w:sz w:val="20"/>
              </w:rPr>
              <w:t>
</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maml-krasnoznam@sko.kz</w:t>
            </w:r>
            <w:r>
              <w:br/>
            </w:r>
            <w:r>
              <w:rPr>
                <w:rFonts w:ascii="Times New Roman"/>
                <w:b w:val="false"/>
                <w:i w:val="false"/>
                <w:color w:val="000000"/>
                <w:sz w:val="20"/>
              </w:rPr>
              <w:t>
</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Мамлют ауданы Леденев ауылдық округі әкімінің аппараты" мемлекеттік мекемесі</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Мамлют ауданы, Леденев ауылы</w:t>
            </w:r>
            <w:r>
              <w:br/>
            </w:r>
            <w:r>
              <w:rPr>
                <w:rFonts w:ascii="Times New Roman"/>
                <w:b w:val="false"/>
                <w:i w:val="false"/>
                <w:color w:val="000000"/>
                <w:sz w:val="20"/>
              </w:rPr>
              <w:t>
</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8715-41-2-94-41</w:t>
            </w:r>
            <w:r>
              <w:br/>
            </w:r>
            <w:r>
              <w:rPr>
                <w:rFonts w:ascii="Times New Roman"/>
                <w:b w:val="false"/>
                <w:i w:val="false"/>
                <w:color w:val="000000"/>
                <w:sz w:val="20"/>
              </w:rPr>
              <w:t>
</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maml-ledenevo@sko.kz</w:t>
            </w:r>
            <w:r>
              <w:br/>
            </w:r>
            <w:r>
              <w:rPr>
                <w:rFonts w:ascii="Times New Roman"/>
                <w:b w:val="false"/>
                <w:i w:val="false"/>
                <w:color w:val="000000"/>
                <w:sz w:val="20"/>
              </w:rPr>
              <w:t>
</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Мамлют ауданы Ленин ауылдық округі әкімінің аппараты" мемлекеттік мекемесі</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Мамлют ауданы, Ленин ауылы</w:t>
            </w:r>
            <w:r>
              <w:br/>
            </w:r>
            <w:r>
              <w:rPr>
                <w:rFonts w:ascii="Times New Roman"/>
                <w:b w:val="false"/>
                <w:i w:val="false"/>
                <w:color w:val="000000"/>
                <w:sz w:val="20"/>
              </w:rPr>
              <w:t>
</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8715-41-5-16-78</w:t>
            </w:r>
            <w:r>
              <w:br/>
            </w:r>
            <w:r>
              <w:rPr>
                <w:rFonts w:ascii="Times New Roman"/>
                <w:b w:val="false"/>
                <w:i w:val="false"/>
                <w:color w:val="000000"/>
                <w:sz w:val="20"/>
              </w:rPr>
              <w:t>
</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maml-lenino@sko.kz</w:t>
            </w:r>
            <w:r>
              <w:br/>
            </w:r>
            <w:r>
              <w:rPr>
                <w:rFonts w:ascii="Times New Roman"/>
                <w:b w:val="false"/>
                <w:i w:val="false"/>
                <w:color w:val="000000"/>
                <w:sz w:val="20"/>
              </w:rPr>
              <w:t>
</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Мамлют ауданы Новомихайлов ауылдық округі әкімінің аппараты" мемлекеттік мекемесі</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Солтүстік Қазақстан облысы, Мамлют ауданы, Новомихайловка ауылы </w:t>
            </w:r>
            <w:r>
              <w:br/>
            </w:r>
            <w:r>
              <w:rPr>
                <w:rFonts w:ascii="Times New Roman"/>
                <w:b w:val="false"/>
                <w:i w:val="false"/>
                <w:color w:val="000000"/>
                <w:sz w:val="20"/>
              </w:rPr>
              <w:t>
</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8715-41-5-22-62</w:t>
            </w:r>
            <w:r>
              <w:br/>
            </w:r>
            <w:r>
              <w:rPr>
                <w:rFonts w:ascii="Times New Roman"/>
                <w:b w:val="false"/>
                <w:i w:val="false"/>
                <w:color w:val="000000"/>
                <w:sz w:val="20"/>
              </w:rPr>
              <w:t>
</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maml-novomih@sko.kz</w:t>
            </w:r>
            <w:r>
              <w:br/>
            </w:r>
            <w:r>
              <w:rPr>
                <w:rFonts w:ascii="Times New Roman"/>
                <w:b w:val="false"/>
                <w:i w:val="false"/>
                <w:color w:val="000000"/>
                <w:sz w:val="20"/>
              </w:rPr>
              <w:t>
</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Мамлют ауданы Пригородный ауылдық округі әкімінің аппараты" мемлекеттік мекемесі</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Солтүстік Қазақстан облысы, Мамлют ауданы, Покровка ауылы </w:t>
            </w:r>
            <w:r>
              <w:br/>
            </w:r>
            <w:r>
              <w:rPr>
                <w:rFonts w:ascii="Times New Roman"/>
                <w:b w:val="false"/>
                <w:i w:val="false"/>
                <w:color w:val="000000"/>
                <w:sz w:val="20"/>
              </w:rPr>
              <w:t>
</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8715-41-2-41-49</w:t>
            </w:r>
            <w:r>
              <w:br/>
            </w:r>
            <w:r>
              <w:rPr>
                <w:rFonts w:ascii="Times New Roman"/>
                <w:b w:val="false"/>
                <w:i w:val="false"/>
                <w:color w:val="000000"/>
                <w:sz w:val="20"/>
              </w:rPr>
              <w:t>
</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maml-prigorod@sko.kz</w:t>
            </w:r>
            <w:r>
              <w:br/>
            </w:r>
            <w:r>
              <w:rPr>
                <w:rFonts w:ascii="Times New Roman"/>
                <w:b w:val="false"/>
                <w:i w:val="false"/>
                <w:color w:val="000000"/>
                <w:sz w:val="20"/>
              </w:rPr>
              <w:t>
</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Мамлют ауданы Станов ауылдық округі әкімінің аппараты" мемлекеттік мекемесі</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Солтүстік Қазақстан облысы, Мамлют ауданы, Афонькино ауылы </w:t>
            </w:r>
            <w:r>
              <w:br/>
            </w:r>
            <w:r>
              <w:rPr>
                <w:rFonts w:ascii="Times New Roman"/>
                <w:b w:val="false"/>
                <w:i w:val="false"/>
                <w:color w:val="000000"/>
                <w:sz w:val="20"/>
              </w:rPr>
              <w:t>
</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8715-41-5-28-31</w:t>
            </w:r>
            <w:r>
              <w:br/>
            </w:r>
            <w:r>
              <w:rPr>
                <w:rFonts w:ascii="Times New Roman"/>
                <w:b w:val="false"/>
                <w:i w:val="false"/>
                <w:color w:val="000000"/>
                <w:sz w:val="20"/>
              </w:rPr>
              <w:t>
</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maml-afonkino@sko.kz</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Ғабит Мүсірепов атындағы аудан </w:t>
            </w:r>
            <w:r>
              <w:br/>
            </w:r>
            <w:r>
              <w:rPr>
                <w:rFonts w:ascii="Times New Roman"/>
                <w:b w:val="false"/>
                <w:i w:val="false"/>
                <w:color w:val="000000"/>
                <w:sz w:val="20"/>
              </w:rPr>
              <w:t>
</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"Солүстік Қазақстан облысы Ғабит Мүсірепов атындағы аудан әкімінің аппараты" мемлекеттік мекемесі</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Ғабит Мүсірепов атындағы аудан, Новоишим ауылы, Абылайхан көшесі, 28</w:t>
            </w:r>
            <w:r>
              <w:br/>
            </w:r>
            <w:r>
              <w:rPr>
                <w:rFonts w:ascii="Times New Roman"/>
                <w:b w:val="false"/>
                <w:i w:val="false"/>
                <w:color w:val="000000"/>
                <w:sz w:val="20"/>
              </w:rPr>
              <w:t>
</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8715-35- 2-13-07, 2-11-48</w:t>
            </w:r>
            <w:r>
              <w:br/>
            </w:r>
            <w:r>
              <w:rPr>
                <w:rFonts w:ascii="Times New Roman"/>
                <w:b w:val="false"/>
                <w:i w:val="false"/>
                <w:color w:val="000000"/>
                <w:sz w:val="20"/>
              </w:rPr>
              <w:t>
</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gmusrepova-akimat@sko.kz</w:t>
            </w:r>
            <w:r>
              <w:br/>
            </w:r>
            <w:r>
              <w:rPr>
                <w:rFonts w:ascii="Times New Roman"/>
                <w:b w:val="false"/>
                <w:i w:val="false"/>
                <w:color w:val="000000"/>
                <w:sz w:val="20"/>
              </w:rPr>
              <w:t>
</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Ғабит Мүсірепов атындағы аудан Шөптікөл ауылдық округі әкімінің аппараты" мемлекеттік мекемесі</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Ғабит Мүсірепов атындағы аудан, Шөптікөл ауылы, Молодежная көшесі, 9</w:t>
            </w:r>
            <w:r>
              <w:br/>
            </w:r>
            <w:r>
              <w:rPr>
                <w:rFonts w:ascii="Times New Roman"/>
                <w:b w:val="false"/>
                <w:i w:val="false"/>
                <w:color w:val="000000"/>
                <w:sz w:val="20"/>
              </w:rPr>
              <w:t>
</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8715-35-5-34-68</w:t>
            </w:r>
            <w:r>
              <w:br/>
            </w:r>
            <w:r>
              <w:rPr>
                <w:rFonts w:ascii="Times New Roman"/>
                <w:b w:val="false"/>
                <w:i w:val="false"/>
                <w:color w:val="000000"/>
                <w:sz w:val="20"/>
              </w:rPr>
              <w:t>
</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shoptykol_akimat@mail.ru</w:t>
            </w:r>
            <w:r>
              <w:br/>
            </w:r>
            <w:r>
              <w:rPr>
                <w:rFonts w:ascii="Times New Roman"/>
                <w:b w:val="false"/>
                <w:i w:val="false"/>
                <w:color w:val="000000"/>
                <w:sz w:val="20"/>
              </w:rPr>
              <w:t>
</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Ғабит Мүсірепов атындағы аудан Андреев ауылдық округі әкімінің аппараты" мемлекеттік мекемесі</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Солтүстік Қазақстан облысы, Ғабит Мүсірепов атындағы аудан, Андреевка ауылы, ул. Советская, 53 </w:t>
            </w:r>
            <w:r>
              <w:br/>
            </w:r>
            <w:r>
              <w:rPr>
                <w:rFonts w:ascii="Times New Roman"/>
                <w:b w:val="false"/>
                <w:i w:val="false"/>
                <w:color w:val="000000"/>
                <w:sz w:val="20"/>
              </w:rPr>
              <w:t>
</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8715-35-3-41-80</w:t>
            </w:r>
            <w:r>
              <w:br/>
            </w:r>
            <w:r>
              <w:rPr>
                <w:rFonts w:ascii="Times New Roman"/>
                <w:b w:val="false"/>
                <w:i w:val="false"/>
                <w:color w:val="000000"/>
                <w:sz w:val="20"/>
              </w:rPr>
              <w:t>
</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Andreev-gm@sko.kz</w:t>
            </w:r>
            <w:r>
              <w:br/>
            </w:r>
            <w:r>
              <w:rPr>
                <w:rFonts w:ascii="Times New Roman"/>
                <w:b w:val="false"/>
                <w:i w:val="false"/>
                <w:color w:val="000000"/>
                <w:sz w:val="20"/>
              </w:rPr>
              <w:t>
</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Ғабит Мүсірепов атындағы аудан Червонное ауылдық округі әкімінің аппараты" мемлекеттік мекемесі</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Ғабит Мүсірепов атындағы аудан, Червонное ауылы, Новоселов көшесі, 39</w:t>
            </w:r>
            <w:r>
              <w:br/>
            </w:r>
            <w:r>
              <w:rPr>
                <w:rFonts w:ascii="Times New Roman"/>
                <w:b w:val="false"/>
                <w:i w:val="false"/>
                <w:color w:val="000000"/>
                <w:sz w:val="20"/>
              </w:rPr>
              <w:t>
</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8715-35-2-75-85</w:t>
            </w:r>
            <w:r>
              <w:br/>
            </w:r>
            <w:r>
              <w:rPr>
                <w:rFonts w:ascii="Times New Roman"/>
                <w:b w:val="false"/>
                <w:i w:val="false"/>
                <w:color w:val="000000"/>
                <w:sz w:val="20"/>
              </w:rPr>
              <w:t>
</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chervonny-sko@yandex.ru</w:t>
            </w:r>
            <w:r>
              <w:br/>
            </w:r>
            <w:r>
              <w:rPr>
                <w:rFonts w:ascii="Times New Roman"/>
                <w:b w:val="false"/>
                <w:i w:val="false"/>
                <w:color w:val="000000"/>
                <w:sz w:val="20"/>
              </w:rPr>
              <w:t>
</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Ғабит Мүсірепов атындағы аудан Шұқыркөл ауылдық округі әкімінің аппараты" мемлекеттік мекемесі</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Ғабит Мүсірепов атындағы аудан, .Шұқыркөл ауылы , ул. Айкын Нұркатов көшесі, 26</w:t>
            </w:r>
            <w:r>
              <w:br/>
            </w:r>
            <w:r>
              <w:rPr>
                <w:rFonts w:ascii="Times New Roman"/>
                <w:b w:val="false"/>
                <w:i w:val="false"/>
                <w:color w:val="000000"/>
                <w:sz w:val="20"/>
              </w:rPr>
              <w:t>
</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8715-35-3-45-69</w:t>
            </w:r>
            <w:r>
              <w:br/>
            </w:r>
            <w:r>
              <w:rPr>
                <w:rFonts w:ascii="Times New Roman"/>
                <w:b w:val="false"/>
                <w:i w:val="false"/>
                <w:color w:val="000000"/>
                <w:sz w:val="20"/>
              </w:rPr>
              <w:t>
</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shukyrkol-gm@sko.kz</w:t>
            </w:r>
            <w:r>
              <w:br/>
            </w:r>
            <w:r>
              <w:rPr>
                <w:rFonts w:ascii="Times New Roman"/>
                <w:b w:val="false"/>
                <w:i w:val="false"/>
                <w:color w:val="000000"/>
                <w:sz w:val="20"/>
              </w:rPr>
              <w:t>
</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Ғабит Мүсірепов атындағы аудан Қырымбет ауылдық округі әкімінің аппараты" мемлекеттік мекемесі</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Ғабит Мүсірепов атындағы аудан, Қырымбет көшесі , ул. Абылай-Хан көшесі, 7</w:t>
            </w:r>
            <w:r>
              <w:br/>
            </w:r>
            <w:r>
              <w:rPr>
                <w:rFonts w:ascii="Times New Roman"/>
                <w:b w:val="false"/>
                <w:i w:val="false"/>
                <w:color w:val="000000"/>
                <w:sz w:val="20"/>
              </w:rPr>
              <w:t>
</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8715-35-5-28-73</w:t>
            </w:r>
            <w:r>
              <w:br/>
            </w:r>
            <w:r>
              <w:rPr>
                <w:rFonts w:ascii="Times New Roman"/>
                <w:b w:val="false"/>
                <w:i w:val="false"/>
                <w:color w:val="000000"/>
                <w:sz w:val="20"/>
              </w:rPr>
              <w:t>
</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akimkrim@mail.ru</w:t>
            </w:r>
            <w:r>
              <w:br/>
            </w:r>
            <w:r>
              <w:rPr>
                <w:rFonts w:ascii="Times New Roman"/>
                <w:b w:val="false"/>
                <w:i w:val="false"/>
                <w:color w:val="000000"/>
                <w:sz w:val="20"/>
              </w:rPr>
              <w:t>
</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Ғабит Мүсірепов атындағы аудан Нежин ауылдық округі әкімінің аппараты" мемлекеттік мекемесі</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Ғабит Мүсірепов атындағы аудан, Нежинка ауылы, Садовая көшесі, 12</w:t>
            </w:r>
            <w:r>
              <w:br/>
            </w:r>
            <w:r>
              <w:rPr>
                <w:rFonts w:ascii="Times New Roman"/>
                <w:b w:val="false"/>
                <w:i w:val="false"/>
                <w:color w:val="000000"/>
                <w:sz w:val="20"/>
              </w:rPr>
              <w:t>
</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8715-35-2-84-55</w:t>
            </w:r>
            <w:r>
              <w:br/>
            </w:r>
            <w:r>
              <w:rPr>
                <w:rFonts w:ascii="Times New Roman"/>
                <w:b w:val="false"/>
                <w:i w:val="false"/>
                <w:color w:val="000000"/>
                <w:sz w:val="20"/>
              </w:rPr>
              <w:t>
</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guakimnezhinka@mail.ru</w:t>
            </w:r>
            <w:r>
              <w:br/>
            </w:r>
            <w:r>
              <w:rPr>
                <w:rFonts w:ascii="Times New Roman"/>
                <w:b w:val="false"/>
                <w:i w:val="false"/>
                <w:color w:val="000000"/>
                <w:sz w:val="20"/>
              </w:rPr>
              <w:t>
</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Ғабит Мүсірепов атындағы аудан Салқынкөл ауылдық округі әкімінің аппараты" мемлекеттік мекемесі</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Ғабит Мүсірепов атындағы аудан, Салқынкөл ауылы, Ленин көшесі, 19</w:t>
            </w:r>
            <w:r>
              <w:br/>
            </w:r>
            <w:r>
              <w:rPr>
                <w:rFonts w:ascii="Times New Roman"/>
                <w:b w:val="false"/>
                <w:i w:val="false"/>
                <w:color w:val="000000"/>
                <w:sz w:val="20"/>
              </w:rPr>
              <w:t>
</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8715-35-5-28-44</w:t>
            </w:r>
            <w:r>
              <w:br/>
            </w:r>
            <w:r>
              <w:rPr>
                <w:rFonts w:ascii="Times New Roman"/>
                <w:b w:val="false"/>
                <w:i w:val="false"/>
                <w:color w:val="000000"/>
                <w:sz w:val="20"/>
              </w:rPr>
              <w:t>
</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salkinkol.akimat@yandex.ru;</w:t>
            </w:r>
            <w:r>
              <w:br/>
            </w:r>
            <w:r>
              <w:rPr>
                <w:rFonts w:ascii="Times New Roman"/>
                <w:b w:val="false"/>
                <w:i w:val="false"/>
                <w:color w:val="000000"/>
                <w:sz w:val="20"/>
              </w:rPr>
              <w:t>
</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Ғабит Мүсірепов атындағы аудан Бірлік ауылдық округі әкімінің аппараты" мемлекеттік мекемесі</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Ғабит Мүсірепов атындағы аудан, Бірлік ауылы, Киров көшесі, 5</w:t>
            </w:r>
            <w:r>
              <w:br/>
            </w:r>
            <w:r>
              <w:rPr>
                <w:rFonts w:ascii="Times New Roman"/>
                <w:b w:val="false"/>
                <w:i w:val="false"/>
                <w:color w:val="000000"/>
                <w:sz w:val="20"/>
              </w:rPr>
              <w:t>
</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8715-35-2-91-24</w:t>
            </w:r>
            <w:r>
              <w:br/>
            </w:r>
            <w:r>
              <w:rPr>
                <w:rFonts w:ascii="Times New Roman"/>
                <w:b w:val="false"/>
                <w:i w:val="false"/>
                <w:color w:val="000000"/>
                <w:sz w:val="20"/>
              </w:rPr>
              <w:t>
</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birlikakimat@mail.ru;</w:t>
            </w:r>
            <w:r>
              <w:br/>
            </w:r>
            <w:r>
              <w:rPr>
                <w:rFonts w:ascii="Times New Roman"/>
                <w:b w:val="false"/>
                <w:i w:val="false"/>
                <w:color w:val="000000"/>
                <w:sz w:val="20"/>
              </w:rPr>
              <w:t>
</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Ғабит Мүсірепов атындағы аудан Дружба ауылдық округі әкімінің аппараты" мемлекеттік мекемесі</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Ғабит Мүсірепов атындағы аудан, Дружба ауылы, Совет көшесі, 46</w:t>
            </w:r>
            <w:r>
              <w:br/>
            </w:r>
            <w:r>
              <w:rPr>
                <w:rFonts w:ascii="Times New Roman"/>
                <w:b w:val="false"/>
                <w:i w:val="false"/>
                <w:color w:val="000000"/>
                <w:sz w:val="20"/>
              </w:rPr>
              <w:t>
</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8715-35-2-86-60</w:t>
            </w:r>
            <w:r>
              <w:br/>
            </w:r>
            <w:r>
              <w:rPr>
                <w:rFonts w:ascii="Times New Roman"/>
                <w:b w:val="false"/>
                <w:i w:val="false"/>
                <w:color w:val="000000"/>
                <w:sz w:val="20"/>
              </w:rPr>
              <w:t>
</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druzhbin-gm@sko.kz</w:t>
            </w:r>
            <w:r>
              <w:br/>
            </w:r>
            <w:r>
              <w:rPr>
                <w:rFonts w:ascii="Times New Roman"/>
                <w:b w:val="false"/>
                <w:i w:val="false"/>
                <w:color w:val="000000"/>
                <w:sz w:val="20"/>
              </w:rPr>
              <w:t>
</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Ғабит Мүсірепов атындағы аудан Ломоносов ауылдық округі әкімінің аппараты" мемлекеттік мекемесі</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Ғабит Мүсірепов атындағы аудан, Ломоносовка ауылы, Ломоносов көшесі, 21</w:t>
            </w:r>
            <w:r>
              <w:br/>
            </w:r>
            <w:r>
              <w:rPr>
                <w:rFonts w:ascii="Times New Roman"/>
                <w:b w:val="false"/>
                <w:i w:val="false"/>
                <w:color w:val="000000"/>
                <w:sz w:val="20"/>
              </w:rPr>
              <w:t>
</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8715-35-5-21-21</w:t>
            </w:r>
            <w:r>
              <w:br/>
            </w:r>
            <w:r>
              <w:rPr>
                <w:rFonts w:ascii="Times New Roman"/>
                <w:b w:val="false"/>
                <w:i w:val="false"/>
                <w:color w:val="000000"/>
                <w:sz w:val="20"/>
              </w:rPr>
              <w:t>
</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stoiko.elena@mail.ru</w:t>
            </w:r>
            <w:r>
              <w:br/>
            </w:r>
            <w:r>
              <w:rPr>
                <w:rFonts w:ascii="Times New Roman"/>
                <w:b w:val="false"/>
                <w:i w:val="false"/>
                <w:color w:val="000000"/>
                <w:sz w:val="20"/>
              </w:rPr>
              <w:t>
</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Ғабит Мүсірепов атындағы аудан Возвышенка ауылдық округі әкімінің аппараты" мемлекеттік мекемесі</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Ғабит Мүсірепов атындағы аудан, Возвышенка ауылы, Мир көшесі, 1</w:t>
            </w:r>
            <w:r>
              <w:br/>
            </w:r>
            <w:r>
              <w:rPr>
                <w:rFonts w:ascii="Times New Roman"/>
                <w:b w:val="false"/>
                <w:i w:val="false"/>
                <w:color w:val="000000"/>
                <w:sz w:val="20"/>
              </w:rPr>
              <w:t>
</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8715-35-5-24-69</w:t>
            </w:r>
            <w:r>
              <w:br/>
            </w:r>
            <w:r>
              <w:rPr>
                <w:rFonts w:ascii="Times New Roman"/>
                <w:b w:val="false"/>
                <w:i w:val="false"/>
                <w:color w:val="000000"/>
                <w:sz w:val="20"/>
              </w:rPr>
              <w:t>
</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vozvgm38@mail.ru</w:t>
            </w:r>
            <w:r>
              <w:br/>
            </w:r>
            <w:r>
              <w:rPr>
                <w:rFonts w:ascii="Times New Roman"/>
                <w:b w:val="false"/>
                <w:i w:val="false"/>
                <w:color w:val="000000"/>
                <w:sz w:val="20"/>
              </w:rPr>
              <w:t>
</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Ғабит Мүсірепов атындағы аудан Рузаев ауылдық округі әкімінің аппараты" мемлекеттік мекемесі</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Ғабит Мүсірепов атындағы аудан, Рузаевка ауылы, Рузаев көшесі, 123</w:t>
            </w:r>
            <w:r>
              <w:br/>
            </w:r>
            <w:r>
              <w:rPr>
                <w:rFonts w:ascii="Times New Roman"/>
                <w:b w:val="false"/>
                <w:i w:val="false"/>
                <w:color w:val="000000"/>
                <w:sz w:val="20"/>
              </w:rPr>
              <w:t>
</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8715-35-3-12-35</w:t>
            </w:r>
            <w:r>
              <w:br/>
            </w:r>
            <w:r>
              <w:rPr>
                <w:rFonts w:ascii="Times New Roman"/>
                <w:b w:val="false"/>
                <w:i w:val="false"/>
                <w:color w:val="000000"/>
                <w:sz w:val="20"/>
              </w:rPr>
              <w:t>
</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ruzaevkakz@mail.ru</w:t>
            </w:r>
            <w:r>
              <w:br/>
            </w:r>
            <w:r>
              <w:rPr>
                <w:rFonts w:ascii="Times New Roman"/>
                <w:b w:val="false"/>
                <w:i w:val="false"/>
                <w:color w:val="000000"/>
                <w:sz w:val="20"/>
              </w:rPr>
              <w:t>
</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Ғабит Мүсірепов атындағы аудан Тахтаброд ауылдық округі әкімінің аппараты" мемлекеттік мекемесі</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Ғабит Мүсірепов атындағы аудан, Тахтаброд ауылы, Совет ауылы, 62</w:t>
            </w:r>
            <w:r>
              <w:br/>
            </w:r>
            <w:r>
              <w:rPr>
                <w:rFonts w:ascii="Times New Roman"/>
                <w:b w:val="false"/>
                <w:i w:val="false"/>
                <w:color w:val="000000"/>
                <w:sz w:val="20"/>
              </w:rPr>
              <w:t>
</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8715-35-4-31-23</w:t>
            </w:r>
            <w:r>
              <w:br/>
            </w:r>
            <w:r>
              <w:rPr>
                <w:rFonts w:ascii="Times New Roman"/>
                <w:b w:val="false"/>
                <w:i w:val="false"/>
                <w:color w:val="000000"/>
                <w:sz w:val="20"/>
              </w:rPr>
              <w:t>
</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akimat_tahtabrod@mail.ru</w:t>
            </w:r>
            <w:r>
              <w:br/>
            </w:r>
            <w:r>
              <w:rPr>
                <w:rFonts w:ascii="Times New Roman"/>
                <w:b w:val="false"/>
                <w:i w:val="false"/>
                <w:color w:val="000000"/>
                <w:sz w:val="20"/>
              </w:rPr>
              <w:t>
</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Ғабит Мүсірепов атындағы аудан Новосел ауылдық округі әкімінің аппараты" мемлекеттік мекемесі</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Ғабит Мүсірепов атындағы аудан, Новоселов ауылы, Целинная көшесі, 24</w:t>
            </w:r>
            <w:r>
              <w:br/>
            </w:r>
            <w:r>
              <w:rPr>
                <w:rFonts w:ascii="Times New Roman"/>
                <w:b w:val="false"/>
                <w:i w:val="false"/>
                <w:color w:val="000000"/>
                <w:sz w:val="20"/>
              </w:rPr>
              <w:t>
</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8715-35-2-89-69</w:t>
            </w:r>
            <w:r>
              <w:br/>
            </w:r>
            <w:r>
              <w:rPr>
                <w:rFonts w:ascii="Times New Roman"/>
                <w:b w:val="false"/>
                <w:i w:val="false"/>
                <w:color w:val="000000"/>
                <w:sz w:val="20"/>
              </w:rPr>
              <w:t>
</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novoselovka_akim@mail.ru</w:t>
            </w:r>
            <w:r>
              <w:br/>
            </w:r>
            <w:r>
              <w:rPr>
                <w:rFonts w:ascii="Times New Roman"/>
                <w:b w:val="false"/>
                <w:i w:val="false"/>
                <w:color w:val="000000"/>
                <w:sz w:val="20"/>
              </w:rPr>
              <w:t>
</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Ғабит Мүсірепов атындағы аудан Чистопол ауылдық округі әкімінің аппараты" мемлекеттік мекемесі</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Ғабит Мүсірепов атындағы аудан, Чистополье ауылы Ленин көшесі, 77</w:t>
            </w:r>
            <w:r>
              <w:br/>
            </w:r>
            <w:r>
              <w:rPr>
                <w:rFonts w:ascii="Times New Roman"/>
                <w:b w:val="false"/>
                <w:i w:val="false"/>
                <w:color w:val="000000"/>
                <w:sz w:val="20"/>
              </w:rPr>
              <w:t>
</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8715-35-4-18-51</w:t>
            </w:r>
            <w:r>
              <w:br/>
            </w:r>
            <w:r>
              <w:rPr>
                <w:rFonts w:ascii="Times New Roman"/>
                <w:b w:val="false"/>
                <w:i w:val="false"/>
                <w:color w:val="000000"/>
                <w:sz w:val="20"/>
              </w:rPr>
              <w:t>
</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akimat_chist@mail.ru</w:t>
            </w:r>
            <w:r>
              <w:br/>
            </w:r>
            <w:r>
              <w:rPr>
                <w:rFonts w:ascii="Times New Roman"/>
                <w:b w:val="false"/>
                <w:i w:val="false"/>
                <w:color w:val="000000"/>
                <w:sz w:val="20"/>
              </w:rPr>
              <w:t>
</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Ғабит Мүсірепов атындағы аудан Көкалажар ауылдық округі әкімінің аппараты" мемлекеттік мекемесі</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Ғабит Мүсірепов атындағы аудан, Көкалажар, Юбилейная көшесі, 23</w:t>
            </w:r>
            <w:r>
              <w:br/>
            </w:r>
            <w:r>
              <w:rPr>
                <w:rFonts w:ascii="Times New Roman"/>
                <w:b w:val="false"/>
                <w:i w:val="false"/>
                <w:color w:val="000000"/>
                <w:sz w:val="20"/>
              </w:rPr>
              <w:t>
</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8715-35-5-32-40</w:t>
            </w:r>
            <w:r>
              <w:br/>
            </w:r>
            <w:r>
              <w:rPr>
                <w:rFonts w:ascii="Times New Roman"/>
                <w:b w:val="false"/>
                <w:i w:val="false"/>
                <w:color w:val="000000"/>
                <w:sz w:val="20"/>
              </w:rPr>
              <w:t>
</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kokalazhar@mail.ru</w:t>
            </w:r>
            <w:r>
              <w:br/>
            </w:r>
            <w:r>
              <w:rPr>
                <w:rFonts w:ascii="Times New Roman"/>
                <w:b w:val="false"/>
                <w:i w:val="false"/>
                <w:color w:val="000000"/>
                <w:sz w:val="20"/>
              </w:rPr>
              <w:t>
</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Ғабит Мүсірепов атындағы аудан Новоишим ауылдық округі әкімінің аппараты" мемлекеттік мекемесі</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Ғабит Мүсірепов атындағы аудан, Новоишимка ауылы, Ленин көшесі, 2</w:t>
            </w:r>
            <w:r>
              <w:br/>
            </w:r>
            <w:r>
              <w:rPr>
                <w:rFonts w:ascii="Times New Roman"/>
                <w:b w:val="false"/>
                <w:i w:val="false"/>
                <w:color w:val="000000"/>
                <w:sz w:val="20"/>
              </w:rPr>
              <w:t>
</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8715-35-2-10-43</w:t>
            </w:r>
            <w:r>
              <w:br/>
            </w:r>
            <w:r>
              <w:rPr>
                <w:rFonts w:ascii="Times New Roman"/>
                <w:b w:val="false"/>
                <w:i w:val="false"/>
                <w:color w:val="000000"/>
                <w:sz w:val="20"/>
              </w:rPr>
              <w:t>
</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novoishimsk70@mail.ru;</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Тайынша ауданы </w:t>
            </w:r>
            <w:r>
              <w:br/>
            </w:r>
            <w:r>
              <w:rPr>
                <w:rFonts w:ascii="Times New Roman"/>
                <w:b w:val="false"/>
                <w:i w:val="false"/>
                <w:color w:val="000000"/>
                <w:sz w:val="20"/>
              </w:rPr>
              <w:t>
</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"Солтүстік Қазақстан облысы Тайынша ауданы әкімінің аппараты" мемлекеттік мекемесі </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Тайынша ауданы, Тайынша қаласы, Қазақстан Конституциясы көшесі, 197</w:t>
            </w:r>
            <w:r>
              <w:br/>
            </w:r>
            <w:r>
              <w:rPr>
                <w:rFonts w:ascii="Times New Roman"/>
                <w:b w:val="false"/>
                <w:i w:val="false"/>
                <w:color w:val="000000"/>
                <w:sz w:val="20"/>
              </w:rPr>
              <w:t>
</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8715-36-2-23-42</w:t>
            </w:r>
            <w:r>
              <w:br/>
            </w:r>
            <w:r>
              <w:rPr>
                <w:rFonts w:ascii="Times New Roman"/>
                <w:b w:val="false"/>
                <w:i w:val="false"/>
                <w:color w:val="000000"/>
                <w:sz w:val="20"/>
              </w:rPr>
              <w:t>
</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tainsha-akimat@sko.kz</w:t>
            </w:r>
            <w:r>
              <w:br/>
            </w:r>
            <w:r>
              <w:rPr>
                <w:rFonts w:ascii="Times New Roman"/>
                <w:b w:val="false"/>
                <w:i w:val="false"/>
                <w:color w:val="000000"/>
                <w:sz w:val="20"/>
              </w:rPr>
              <w:t>
</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"Солтүстік Қазақстан облысы Тайынша ауданы Абай ауылдық округі әкімінің аппараты" мемлекеттік мекемесі </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Тайынша ауданы, Қарағаш ауылы, Жаңатілек көшесі</w:t>
            </w:r>
            <w:r>
              <w:br/>
            </w:r>
            <w:r>
              <w:rPr>
                <w:rFonts w:ascii="Times New Roman"/>
                <w:b w:val="false"/>
                <w:i w:val="false"/>
                <w:color w:val="000000"/>
                <w:sz w:val="20"/>
              </w:rPr>
              <w:t>
</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8715-36-2-28-05</w:t>
            </w:r>
            <w:r>
              <w:br/>
            </w:r>
            <w:r>
              <w:rPr>
                <w:rFonts w:ascii="Times New Roman"/>
                <w:b w:val="false"/>
                <w:i w:val="false"/>
                <w:color w:val="000000"/>
                <w:sz w:val="20"/>
              </w:rPr>
              <w:t>
</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akim_tainsha@sko.kz</w:t>
            </w:r>
            <w:r>
              <w:br/>
            </w:r>
            <w:r>
              <w:rPr>
                <w:rFonts w:ascii="Times New Roman"/>
                <w:b w:val="false"/>
                <w:i w:val="false"/>
                <w:color w:val="000000"/>
                <w:sz w:val="20"/>
              </w:rPr>
              <w:t>
</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Тайынша ауданы Алабота ауылдық округі әкімінің аппараты" мемлекеттік мекемесі</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Тайынша ауданы, Алабота ауылы</w:t>
            </w:r>
            <w:r>
              <w:br/>
            </w:r>
            <w:r>
              <w:rPr>
                <w:rFonts w:ascii="Times New Roman"/>
                <w:b w:val="false"/>
                <w:i w:val="false"/>
                <w:color w:val="000000"/>
                <w:sz w:val="20"/>
              </w:rPr>
              <w:t>
</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8715-31-7-67-85 </w:t>
            </w:r>
            <w:r>
              <w:br/>
            </w:r>
            <w:r>
              <w:rPr>
                <w:rFonts w:ascii="Times New Roman"/>
                <w:b w:val="false"/>
                <w:i w:val="false"/>
                <w:color w:val="000000"/>
                <w:sz w:val="20"/>
              </w:rPr>
              <w:t>
</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www.abayso.gov.kz</w:t>
            </w:r>
            <w:r>
              <w:br/>
            </w:r>
            <w:r>
              <w:rPr>
                <w:rFonts w:ascii="Times New Roman"/>
                <w:b w:val="false"/>
                <w:i w:val="false"/>
                <w:color w:val="000000"/>
                <w:sz w:val="20"/>
              </w:rPr>
              <w:t>
</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Тайынша ауданы Амандық ауылдық округі әкімінің аппараты" мемлекеттік мекемесі</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Тайынша ауданы, Амандық ауылы, Жамбыл көшесі, 12</w:t>
            </w:r>
            <w:r>
              <w:br/>
            </w:r>
            <w:r>
              <w:rPr>
                <w:rFonts w:ascii="Times New Roman"/>
                <w:b w:val="false"/>
                <w:i w:val="false"/>
                <w:color w:val="000000"/>
                <w:sz w:val="20"/>
              </w:rPr>
              <w:t>
</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8715-31-7-51-97</w:t>
            </w:r>
            <w:r>
              <w:br/>
            </w:r>
            <w:r>
              <w:rPr>
                <w:rFonts w:ascii="Times New Roman"/>
                <w:b w:val="false"/>
                <w:i w:val="false"/>
                <w:color w:val="000000"/>
                <w:sz w:val="20"/>
              </w:rPr>
              <w:t>
</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tainsha-akimat@sko.kz</w:t>
            </w:r>
            <w:r>
              <w:br/>
            </w:r>
            <w:r>
              <w:rPr>
                <w:rFonts w:ascii="Times New Roman"/>
                <w:b w:val="false"/>
                <w:i w:val="false"/>
                <w:color w:val="000000"/>
                <w:sz w:val="20"/>
              </w:rPr>
              <w:t>
</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Тайынша ауданы Большеизюм ауылдық округі әкімінің аппараты" мемлекеттік мекемесі</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Тайынша ауданы, Большой Изюм ауылы, Целинная көшесі, 74</w:t>
            </w:r>
            <w:r>
              <w:br/>
            </w:r>
            <w:r>
              <w:rPr>
                <w:rFonts w:ascii="Times New Roman"/>
                <w:b w:val="false"/>
                <w:i w:val="false"/>
                <w:color w:val="000000"/>
                <w:sz w:val="20"/>
              </w:rPr>
              <w:t>
</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8715-31-4-26-71</w:t>
            </w:r>
            <w:r>
              <w:br/>
            </w:r>
            <w:r>
              <w:rPr>
                <w:rFonts w:ascii="Times New Roman"/>
                <w:b w:val="false"/>
                <w:i w:val="false"/>
                <w:color w:val="000000"/>
                <w:sz w:val="20"/>
              </w:rPr>
              <w:t>
</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www.amandikso.gov.kz</w:t>
            </w:r>
            <w:r>
              <w:br/>
            </w:r>
            <w:r>
              <w:rPr>
                <w:rFonts w:ascii="Times New Roman"/>
                <w:b w:val="false"/>
                <w:i w:val="false"/>
                <w:color w:val="000000"/>
                <w:sz w:val="20"/>
              </w:rPr>
              <w:t>
</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Тайынша ауданы Донецк ауылдық округі әкімінің аппараты" мемлекеттік мекемесі</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Тайынша ауданы, Донецк ауылы, Комаров көшесі, 16</w:t>
            </w:r>
            <w:r>
              <w:br/>
            </w:r>
            <w:r>
              <w:rPr>
                <w:rFonts w:ascii="Times New Roman"/>
                <w:b w:val="false"/>
                <w:i w:val="false"/>
                <w:color w:val="000000"/>
                <w:sz w:val="20"/>
              </w:rPr>
              <w:t>
</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8715-31-3-25-25</w:t>
            </w:r>
            <w:r>
              <w:br/>
            </w:r>
            <w:r>
              <w:rPr>
                <w:rFonts w:ascii="Times New Roman"/>
                <w:b w:val="false"/>
                <w:i w:val="false"/>
                <w:color w:val="000000"/>
                <w:sz w:val="20"/>
              </w:rPr>
              <w:t>
</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www.bizumso.gov.kz.</w:t>
            </w:r>
            <w:r>
              <w:br/>
            </w:r>
            <w:r>
              <w:rPr>
                <w:rFonts w:ascii="Times New Roman"/>
                <w:b w:val="false"/>
                <w:i w:val="false"/>
                <w:color w:val="000000"/>
                <w:sz w:val="20"/>
              </w:rPr>
              <w:t>
</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Тайынша ауданы Драгомиров ауылдық округі әкімінің аппараты" мемлекеттік мекемесі</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Тайынша ауданы, Драгомировка ауылы, Мир көшесі, 11</w:t>
            </w:r>
            <w:r>
              <w:br/>
            </w:r>
            <w:r>
              <w:rPr>
                <w:rFonts w:ascii="Times New Roman"/>
                <w:b w:val="false"/>
                <w:i w:val="false"/>
                <w:color w:val="000000"/>
                <w:sz w:val="20"/>
              </w:rPr>
              <w:t>
</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8715-31-7-42-35</w:t>
            </w:r>
            <w:r>
              <w:br/>
            </w:r>
            <w:r>
              <w:rPr>
                <w:rFonts w:ascii="Times New Roman"/>
                <w:b w:val="false"/>
                <w:i w:val="false"/>
                <w:color w:val="000000"/>
                <w:sz w:val="20"/>
              </w:rPr>
              <w:t>
</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doneckiyso@sko.kz</w:t>
            </w:r>
            <w:r>
              <w:br/>
            </w:r>
            <w:r>
              <w:rPr>
                <w:rFonts w:ascii="Times New Roman"/>
                <w:b w:val="false"/>
                <w:i w:val="false"/>
                <w:color w:val="000000"/>
                <w:sz w:val="20"/>
              </w:rPr>
              <w:t>
</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Тайынша ауданы Зеленогай ауылдық округі әкімінің аппараты" мемлекеттік мекемесі</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Тайынша ауданы, Зеленый Гай ауылы, Вовров көшесі, 17</w:t>
            </w:r>
            <w:r>
              <w:br/>
            </w:r>
            <w:r>
              <w:rPr>
                <w:rFonts w:ascii="Times New Roman"/>
                <w:b w:val="false"/>
                <w:i w:val="false"/>
                <w:color w:val="000000"/>
                <w:sz w:val="20"/>
              </w:rPr>
              <w:t>
</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8715-31-5-53-33</w:t>
            </w:r>
            <w:r>
              <w:br/>
            </w:r>
            <w:r>
              <w:rPr>
                <w:rFonts w:ascii="Times New Roman"/>
                <w:b w:val="false"/>
                <w:i w:val="false"/>
                <w:color w:val="000000"/>
                <w:sz w:val="20"/>
              </w:rPr>
              <w:t>
</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www.dragomirso.gov.kz</w:t>
            </w:r>
            <w:r>
              <w:br/>
            </w:r>
            <w:r>
              <w:rPr>
                <w:rFonts w:ascii="Times New Roman"/>
                <w:b w:val="false"/>
                <w:i w:val="false"/>
                <w:color w:val="000000"/>
                <w:sz w:val="20"/>
              </w:rPr>
              <w:t>
</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Тайынша ауданы Киров ауылдық округі әкімінің аппараты" мемлекеттік мекемесі</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Тайынша ауданы, Киров ауылы, Мир көшесі, 8</w:t>
            </w:r>
            <w:r>
              <w:br/>
            </w:r>
            <w:r>
              <w:rPr>
                <w:rFonts w:ascii="Times New Roman"/>
                <w:b w:val="false"/>
                <w:i w:val="false"/>
                <w:color w:val="000000"/>
                <w:sz w:val="20"/>
              </w:rPr>
              <w:t>
</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8715-31-7-73-73</w:t>
            </w:r>
            <w:r>
              <w:br/>
            </w:r>
            <w:r>
              <w:rPr>
                <w:rFonts w:ascii="Times New Roman"/>
                <w:b w:val="false"/>
                <w:i w:val="false"/>
                <w:color w:val="000000"/>
                <w:sz w:val="20"/>
              </w:rPr>
              <w:t>
</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zelenyigaiakimat@sko.kz</w:t>
            </w:r>
            <w:r>
              <w:br/>
            </w:r>
            <w:r>
              <w:rPr>
                <w:rFonts w:ascii="Times New Roman"/>
                <w:b w:val="false"/>
                <w:i w:val="false"/>
                <w:color w:val="000000"/>
                <w:sz w:val="20"/>
              </w:rPr>
              <w:t>
</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Тайынша ауданы Келлеров ауылдық округі әкімінің аппараты" мемлекеттік мекемесі</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Тайынша ауданы, Келлеровка ауылы, Строительная көшесі, 17</w:t>
            </w:r>
            <w:r>
              <w:br/>
            </w:r>
            <w:r>
              <w:rPr>
                <w:rFonts w:ascii="Times New Roman"/>
                <w:b w:val="false"/>
                <w:i w:val="false"/>
                <w:color w:val="000000"/>
                <w:sz w:val="20"/>
              </w:rPr>
              <w:t>
</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8715-31-3-23-13</w:t>
            </w:r>
            <w:r>
              <w:br/>
            </w:r>
            <w:r>
              <w:rPr>
                <w:rFonts w:ascii="Times New Roman"/>
                <w:b w:val="false"/>
                <w:i w:val="false"/>
                <w:color w:val="000000"/>
                <w:sz w:val="20"/>
              </w:rPr>
              <w:t>
</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www.kirovso.gov.kz</w:t>
            </w:r>
            <w:r>
              <w:br/>
            </w:r>
            <w:r>
              <w:rPr>
                <w:rFonts w:ascii="Times New Roman"/>
                <w:b w:val="false"/>
                <w:i w:val="false"/>
                <w:color w:val="000000"/>
                <w:sz w:val="20"/>
              </w:rPr>
              <w:t>
</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Тайынша ауданы Краснополян ауылдық округі әкімінің аппараты" мемлекеттік мекемесі</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Тайынша ауданы, Красная Поляна ауылы, Кооперативная көшесі, 27</w:t>
            </w:r>
            <w:r>
              <w:br/>
            </w:r>
            <w:r>
              <w:rPr>
                <w:rFonts w:ascii="Times New Roman"/>
                <w:b w:val="false"/>
                <w:i w:val="false"/>
                <w:color w:val="000000"/>
                <w:sz w:val="20"/>
              </w:rPr>
              <w:t>
</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8715-31-5-11-55</w:t>
            </w:r>
            <w:r>
              <w:br/>
            </w:r>
            <w:r>
              <w:rPr>
                <w:rFonts w:ascii="Times New Roman"/>
                <w:b w:val="false"/>
                <w:i w:val="false"/>
                <w:color w:val="000000"/>
                <w:sz w:val="20"/>
              </w:rPr>
              <w:t>
</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kellerovka-tsh.sko.kz</w:t>
            </w:r>
            <w:r>
              <w:br/>
            </w:r>
            <w:r>
              <w:rPr>
                <w:rFonts w:ascii="Times New Roman"/>
                <w:b w:val="false"/>
                <w:i w:val="false"/>
                <w:color w:val="000000"/>
                <w:sz w:val="20"/>
              </w:rPr>
              <w:t>
</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Тайынша ауданы Летов ауылдық округі әкімінің аппараты" мемлекеттік мекемесі</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Тайынша ауданы, Летовочное ауылы, Гагарин көшесі</w:t>
            </w:r>
            <w:r>
              <w:br/>
            </w:r>
            <w:r>
              <w:rPr>
                <w:rFonts w:ascii="Times New Roman"/>
                <w:b w:val="false"/>
                <w:i w:val="false"/>
                <w:color w:val="000000"/>
                <w:sz w:val="20"/>
              </w:rPr>
              <w:t>
</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8715-31-5-42-12</w:t>
            </w:r>
            <w:r>
              <w:br/>
            </w:r>
            <w:r>
              <w:rPr>
                <w:rFonts w:ascii="Times New Roman"/>
                <w:b w:val="false"/>
                <w:i w:val="false"/>
                <w:color w:val="000000"/>
                <w:sz w:val="20"/>
              </w:rPr>
              <w:t>
</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www.krasnopolso.gov.kz</w:t>
            </w:r>
            <w:r>
              <w:br/>
            </w:r>
            <w:r>
              <w:rPr>
                <w:rFonts w:ascii="Times New Roman"/>
                <w:b w:val="false"/>
                <w:i w:val="false"/>
                <w:color w:val="000000"/>
                <w:sz w:val="20"/>
              </w:rPr>
              <w:t>
</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Тайынша ауданы Миронов ауылдық округі әкімінің аппараты" мемлекеттік мекемесі</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Тайынша ауданы, Мироновка ауылы, Школьная көшесі, 3</w:t>
            </w:r>
            <w:r>
              <w:br/>
            </w:r>
            <w:r>
              <w:rPr>
                <w:rFonts w:ascii="Times New Roman"/>
                <w:b w:val="false"/>
                <w:i w:val="false"/>
                <w:color w:val="000000"/>
                <w:sz w:val="20"/>
              </w:rPr>
              <w:t>
</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8715-31-5-23-10</w:t>
            </w:r>
            <w:r>
              <w:br/>
            </w:r>
            <w:r>
              <w:rPr>
                <w:rFonts w:ascii="Times New Roman"/>
                <w:b w:val="false"/>
                <w:i w:val="false"/>
                <w:color w:val="000000"/>
                <w:sz w:val="20"/>
              </w:rPr>
              <w:t>
</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letovochnoe-tsh.sko.gov.kz</w:t>
            </w:r>
            <w:r>
              <w:br/>
            </w:r>
            <w:r>
              <w:rPr>
                <w:rFonts w:ascii="Times New Roman"/>
                <w:b w:val="false"/>
                <w:i w:val="false"/>
                <w:color w:val="000000"/>
                <w:sz w:val="20"/>
              </w:rPr>
              <w:t>
</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Тайынша ауданы Рощин ауылдық округі әкімінің аппараты" мемлекеттік мекемесі</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Тайынша ауданы, Рощинка ауылы, Центральная көшесі, 8</w:t>
            </w:r>
            <w:r>
              <w:br/>
            </w:r>
            <w:r>
              <w:rPr>
                <w:rFonts w:ascii="Times New Roman"/>
                <w:b w:val="false"/>
                <w:i w:val="false"/>
                <w:color w:val="000000"/>
                <w:sz w:val="20"/>
              </w:rPr>
              <w:t>
</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8715-31-3-75-47</w:t>
            </w:r>
            <w:r>
              <w:br/>
            </w:r>
            <w:r>
              <w:rPr>
                <w:rFonts w:ascii="Times New Roman"/>
                <w:b w:val="false"/>
                <w:i w:val="false"/>
                <w:color w:val="000000"/>
                <w:sz w:val="20"/>
              </w:rPr>
              <w:t>
</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www.mironso.gov.kz</w:t>
            </w:r>
            <w:r>
              <w:br/>
            </w:r>
            <w:r>
              <w:rPr>
                <w:rFonts w:ascii="Times New Roman"/>
                <w:b w:val="false"/>
                <w:i w:val="false"/>
                <w:color w:val="000000"/>
                <w:sz w:val="20"/>
              </w:rPr>
              <w:t>
</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Тайынша ауданы Теңдік ауылдық округі әкімінің аппараты" мемлекеттік мекемесі</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Тайынша ауданы, Теңдік ауылы, Абай көшесі</w:t>
            </w:r>
            <w:r>
              <w:br/>
            </w:r>
            <w:r>
              <w:rPr>
                <w:rFonts w:ascii="Times New Roman"/>
                <w:b w:val="false"/>
                <w:i w:val="false"/>
                <w:color w:val="000000"/>
                <w:sz w:val="20"/>
              </w:rPr>
              <w:t>
</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8715-31-7-90-81</w:t>
            </w:r>
            <w:r>
              <w:br/>
            </w:r>
            <w:r>
              <w:rPr>
                <w:rFonts w:ascii="Times New Roman"/>
                <w:b w:val="false"/>
                <w:i w:val="false"/>
                <w:color w:val="000000"/>
                <w:sz w:val="20"/>
              </w:rPr>
              <w:t>
</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www.roshaso.gov.kz</w:t>
            </w:r>
            <w:r>
              <w:br/>
            </w:r>
            <w:r>
              <w:rPr>
                <w:rFonts w:ascii="Times New Roman"/>
                <w:b w:val="false"/>
                <w:i w:val="false"/>
                <w:color w:val="000000"/>
                <w:sz w:val="20"/>
              </w:rPr>
              <w:t>
</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Тайынша ауданы Тихоокеан ауылдық округі әкімінің аппараты" мемлекеттік мекемесі</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Солтүстік Қазақстан облысы, Тайынша ауданы, Тихоокеан ауылы, Садовая көшесі </w:t>
            </w:r>
            <w:r>
              <w:br/>
            </w:r>
            <w:r>
              <w:rPr>
                <w:rFonts w:ascii="Times New Roman"/>
                <w:b w:val="false"/>
                <w:i w:val="false"/>
                <w:color w:val="000000"/>
                <w:sz w:val="20"/>
              </w:rPr>
              <w:t>
</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8715-31-4-20-01</w:t>
            </w:r>
            <w:r>
              <w:br/>
            </w:r>
            <w:r>
              <w:rPr>
                <w:rFonts w:ascii="Times New Roman"/>
                <w:b w:val="false"/>
                <w:i w:val="false"/>
                <w:color w:val="000000"/>
                <w:sz w:val="20"/>
              </w:rPr>
              <w:t>
</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www.tendikso.gov.kz</w:t>
            </w:r>
            <w:r>
              <w:br/>
            </w:r>
            <w:r>
              <w:rPr>
                <w:rFonts w:ascii="Times New Roman"/>
                <w:b w:val="false"/>
                <w:i w:val="false"/>
                <w:color w:val="000000"/>
                <w:sz w:val="20"/>
              </w:rPr>
              <w:t>
</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Тайынша ауданы Чермошнян ауылдық округі әкімінің аппараты" мемлекеттік мекемесі</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Тайынша ауданы, Чермошнян ауылы, Целинная көшесі, 2</w:t>
            </w:r>
            <w:r>
              <w:br/>
            </w:r>
            <w:r>
              <w:rPr>
                <w:rFonts w:ascii="Times New Roman"/>
                <w:b w:val="false"/>
                <w:i w:val="false"/>
                <w:color w:val="000000"/>
                <w:sz w:val="20"/>
              </w:rPr>
              <w:t>
</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8715-31-7-71-88</w:t>
            </w:r>
            <w:r>
              <w:br/>
            </w:r>
            <w:r>
              <w:rPr>
                <w:rFonts w:ascii="Times New Roman"/>
                <w:b w:val="false"/>
                <w:i w:val="false"/>
                <w:color w:val="000000"/>
                <w:sz w:val="20"/>
              </w:rPr>
              <w:t>
</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www.tihookeanso.gov.kz</w:t>
            </w:r>
            <w:r>
              <w:br/>
            </w:r>
            <w:r>
              <w:rPr>
                <w:rFonts w:ascii="Times New Roman"/>
                <w:b w:val="false"/>
                <w:i w:val="false"/>
                <w:color w:val="000000"/>
                <w:sz w:val="20"/>
              </w:rPr>
              <w:t>
</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Тайынша ауданы Чкалов ауылдық округі әкімінің аппараты" мемлекеттік мекемесі</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Тайынша ауданы, Чкалово ауылы, Гагарин көшесі, 26</w:t>
            </w:r>
            <w:r>
              <w:br/>
            </w:r>
            <w:r>
              <w:rPr>
                <w:rFonts w:ascii="Times New Roman"/>
                <w:b w:val="false"/>
                <w:i w:val="false"/>
                <w:color w:val="000000"/>
                <w:sz w:val="20"/>
              </w:rPr>
              <w:t>
</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8715-31-3-82-40</w:t>
            </w:r>
            <w:r>
              <w:br/>
            </w:r>
            <w:r>
              <w:rPr>
                <w:rFonts w:ascii="Times New Roman"/>
                <w:b w:val="false"/>
                <w:i w:val="false"/>
                <w:color w:val="000000"/>
                <w:sz w:val="20"/>
              </w:rPr>
              <w:t>
</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pobeda@sko.kz</w:t>
            </w:r>
            <w:r>
              <w:br/>
            </w:r>
            <w:r>
              <w:rPr>
                <w:rFonts w:ascii="Times New Roman"/>
                <w:b w:val="false"/>
                <w:i w:val="false"/>
                <w:color w:val="000000"/>
                <w:sz w:val="20"/>
              </w:rPr>
              <w:t>
</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"Солтүстік Қазақстан облысы Тайынша ауданы Яснополяна ауылдық округі әкімінің аппараты" мемлекеттік мекемесі</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Тайынша ауданы, Ясная Поляна ауылы, Куйбышев көшесі, 60</w:t>
            </w:r>
            <w:r>
              <w:br/>
            </w:r>
            <w:r>
              <w:rPr>
                <w:rFonts w:ascii="Times New Roman"/>
                <w:b w:val="false"/>
                <w:i w:val="false"/>
                <w:color w:val="000000"/>
                <w:sz w:val="20"/>
              </w:rPr>
              <w:t>
</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8715-31-7-00-75</w:t>
            </w:r>
            <w:r>
              <w:br/>
            </w:r>
            <w:r>
              <w:rPr>
                <w:rFonts w:ascii="Times New Roman"/>
                <w:b w:val="false"/>
                <w:i w:val="false"/>
                <w:color w:val="000000"/>
                <w:sz w:val="20"/>
              </w:rPr>
              <w:t>
</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www.chkalovso.gov.kz</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Тимирязев ауданы </w:t>
            </w:r>
            <w:r>
              <w:br/>
            </w:r>
            <w:r>
              <w:rPr>
                <w:rFonts w:ascii="Times New Roman"/>
                <w:b w:val="false"/>
                <w:i w:val="false"/>
                <w:color w:val="000000"/>
                <w:sz w:val="20"/>
              </w:rPr>
              <w:t>
</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Тимирязев ауданы әкімінің аппараты" мемлекеттік мекемесі</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Тимирязев ауданы, Тимирязево ауылы, Шоқан Уәлиханов көшесі, 1</w:t>
            </w:r>
            <w:r>
              <w:br/>
            </w:r>
            <w:r>
              <w:rPr>
                <w:rFonts w:ascii="Times New Roman"/>
                <w:b w:val="false"/>
                <w:i w:val="false"/>
                <w:color w:val="000000"/>
                <w:sz w:val="20"/>
              </w:rPr>
              <w:t>
</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8715-37-2-12-33, 2-12-40</w:t>
            </w:r>
            <w:r>
              <w:br/>
            </w:r>
            <w:r>
              <w:rPr>
                <w:rFonts w:ascii="Times New Roman"/>
                <w:b w:val="false"/>
                <w:i w:val="false"/>
                <w:color w:val="000000"/>
                <w:sz w:val="20"/>
              </w:rPr>
              <w:t>
</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Timiryazevo-akimat@sko.kz</w:t>
            </w:r>
            <w:r>
              <w:br/>
            </w:r>
            <w:r>
              <w:rPr>
                <w:rFonts w:ascii="Times New Roman"/>
                <w:b w:val="false"/>
                <w:i w:val="false"/>
                <w:color w:val="000000"/>
                <w:sz w:val="20"/>
              </w:rPr>
              <w:t>
</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Тимирязев ауданы Ақжан ауылдық округі әкімінің аппараты" мемлекеттік мекемесі</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Тимирязев ауданы, Ақжан ауылы, Мир көшесі, 5</w:t>
            </w:r>
            <w:r>
              <w:br/>
            </w:r>
            <w:r>
              <w:rPr>
                <w:rFonts w:ascii="Times New Roman"/>
                <w:b w:val="false"/>
                <w:i w:val="false"/>
                <w:color w:val="000000"/>
                <w:sz w:val="20"/>
              </w:rPr>
              <w:t>
</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8715-37-5-15-86, 5-15-86</w:t>
            </w:r>
            <w:r>
              <w:br/>
            </w:r>
            <w:r>
              <w:rPr>
                <w:rFonts w:ascii="Times New Roman"/>
                <w:b w:val="false"/>
                <w:i w:val="false"/>
                <w:color w:val="000000"/>
                <w:sz w:val="20"/>
              </w:rPr>
              <w:t xml:space="preserve">
 </w:t>
            </w:r>
            <w:r>
              <w:br/>
            </w:r>
            <w:r>
              <w:rPr>
                <w:rFonts w:ascii="Times New Roman"/>
                <w:b w:val="false"/>
                <w:i w:val="false"/>
                <w:color w:val="000000"/>
                <w:sz w:val="20"/>
              </w:rPr>
              <w:t>
</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akganso@bk.ru</w:t>
            </w:r>
            <w:r>
              <w:br/>
            </w:r>
            <w:r>
              <w:rPr>
                <w:rFonts w:ascii="Times New Roman"/>
                <w:b w:val="false"/>
                <w:i w:val="false"/>
                <w:color w:val="000000"/>
                <w:sz w:val="20"/>
              </w:rPr>
              <w:t>
</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Тимирязев ауданы Ақсуат ауылдық округі әкімінің аппараты" мемлекеттік мекемесі</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Тимирязев ауданы, Ақсуат ауылы, Мұканов көшесі, 14</w:t>
            </w:r>
            <w:r>
              <w:br/>
            </w:r>
            <w:r>
              <w:rPr>
                <w:rFonts w:ascii="Times New Roman"/>
                <w:b w:val="false"/>
                <w:i w:val="false"/>
                <w:color w:val="000000"/>
                <w:sz w:val="20"/>
              </w:rPr>
              <w:t>
</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8715-37-2-25-74, 2-25-35</w:t>
            </w:r>
            <w:r>
              <w:br/>
            </w:r>
            <w:r>
              <w:rPr>
                <w:rFonts w:ascii="Times New Roman"/>
                <w:b w:val="false"/>
                <w:i w:val="false"/>
                <w:color w:val="000000"/>
                <w:sz w:val="20"/>
              </w:rPr>
              <w:t>
 </w:t>
            </w:r>
            <w:r>
              <w:br/>
            </w:r>
            <w:r>
              <w:rPr>
                <w:rFonts w:ascii="Times New Roman"/>
                <w:b w:val="false"/>
                <w:i w:val="false"/>
                <w:color w:val="000000"/>
                <w:sz w:val="20"/>
              </w:rPr>
              <w:t>
</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akimataksuat@mail.ru</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Тимирязев ауданы Белоградов ауылдық округі әкімінің аппараты" мемлекеттік мекемесі</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Тимирязев ауданы, Белоградовка ауылы, Школьная көшесі, 16</w:t>
            </w:r>
            <w:r>
              <w:br/>
            </w:r>
            <w:r>
              <w:rPr>
                <w:rFonts w:ascii="Times New Roman"/>
                <w:b w:val="false"/>
                <w:i w:val="false"/>
                <w:color w:val="000000"/>
                <w:sz w:val="20"/>
              </w:rPr>
              <w:t>
</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8715-37-5-20-06, </w:t>
            </w:r>
            <w:r>
              <w:br/>
            </w:r>
            <w:r>
              <w:rPr>
                <w:rFonts w:ascii="Times New Roman"/>
                <w:b w:val="false"/>
                <w:i w:val="false"/>
                <w:color w:val="000000"/>
                <w:sz w:val="20"/>
              </w:rPr>
              <w:t>
 </w:t>
            </w:r>
            <w:r>
              <w:br/>
            </w:r>
            <w:r>
              <w:rPr>
                <w:rFonts w:ascii="Times New Roman"/>
                <w:b w:val="false"/>
                <w:i w:val="false"/>
                <w:color w:val="000000"/>
                <w:sz w:val="20"/>
              </w:rPr>
              <w:t>
</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Lidija-Kurovskaja@rambler.ru</w:t>
            </w:r>
            <w:r>
              <w:br/>
            </w:r>
            <w:r>
              <w:rPr>
                <w:rFonts w:ascii="Times New Roman"/>
                <w:b w:val="false"/>
                <w:i w:val="false"/>
                <w:color w:val="000000"/>
                <w:sz w:val="20"/>
              </w:rPr>
              <w:t>
</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Тимирязев ауданы Дзержинский ауылдық округі әкімінің аппараты" мемлекеттік мекемесі</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Солтүстік Қазақстан облысы, Тимирязев ауданы, Дзержинское ауылы, Мәншүк Мәметов көшесі, 1 </w:t>
            </w:r>
            <w:r>
              <w:br/>
            </w:r>
            <w:r>
              <w:rPr>
                <w:rFonts w:ascii="Times New Roman"/>
                <w:b w:val="false"/>
                <w:i w:val="false"/>
                <w:color w:val="000000"/>
                <w:sz w:val="20"/>
              </w:rPr>
              <w:t>
</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8715-37-5-15-51, 5-15-51</w:t>
            </w:r>
            <w:r>
              <w:br/>
            </w:r>
            <w:r>
              <w:rPr>
                <w:rFonts w:ascii="Times New Roman"/>
                <w:b w:val="false"/>
                <w:i w:val="false"/>
                <w:color w:val="000000"/>
                <w:sz w:val="20"/>
              </w:rPr>
              <w:t>
 </w:t>
            </w:r>
            <w:r>
              <w:br/>
            </w:r>
            <w:r>
              <w:rPr>
                <w:rFonts w:ascii="Times New Roman"/>
                <w:b w:val="false"/>
                <w:i w:val="false"/>
                <w:color w:val="000000"/>
                <w:sz w:val="20"/>
              </w:rPr>
              <w:t>
</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KStabaev@sko.kz</w:t>
            </w:r>
            <w:r>
              <w:br/>
            </w:r>
            <w:r>
              <w:rPr>
                <w:rFonts w:ascii="Times New Roman"/>
                <w:b w:val="false"/>
                <w:i w:val="false"/>
                <w:color w:val="000000"/>
                <w:sz w:val="20"/>
              </w:rPr>
              <w:t>
selkiyokrug13@mail.ru</w:t>
            </w:r>
            <w:r>
              <w:br/>
            </w:r>
            <w:r>
              <w:rPr>
                <w:rFonts w:ascii="Times New Roman"/>
                <w:b w:val="false"/>
                <w:i w:val="false"/>
                <w:color w:val="000000"/>
                <w:sz w:val="20"/>
              </w:rPr>
              <w:t>
</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Тимирязев ауданы Дмитриев ауылдық округі әкімінің аппараты" мемлекеттік мекемесі</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Солтүстік Қазақстан облысы, Тимирязев ауданы, Дмитриевка ауылы, Молодежная көшесі, 5 </w:t>
            </w:r>
            <w:r>
              <w:br/>
            </w:r>
            <w:r>
              <w:rPr>
                <w:rFonts w:ascii="Times New Roman"/>
                <w:b w:val="false"/>
                <w:i w:val="false"/>
                <w:color w:val="000000"/>
                <w:sz w:val="20"/>
              </w:rPr>
              <w:t>
</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8715-37-2-32-47, 2-32-47</w:t>
            </w:r>
            <w:r>
              <w:br/>
            </w:r>
            <w:r>
              <w:rPr>
                <w:rFonts w:ascii="Times New Roman"/>
                <w:b w:val="false"/>
                <w:i w:val="false"/>
                <w:color w:val="000000"/>
                <w:sz w:val="20"/>
              </w:rPr>
              <w:t>
 </w:t>
            </w:r>
            <w:r>
              <w:br/>
            </w:r>
            <w:r>
              <w:rPr>
                <w:rFonts w:ascii="Times New Roman"/>
                <w:b w:val="false"/>
                <w:i w:val="false"/>
                <w:color w:val="000000"/>
                <w:sz w:val="20"/>
              </w:rPr>
              <w:t>
</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dmitrievka01@mail.ru</w:t>
            </w:r>
            <w:r>
              <w:br/>
            </w:r>
            <w:r>
              <w:rPr>
                <w:rFonts w:ascii="Times New Roman"/>
                <w:b w:val="false"/>
                <w:i w:val="false"/>
                <w:color w:val="000000"/>
                <w:sz w:val="20"/>
              </w:rPr>
              <w:t>
</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Тимирязев ауданы Докучаев ауылдық округі әкімінің аппараты" мемлекеттік мекемесі</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Тимирязев ауданы, Докучаево ауылы, Школьная көшесі, 21</w:t>
            </w:r>
            <w:r>
              <w:br/>
            </w:r>
            <w:r>
              <w:rPr>
                <w:rFonts w:ascii="Times New Roman"/>
                <w:b w:val="false"/>
                <w:i w:val="false"/>
                <w:color w:val="000000"/>
                <w:sz w:val="20"/>
              </w:rPr>
              <w:t>
</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8715-37-2-33-35, 2-33-35</w:t>
            </w:r>
            <w:r>
              <w:br/>
            </w:r>
            <w:r>
              <w:rPr>
                <w:rFonts w:ascii="Times New Roman"/>
                <w:b w:val="false"/>
                <w:i w:val="false"/>
                <w:color w:val="000000"/>
                <w:sz w:val="20"/>
              </w:rPr>
              <w:t xml:space="preserve">
 </w:t>
            </w:r>
            <w:r>
              <w:br/>
            </w:r>
            <w:r>
              <w:rPr>
                <w:rFonts w:ascii="Times New Roman"/>
                <w:b w:val="false"/>
                <w:i w:val="false"/>
                <w:color w:val="000000"/>
                <w:sz w:val="20"/>
              </w:rPr>
              <w:t>
</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dokuchakimat@rambler.ru</w:t>
            </w:r>
            <w:r>
              <w:br/>
            </w:r>
            <w:r>
              <w:rPr>
                <w:rFonts w:ascii="Times New Roman"/>
                <w:b w:val="false"/>
                <w:i w:val="false"/>
                <w:color w:val="000000"/>
                <w:sz w:val="20"/>
              </w:rPr>
              <w:t>
</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Тимирязев ауданы Интернациональный ауылдық округі әкімінің аппараты" мемлекеттік мекемесі</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Тимирязев ауданы, Дружба ауылы, Мир көшесі, 61</w:t>
            </w:r>
            <w:r>
              <w:br/>
            </w:r>
            <w:r>
              <w:rPr>
                <w:rFonts w:ascii="Times New Roman"/>
                <w:b w:val="false"/>
                <w:i w:val="false"/>
                <w:color w:val="000000"/>
                <w:sz w:val="20"/>
              </w:rPr>
              <w:t>
</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8715-37-5-12-82, 5-12-82</w:t>
            </w:r>
            <w:r>
              <w:br/>
            </w:r>
            <w:r>
              <w:rPr>
                <w:rFonts w:ascii="Times New Roman"/>
                <w:b w:val="false"/>
                <w:i w:val="false"/>
                <w:color w:val="000000"/>
                <w:sz w:val="20"/>
              </w:rPr>
              <w:t>
 </w:t>
            </w:r>
            <w:r>
              <w:br/>
            </w:r>
            <w:r>
              <w:rPr>
                <w:rFonts w:ascii="Times New Roman"/>
                <w:b w:val="false"/>
                <w:i w:val="false"/>
                <w:color w:val="000000"/>
                <w:sz w:val="20"/>
              </w:rPr>
              <w:t>
</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interselokr@rambler.ru</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Тимирязев ауданы Есіл ауылдық округі әкімінің аппараты" мемлекеттік мекемесі</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Солтүстік Қазақстан облысы, Тимирязев ауданы, Есіл ауылы, Целинная көшесі, 10 </w:t>
            </w:r>
            <w:r>
              <w:br/>
            </w:r>
            <w:r>
              <w:rPr>
                <w:rFonts w:ascii="Times New Roman"/>
                <w:b w:val="false"/>
                <w:i w:val="false"/>
                <w:color w:val="000000"/>
                <w:sz w:val="20"/>
              </w:rPr>
              <w:t>
</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8715-37-5-16-79, 5-16-79</w:t>
            </w:r>
            <w:r>
              <w:br/>
            </w:r>
            <w:r>
              <w:rPr>
                <w:rFonts w:ascii="Times New Roman"/>
                <w:b w:val="false"/>
                <w:i w:val="false"/>
                <w:color w:val="000000"/>
                <w:sz w:val="20"/>
              </w:rPr>
              <w:t>
 </w:t>
            </w:r>
            <w:r>
              <w:br/>
            </w:r>
            <w:r>
              <w:rPr>
                <w:rFonts w:ascii="Times New Roman"/>
                <w:b w:val="false"/>
                <w:i w:val="false"/>
                <w:color w:val="000000"/>
                <w:sz w:val="20"/>
              </w:rPr>
              <w:t>
</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akimat_esil@mail.ru</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Тимирязев ауданы Комсомол ауылдық округі әкімінің аппараты" мемлекеттік мекемесі</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Тимирязев ауданы, Комсомольское ауылы, Ленин көшесі, 18</w:t>
            </w:r>
            <w:r>
              <w:br/>
            </w:r>
            <w:r>
              <w:rPr>
                <w:rFonts w:ascii="Times New Roman"/>
                <w:b w:val="false"/>
                <w:i w:val="false"/>
                <w:color w:val="000000"/>
                <w:sz w:val="20"/>
              </w:rPr>
              <w:t>
</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8715-37-5-20-97, 5-20-97</w:t>
            </w:r>
            <w:r>
              <w:br/>
            </w:r>
            <w:r>
              <w:rPr>
                <w:rFonts w:ascii="Times New Roman"/>
                <w:b w:val="false"/>
                <w:i w:val="false"/>
                <w:color w:val="000000"/>
                <w:sz w:val="20"/>
              </w:rPr>
              <w:t>
 </w:t>
            </w:r>
            <w:r>
              <w:br/>
            </w:r>
            <w:r>
              <w:rPr>
                <w:rFonts w:ascii="Times New Roman"/>
                <w:b w:val="false"/>
                <w:i w:val="false"/>
                <w:color w:val="000000"/>
                <w:sz w:val="20"/>
              </w:rPr>
              <w:t>
</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komsakimat@mail.ru</w:t>
            </w:r>
            <w:r>
              <w:br/>
            </w:r>
            <w:r>
              <w:rPr>
                <w:rFonts w:ascii="Times New Roman"/>
                <w:b w:val="false"/>
                <w:i w:val="false"/>
                <w:color w:val="000000"/>
                <w:sz w:val="20"/>
              </w:rPr>
              <w:t>
</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Тимирязев ауданы Ленин ауылдық округі әкімінің аппараты" мемлекеттік мекемесі</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Тимирязев ауданы, Ленинское ауылы, Лесная көшесі, 25</w:t>
            </w:r>
            <w:r>
              <w:br/>
            </w:r>
            <w:r>
              <w:rPr>
                <w:rFonts w:ascii="Times New Roman"/>
                <w:b w:val="false"/>
                <w:i w:val="false"/>
                <w:color w:val="000000"/>
                <w:sz w:val="20"/>
              </w:rPr>
              <w:t>
</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8715-37-5-19-71, 5-19-71</w:t>
            </w:r>
            <w:r>
              <w:br/>
            </w:r>
            <w:r>
              <w:rPr>
                <w:rFonts w:ascii="Times New Roman"/>
                <w:b w:val="false"/>
                <w:i w:val="false"/>
                <w:color w:val="000000"/>
                <w:sz w:val="20"/>
              </w:rPr>
              <w:t>
 </w:t>
            </w:r>
            <w:r>
              <w:br/>
            </w:r>
            <w:r>
              <w:rPr>
                <w:rFonts w:ascii="Times New Roman"/>
                <w:b w:val="false"/>
                <w:i w:val="false"/>
                <w:color w:val="000000"/>
                <w:sz w:val="20"/>
              </w:rPr>
              <w:t>
</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leninokrug@mail.ru</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Тимирязев ауданы Мичурин ауылдық округі әкімінің аппараты" мемлекеттік мекемесі</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Тимирязев ауданы, Мичурино ауылы, Жамбыл көшесі, 15</w:t>
            </w:r>
            <w:r>
              <w:br/>
            </w:r>
            <w:r>
              <w:rPr>
                <w:rFonts w:ascii="Times New Roman"/>
                <w:b w:val="false"/>
                <w:i w:val="false"/>
                <w:color w:val="000000"/>
                <w:sz w:val="20"/>
              </w:rPr>
              <w:t>
</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8715-37-2-45-21, 2-45-21</w:t>
            </w:r>
            <w:r>
              <w:br/>
            </w:r>
            <w:r>
              <w:rPr>
                <w:rFonts w:ascii="Times New Roman"/>
                <w:b w:val="false"/>
                <w:i w:val="false"/>
                <w:color w:val="000000"/>
                <w:sz w:val="20"/>
              </w:rPr>
              <w:t>
 </w:t>
            </w:r>
            <w:r>
              <w:br/>
            </w:r>
            <w:r>
              <w:rPr>
                <w:rFonts w:ascii="Times New Roman"/>
                <w:b w:val="false"/>
                <w:i w:val="false"/>
                <w:color w:val="000000"/>
                <w:sz w:val="20"/>
              </w:rPr>
              <w:t>
</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michakimat.kz@bk.ru</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Тимирязев ауданы Москворецк ауылдық округі әкімінің аппараты" мемлекеттік мекемесі</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Тимирязев ауданы, Москворецк ауылы, Садовая көшесі, 3</w:t>
            </w:r>
            <w:r>
              <w:br/>
            </w:r>
            <w:r>
              <w:rPr>
                <w:rFonts w:ascii="Times New Roman"/>
                <w:b w:val="false"/>
                <w:i w:val="false"/>
                <w:color w:val="000000"/>
                <w:sz w:val="20"/>
              </w:rPr>
              <w:t>
</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8715-37-5-17-79, 5-17-79</w:t>
            </w:r>
            <w:r>
              <w:br/>
            </w:r>
            <w:r>
              <w:rPr>
                <w:rFonts w:ascii="Times New Roman"/>
                <w:b w:val="false"/>
                <w:i w:val="false"/>
                <w:color w:val="000000"/>
                <w:sz w:val="20"/>
              </w:rPr>
              <w:t>
 </w:t>
            </w:r>
            <w:r>
              <w:br/>
            </w:r>
            <w:r>
              <w:rPr>
                <w:rFonts w:ascii="Times New Roman"/>
                <w:b w:val="false"/>
                <w:i w:val="false"/>
                <w:color w:val="000000"/>
                <w:sz w:val="20"/>
              </w:rPr>
              <w:t>
</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akimatmosk@mail.ru</w:t>
            </w:r>
            <w:r>
              <w:br/>
            </w:r>
            <w:r>
              <w:rPr>
                <w:rFonts w:ascii="Times New Roman"/>
                <w:b w:val="false"/>
                <w:i w:val="false"/>
                <w:color w:val="000000"/>
                <w:sz w:val="20"/>
              </w:rPr>
              <w:t>
</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Тимирязев ауданы Құртай ауылдық округі әкімінің аппараты" мемлекеттік мекемесі</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Тимирязев ауданы, Степное ауылы, Труд көшесі, 26</w:t>
            </w:r>
            <w:r>
              <w:br/>
            </w:r>
            <w:r>
              <w:rPr>
                <w:rFonts w:ascii="Times New Roman"/>
                <w:b w:val="false"/>
                <w:i w:val="false"/>
                <w:color w:val="000000"/>
                <w:sz w:val="20"/>
              </w:rPr>
              <w:t>
</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8715-37-5-23-32, 5-23-32</w:t>
            </w:r>
            <w:r>
              <w:br/>
            </w:r>
            <w:r>
              <w:rPr>
                <w:rFonts w:ascii="Times New Roman"/>
                <w:b w:val="false"/>
                <w:i w:val="false"/>
                <w:color w:val="000000"/>
                <w:sz w:val="20"/>
              </w:rPr>
              <w:t>
 </w:t>
            </w:r>
            <w:r>
              <w:br/>
            </w:r>
            <w:r>
              <w:rPr>
                <w:rFonts w:ascii="Times New Roman"/>
                <w:b w:val="false"/>
                <w:i w:val="false"/>
                <w:color w:val="000000"/>
                <w:sz w:val="20"/>
              </w:rPr>
              <w:t>
</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kakimat@bk.ru</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Тимирязев ауданы Тимирязев ауылдық округі әкімінің аппараты" мемлекеттік мекемесі</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Тимирязев ауданы, Тимирязево ауылы, Бөкетов көшесі, 25</w:t>
            </w:r>
            <w:r>
              <w:br/>
            </w:r>
            <w:r>
              <w:rPr>
                <w:rFonts w:ascii="Times New Roman"/>
                <w:b w:val="false"/>
                <w:i w:val="false"/>
                <w:color w:val="000000"/>
                <w:sz w:val="20"/>
              </w:rPr>
              <w:t>
</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8715-37-2-15-43, 2-15-43</w:t>
            </w:r>
            <w:r>
              <w:br/>
            </w:r>
            <w:r>
              <w:rPr>
                <w:rFonts w:ascii="Times New Roman"/>
                <w:b w:val="false"/>
                <w:i w:val="false"/>
                <w:color w:val="000000"/>
                <w:sz w:val="20"/>
              </w:rPr>
              <w:t>
 </w:t>
            </w:r>
            <w:r>
              <w:br/>
            </w:r>
            <w:r>
              <w:rPr>
                <w:rFonts w:ascii="Times New Roman"/>
                <w:b w:val="false"/>
                <w:i w:val="false"/>
                <w:color w:val="000000"/>
                <w:sz w:val="20"/>
              </w:rPr>
              <w:t>
</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tim_s.o@mail.ru</w:t>
            </w:r>
            <w:r>
              <w:br/>
            </w:r>
            <w:r>
              <w:rPr>
                <w:rFonts w:ascii="Times New Roman"/>
                <w:b w:val="false"/>
                <w:i w:val="false"/>
                <w:color w:val="000000"/>
                <w:sz w:val="20"/>
              </w:rPr>
              <w:t>
</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Тимирязев ауданы Целинный ауылдық округі әкімінің аппараты" мемлекеттік мекемесі</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Тимирязев ауданы, Целинное ауылы Школьная көшесі, 8</w:t>
            </w:r>
            <w:r>
              <w:br/>
            </w:r>
            <w:r>
              <w:rPr>
                <w:rFonts w:ascii="Times New Roman"/>
                <w:b w:val="false"/>
                <w:i w:val="false"/>
                <w:color w:val="000000"/>
                <w:sz w:val="20"/>
              </w:rPr>
              <w:t>
</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8715-37-5-21-58, 5-21-58</w:t>
            </w:r>
            <w:r>
              <w:br/>
            </w:r>
            <w:r>
              <w:rPr>
                <w:rFonts w:ascii="Times New Roman"/>
                <w:b w:val="false"/>
                <w:i w:val="false"/>
                <w:color w:val="000000"/>
                <w:sz w:val="20"/>
              </w:rPr>
              <w:t>
 </w:t>
            </w:r>
            <w:r>
              <w:br/>
            </w:r>
            <w:r>
              <w:rPr>
                <w:rFonts w:ascii="Times New Roman"/>
                <w:b w:val="false"/>
                <w:i w:val="false"/>
                <w:color w:val="000000"/>
                <w:sz w:val="20"/>
              </w:rPr>
              <w:t>
</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akimat.volkova@yandex.kz</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Тимирязев ауданы Хмельницкий ауылдық округі әкімінің аппараты" мемлекеттік мекемесі</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Тимирязев ауданы, Хмельницкое ауылы, Мичурин көшесі, 15</w:t>
            </w:r>
            <w:r>
              <w:br/>
            </w:r>
            <w:r>
              <w:rPr>
                <w:rFonts w:ascii="Times New Roman"/>
                <w:b w:val="false"/>
                <w:i w:val="false"/>
                <w:color w:val="000000"/>
                <w:sz w:val="20"/>
              </w:rPr>
              <w:t>
</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8715-37-2-41-00, 2-41-00</w:t>
            </w:r>
            <w:r>
              <w:br/>
            </w:r>
            <w:r>
              <w:rPr>
                <w:rFonts w:ascii="Times New Roman"/>
                <w:b w:val="false"/>
                <w:i w:val="false"/>
                <w:color w:val="000000"/>
                <w:sz w:val="20"/>
              </w:rPr>
              <w:t>
 </w:t>
            </w:r>
            <w:r>
              <w:br/>
            </w:r>
            <w:r>
              <w:rPr>
                <w:rFonts w:ascii="Times New Roman"/>
                <w:b w:val="false"/>
                <w:i w:val="false"/>
                <w:color w:val="000000"/>
                <w:sz w:val="20"/>
              </w:rPr>
              <w:t>
</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akimat_hmel.sko@mail.ru</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Уалиханов ауданы</w:t>
            </w:r>
            <w:r>
              <w:br/>
            </w:r>
            <w:r>
              <w:rPr>
                <w:rFonts w:ascii="Times New Roman"/>
                <w:b w:val="false"/>
                <w:i w:val="false"/>
                <w:color w:val="000000"/>
                <w:sz w:val="20"/>
              </w:rPr>
              <w:t>
</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Уәлиханов ауданы әкімінің аппараты" мемлекеттік мекемесі</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Уәлиханов ауданы, Кішкенекөл ауылы, Ш.Уәлиханов көшесі, 85</w:t>
            </w:r>
            <w:r>
              <w:br/>
            </w:r>
            <w:r>
              <w:rPr>
                <w:rFonts w:ascii="Times New Roman"/>
                <w:b w:val="false"/>
                <w:i w:val="false"/>
                <w:color w:val="000000"/>
                <w:sz w:val="20"/>
              </w:rPr>
              <w:t>
</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8715-42-2-16-95</w:t>
            </w:r>
            <w:r>
              <w:br/>
            </w:r>
            <w:r>
              <w:rPr>
                <w:rFonts w:ascii="Times New Roman"/>
                <w:b w:val="false"/>
                <w:i w:val="false"/>
                <w:color w:val="000000"/>
                <w:sz w:val="20"/>
              </w:rPr>
              <w:t>
</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ualihan-akimat@sko.kz</w:t>
            </w:r>
            <w:r>
              <w:br/>
            </w:r>
            <w:r>
              <w:rPr>
                <w:rFonts w:ascii="Times New Roman"/>
                <w:b w:val="false"/>
                <w:i w:val="false"/>
                <w:color w:val="000000"/>
                <w:sz w:val="20"/>
              </w:rPr>
              <w:t>
</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Уәлиханов ауданы Кішкенекөл ауылдық округі әкімінің аппараты" мемлекеттік мекемесі</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Уәлиханов ауданы, Кішкенекөл ауылы</w:t>
            </w:r>
            <w:r>
              <w:br/>
            </w:r>
            <w:r>
              <w:rPr>
                <w:rFonts w:ascii="Times New Roman"/>
                <w:b w:val="false"/>
                <w:i w:val="false"/>
                <w:color w:val="000000"/>
                <w:sz w:val="20"/>
              </w:rPr>
              <w:t>
</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8715-42-2-15-87, 2-12-96</w:t>
            </w:r>
            <w:r>
              <w:br/>
            </w:r>
            <w:r>
              <w:rPr>
                <w:rFonts w:ascii="Times New Roman"/>
                <w:b w:val="false"/>
                <w:i w:val="false"/>
                <w:color w:val="000000"/>
                <w:sz w:val="20"/>
              </w:rPr>
              <w:t>
</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ualihan-kishkensel@sko.kz</w:t>
            </w:r>
            <w:r>
              <w:br/>
            </w:r>
            <w:r>
              <w:rPr>
                <w:rFonts w:ascii="Times New Roman"/>
                <w:b w:val="false"/>
                <w:i w:val="false"/>
                <w:color w:val="000000"/>
                <w:sz w:val="20"/>
              </w:rPr>
              <w:t>
</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Уәлиханов ауданы Ақбұлақ ауылдық округі әкімінің аппараты" мемлекеттік мекемесі</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Уәлиханов ауданы, Ақбұлақ ауылы</w:t>
            </w:r>
            <w:r>
              <w:br/>
            </w:r>
            <w:r>
              <w:rPr>
                <w:rFonts w:ascii="Times New Roman"/>
                <w:b w:val="false"/>
                <w:i w:val="false"/>
                <w:color w:val="000000"/>
                <w:sz w:val="20"/>
              </w:rPr>
              <w:t>
</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8715-42-5-32-85, 5-34-14</w:t>
            </w:r>
            <w:r>
              <w:br/>
            </w:r>
            <w:r>
              <w:rPr>
                <w:rFonts w:ascii="Times New Roman"/>
                <w:b w:val="false"/>
                <w:i w:val="false"/>
                <w:color w:val="000000"/>
                <w:sz w:val="20"/>
              </w:rPr>
              <w:t>
 </w:t>
            </w:r>
            <w:r>
              <w:br/>
            </w:r>
            <w:r>
              <w:rPr>
                <w:rFonts w:ascii="Times New Roman"/>
                <w:b w:val="false"/>
                <w:i w:val="false"/>
                <w:color w:val="000000"/>
                <w:sz w:val="20"/>
              </w:rPr>
              <w:t>
</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ualihan-akbulaul@sko.kz</w:t>
            </w:r>
            <w:r>
              <w:br/>
            </w:r>
            <w:r>
              <w:rPr>
                <w:rFonts w:ascii="Times New Roman"/>
                <w:b w:val="false"/>
                <w:i w:val="false"/>
                <w:color w:val="000000"/>
                <w:sz w:val="20"/>
              </w:rPr>
              <w:t>
</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Уәлиханов ауданы Ақтүйесай ауылдық округі әкімінің аппараты" мемлекеттік мекемесі</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Уәлиханов ауданы, Ақтүйесай ауылы</w:t>
            </w:r>
            <w:r>
              <w:br/>
            </w:r>
            <w:r>
              <w:rPr>
                <w:rFonts w:ascii="Times New Roman"/>
                <w:b w:val="false"/>
                <w:i w:val="false"/>
                <w:color w:val="000000"/>
                <w:sz w:val="20"/>
              </w:rPr>
              <w:t>
</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8715-42-2-64-21, 2-63-30</w:t>
            </w:r>
            <w:r>
              <w:br/>
            </w:r>
            <w:r>
              <w:rPr>
                <w:rFonts w:ascii="Times New Roman"/>
                <w:b w:val="false"/>
                <w:i w:val="false"/>
                <w:color w:val="000000"/>
                <w:sz w:val="20"/>
              </w:rPr>
              <w:t>
</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aktusel@sko.kz</w:t>
            </w:r>
            <w:r>
              <w:br/>
            </w:r>
            <w:r>
              <w:rPr>
                <w:rFonts w:ascii="Times New Roman"/>
                <w:b w:val="false"/>
                <w:i w:val="false"/>
                <w:color w:val="000000"/>
                <w:sz w:val="20"/>
              </w:rPr>
              <w:t>
</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Уәлиханов ауданы Амангелді ауылдық округі әкімінің аппараты" мемлекеттік мекемесі</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Уәлиханов ауданы, Амангелді ауылы</w:t>
            </w:r>
            <w:r>
              <w:br/>
            </w:r>
            <w:r>
              <w:rPr>
                <w:rFonts w:ascii="Times New Roman"/>
                <w:b w:val="false"/>
                <w:i w:val="false"/>
                <w:color w:val="000000"/>
                <w:sz w:val="20"/>
              </w:rPr>
              <w:t>
</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8715-42-5-18-81, 51-2-04</w:t>
            </w:r>
            <w:r>
              <w:br/>
            </w:r>
            <w:r>
              <w:rPr>
                <w:rFonts w:ascii="Times New Roman"/>
                <w:b w:val="false"/>
                <w:i w:val="false"/>
                <w:color w:val="000000"/>
                <w:sz w:val="20"/>
              </w:rPr>
              <w:t>
 </w:t>
            </w:r>
            <w:r>
              <w:br/>
            </w:r>
            <w:r>
              <w:rPr>
                <w:rFonts w:ascii="Times New Roman"/>
                <w:b w:val="false"/>
                <w:i w:val="false"/>
                <w:color w:val="000000"/>
                <w:sz w:val="20"/>
              </w:rPr>
              <w:t>
</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ulihan-amanaul@sko.kz</w:t>
            </w:r>
            <w:r>
              <w:br/>
            </w:r>
            <w:r>
              <w:rPr>
                <w:rFonts w:ascii="Times New Roman"/>
                <w:b w:val="false"/>
                <w:i w:val="false"/>
                <w:color w:val="000000"/>
                <w:sz w:val="20"/>
              </w:rPr>
              <w:t>
</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Уәлиханов ауданы Бидайық ауылдық округі әкімінің аппараты" мемлекеттік мекемесі</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Уәлиханов ауданы, Бидайық ауылы</w:t>
            </w:r>
            <w:r>
              <w:br/>
            </w:r>
            <w:r>
              <w:rPr>
                <w:rFonts w:ascii="Times New Roman"/>
                <w:b w:val="false"/>
                <w:i w:val="false"/>
                <w:color w:val="000000"/>
                <w:sz w:val="20"/>
              </w:rPr>
              <w:t>
</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8175-42-2-61-34, 2-66-48</w:t>
            </w:r>
            <w:r>
              <w:br/>
            </w:r>
            <w:r>
              <w:rPr>
                <w:rFonts w:ascii="Times New Roman"/>
                <w:b w:val="false"/>
                <w:i w:val="false"/>
                <w:color w:val="000000"/>
                <w:sz w:val="20"/>
              </w:rPr>
              <w:t>
 </w:t>
            </w:r>
            <w:r>
              <w:br/>
            </w:r>
            <w:r>
              <w:rPr>
                <w:rFonts w:ascii="Times New Roman"/>
                <w:b w:val="false"/>
                <w:i w:val="false"/>
                <w:color w:val="000000"/>
                <w:sz w:val="20"/>
              </w:rPr>
              <w:t>
</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ualihan-bidaikaul@sko.kz</w:t>
            </w:r>
            <w:r>
              <w:br/>
            </w:r>
            <w:r>
              <w:rPr>
                <w:rFonts w:ascii="Times New Roman"/>
                <w:b w:val="false"/>
                <w:i w:val="false"/>
                <w:color w:val="000000"/>
                <w:sz w:val="20"/>
              </w:rPr>
              <w:t>
</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Уәлиханов ауданы Қарасу ауылдық округі әкімінің аппараты" мемлекеттік мекемесі</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Уәлиханов ауданы, Қарасу ауылы</w:t>
            </w:r>
            <w:r>
              <w:br/>
            </w:r>
            <w:r>
              <w:rPr>
                <w:rFonts w:ascii="Times New Roman"/>
                <w:b w:val="false"/>
                <w:i w:val="false"/>
                <w:color w:val="000000"/>
                <w:sz w:val="20"/>
              </w:rPr>
              <w:t>
</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8715-42-5-22-41, 5-25-50</w:t>
            </w:r>
            <w:r>
              <w:br/>
            </w:r>
            <w:r>
              <w:rPr>
                <w:rFonts w:ascii="Times New Roman"/>
                <w:b w:val="false"/>
                <w:i w:val="false"/>
                <w:color w:val="000000"/>
                <w:sz w:val="20"/>
              </w:rPr>
              <w:t>
 </w:t>
            </w:r>
            <w:r>
              <w:br/>
            </w:r>
            <w:r>
              <w:rPr>
                <w:rFonts w:ascii="Times New Roman"/>
                <w:b w:val="false"/>
                <w:i w:val="false"/>
                <w:color w:val="000000"/>
                <w:sz w:val="20"/>
              </w:rPr>
              <w:t>
</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ulihan-karasusaul@sko.kz</w:t>
            </w:r>
            <w:r>
              <w:br/>
            </w:r>
            <w:r>
              <w:rPr>
                <w:rFonts w:ascii="Times New Roman"/>
                <w:b w:val="false"/>
                <w:i w:val="false"/>
                <w:color w:val="000000"/>
                <w:sz w:val="20"/>
              </w:rPr>
              <w:t>
</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Уәлиханов ауданы Көктерек ауылдық округі әкімінің аппараты" мемлекеттік мекемесі</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Уәлиханов ауданы, Көктерек ауылы</w:t>
            </w:r>
            <w:r>
              <w:br/>
            </w:r>
            <w:r>
              <w:rPr>
                <w:rFonts w:ascii="Times New Roman"/>
                <w:b w:val="false"/>
                <w:i w:val="false"/>
                <w:color w:val="000000"/>
                <w:sz w:val="20"/>
              </w:rPr>
              <w:t>
</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8715-42-5-13-56, 5-15-30</w:t>
            </w:r>
            <w:r>
              <w:br/>
            </w:r>
            <w:r>
              <w:rPr>
                <w:rFonts w:ascii="Times New Roman"/>
                <w:b w:val="false"/>
                <w:i w:val="false"/>
                <w:color w:val="000000"/>
                <w:sz w:val="20"/>
              </w:rPr>
              <w:t>
</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ualihan-kokterekaul@sko.kz</w:t>
            </w:r>
            <w:r>
              <w:br/>
            </w:r>
            <w:r>
              <w:rPr>
                <w:rFonts w:ascii="Times New Roman"/>
                <w:b w:val="false"/>
                <w:i w:val="false"/>
                <w:color w:val="000000"/>
                <w:sz w:val="20"/>
              </w:rPr>
              <w:t>
</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Уәлиханов ауданы Қулыкөл ауылдық округі әкімінің аппараты" мемлекеттік мекемесі</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Солтүстік Қазақстан облысы, Уәлиханов ауданы, Қулыкөл ауылы </w:t>
            </w:r>
            <w:r>
              <w:br/>
            </w:r>
            <w:r>
              <w:rPr>
                <w:rFonts w:ascii="Times New Roman"/>
                <w:b w:val="false"/>
                <w:i w:val="false"/>
                <w:color w:val="000000"/>
                <w:sz w:val="20"/>
              </w:rPr>
              <w:t>
</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8715-42-5-22-95, 5-23-48</w:t>
            </w:r>
            <w:r>
              <w:br/>
            </w:r>
            <w:r>
              <w:rPr>
                <w:rFonts w:ascii="Times New Roman"/>
                <w:b w:val="false"/>
                <w:i w:val="false"/>
                <w:color w:val="000000"/>
                <w:sz w:val="20"/>
              </w:rPr>
              <w:t>
</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ualihan-kulykolaul@sko.kz</w:t>
            </w:r>
            <w:r>
              <w:br/>
            </w:r>
            <w:r>
              <w:rPr>
                <w:rFonts w:ascii="Times New Roman"/>
                <w:b w:val="false"/>
                <w:i w:val="false"/>
                <w:color w:val="000000"/>
                <w:sz w:val="20"/>
              </w:rPr>
              <w:t>
</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Уәлиханов ауданы Телжан ауылдық округі әкімінің аппараты" мемлекеттік мекемесі</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Уәлиханов ауданы, Телжан ауылы</w:t>
            </w:r>
            <w:r>
              <w:br/>
            </w:r>
            <w:r>
              <w:rPr>
                <w:rFonts w:ascii="Times New Roman"/>
                <w:b w:val="false"/>
                <w:i w:val="false"/>
                <w:color w:val="000000"/>
                <w:sz w:val="20"/>
              </w:rPr>
              <w:t>
</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8715-42-5-19-22, 5-33-42</w:t>
            </w:r>
            <w:r>
              <w:br/>
            </w:r>
            <w:r>
              <w:rPr>
                <w:rFonts w:ascii="Times New Roman"/>
                <w:b w:val="false"/>
                <w:i w:val="false"/>
                <w:color w:val="000000"/>
                <w:sz w:val="20"/>
              </w:rPr>
              <w:t>
</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ualihan-telzhansek@sko.kz</w:t>
            </w:r>
            <w:r>
              <w:br/>
            </w:r>
            <w:r>
              <w:rPr>
                <w:rFonts w:ascii="Times New Roman"/>
                <w:b w:val="false"/>
                <w:i w:val="false"/>
                <w:color w:val="000000"/>
                <w:sz w:val="20"/>
              </w:rPr>
              <w:t>
</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Уәлиханов ауданы Қайрат ауылдық округі әкімінің аппараты" мемлекеттік мекемесі</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Солтүстік Қазақстан облысы, Уәлиханов ауданы, Қайрат ауылы </w:t>
            </w:r>
            <w:r>
              <w:br/>
            </w:r>
            <w:r>
              <w:rPr>
                <w:rFonts w:ascii="Times New Roman"/>
                <w:b w:val="false"/>
                <w:i w:val="false"/>
                <w:color w:val="000000"/>
                <w:sz w:val="20"/>
              </w:rPr>
              <w:t>
</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8715-42-5-21-82, 5-24-15</w:t>
            </w:r>
            <w:r>
              <w:br/>
            </w:r>
            <w:r>
              <w:rPr>
                <w:rFonts w:ascii="Times New Roman"/>
                <w:b w:val="false"/>
                <w:i w:val="false"/>
                <w:color w:val="000000"/>
                <w:sz w:val="20"/>
              </w:rPr>
              <w:t>
 </w:t>
            </w:r>
            <w:r>
              <w:br/>
            </w:r>
            <w:r>
              <w:rPr>
                <w:rFonts w:ascii="Times New Roman"/>
                <w:b w:val="false"/>
                <w:i w:val="false"/>
                <w:color w:val="000000"/>
                <w:sz w:val="20"/>
              </w:rPr>
              <w:t>
</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kairatso2013@yandex.kz</w:t>
            </w:r>
            <w:r>
              <w:br/>
            </w:r>
            <w:r>
              <w:rPr>
                <w:rFonts w:ascii="Times New Roman"/>
                <w:b w:val="false"/>
                <w:i w:val="false"/>
                <w:color w:val="000000"/>
                <w:sz w:val="20"/>
              </w:rPr>
              <w:t>
</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Уәлиханов ауданы Қаратерек ауылдық округі әкімінің аппараты" мемлекеттік мекемесі</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Уәлиханов ауданы, Қаратерек ауылы</w:t>
            </w:r>
            <w:r>
              <w:br/>
            </w:r>
            <w:r>
              <w:rPr>
                <w:rFonts w:ascii="Times New Roman"/>
                <w:b w:val="false"/>
                <w:i w:val="false"/>
                <w:color w:val="000000"/>
                <w:sz w:val="20"/>
              </w:rPr>
              <w:t>
</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8715-42-5-18-89,5-13-43</w:t>
            </w:r>
            <w:r>
              <w:br/>
            </w:r>
            <w:r>
              <w:rPr>
                <w:rFonts w:ascii="Times New Roman"/>
                <w:b w:val="false"/>
                <w:i w:val="false"/>
                <w:color w:val="000000"/>
                <w:sz w:val="20"/>
              </w:rPr>
              <w:t>
</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oskar0976@mail.ru</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Шал ақын ауданы </w:t>
            </w:r>
            <w:r>
              <w:br/>
            </w:r>
            <w:r>
              <w:rPr>
                <w:rFonts w:ascii="Times New Roman"/>
                <w:b w:val="false"/>
                <w:i w:val="false"/>
                <w:color w:val="000000"/>
                <w:sz w:val="20"/>
              </w:rPr>
              <w:t>
</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"Солтүстік Қазақстан облысы Шал ақын ауданы әкімінің аппараты" мемлекеттік мекемесі </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Шал ақын ауданы, Сергеевка қаласы, Жеңіс көшесі, 35</w:t>
            </w:r>
            <w:r>
              <w:br/>
            </w:r>
            <w:r>
              <w:rPr>
                <w:rFonts w:ascii="Times New Roman"/>
                <w:b w:val="false"/>
                <w:i w:val="false"/>
                <w:color w:val="000000"/>
                <w:sz w:val="20"/>
              </w:rPr>
              <w:t>
</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8715-34-2-12-43, 2-14-80</w:t>
            </w:r>
            <w:r>
              <w:br/>
            </w:r>
            <w:r>
              <w:rPr>
                <w:rFonts w:ascii="Times New Roman"/>
                <w:b w:val="false"/>
                <w:i w:val="false"/>
                <w:color w:val="000000"/>
                <w:sz w:val="20"/>
              </w:rPr>
              <w:t>
</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shalakyn-akimat@sko.kz</w:t>
            </w:r>
            <w:r>
              <w:br/>
            </w:r>
            <w:r>
              <w:rPr>
                <w:rFonts w:ascii="Times New Roman"/>
                <w:b w:val="false"/>
                <w:i w:val="false"/>
                <w:color w:val="000000"/>
                <w:sz w:val="20"/>
              </w:rPr>
              <w:t>
</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Сергеевка қаласы әкімінің аппараты" мемлекеттік мекемесі"</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Шал ақын ауданы, Сергеевка қаласы, Завод көшесі, 6-үй</w:t>
            </w:r>
            <w:r>
              <w:br/>
            </w:r>
            <w:r>
              <w:rPr>
                <w:rFonts w:ascii="Times New Roman"/>
                <w:b w:val="false"/>
                <w:i w:val="false"/>
                <w:color w:val="000000"/>
                <w:sz w:val="20"/>
              </w:rPr>
              <w:t>
</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8715-34-2-19-21</w:t>
            </w:r>
            <w:r>
              <w:br/>
            </w:r>
            <w:r>
              <w:rPr>
                <w:rFonts w:ascii="Times New Roman"/>
                <w:b w:val="false"/>
                <w:i w:val="false"/>
                <w:color w:val="000000"/>
                <w:sz w:val="20"/>
              </w:rPr>
              <w:t>
</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Shalakyn-sergeev@sko.kz</w:t>
            </w:r>
            <w:r>
              <w:br/>
            </w:r>
            <w:r>
              <w:rPr>
                <w:rFonts w:ascii="Times New Roman"/>
                <w:b w:val="false"/>
                <w:i w:val="false"/>
                <w:color w:val="000000"/>
                <w:sz w:val="20"/>
              </w:rPr>
              <w:t>
</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Шал ақын ауданы Афанасьев ауылдық округі әкімінің аппараты" мемлекеттік мекемесі</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Солтүстік Қазақстан облысы, Шал ақын ауданы, Афонасьевка ауылы </w:t>
            </w:r>
            <w:r>
              <w:br/>
            </w:r>
            <w:r>
              <w:rPr>
                <w:rFonts w:ascii="Times New Roman"/>
                <w:b w:val="false"/>
                <w:i w:val="false"/>
                <w:color w:val="000000"/>
                <w:sz w:val="20"/>
              </w:rPr>
              <w:t>
</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8715-34-5-29-40</w:t>
            </w:r>
            <w:r>
              <w:br/>
            </w:r>
            <w:r>
              <w:rPr>
                <w:rFonts w:ascii="Times New Roman"/>
                <w:b w:val="false"/>
                <w:i w:val="false"/>
                <w:color w:val="000000"/>
                <w:sz w:val="20"/>
              </w:rPr>
              <w:t>
</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Shalakyn-afanasev@sko.kz</w:t>
            </w:r>
            <w:r>
              <w:br/>
            </w:r>
            <w:r>
              <w:rPr>
                <w:rFonts w:ascii="Times New Roman"/>
                <w:b w:val="false"/>
                <w:i w:val="false"/>
                <w:color w:val="000000"/>
                <w:sz w:val="20"/>
              </w:rPr>
              <w:t>
</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Шал ақын ауданы Аютас ауылдық округі әкімінің аппараты" мемлекеттік мекемесі</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Шал ақын ауданы, Ыбыраев ауылы</w:t>
            </w:r>
            <w:r>
              <w:br/>
            </w:r>
            <w:r>
              <w:rPr>
                <w:rFonts w:ascii="Times New Roman"/>
                <w:b w:val="false"/>
                <w:i w:val="false"/>
                <w:color w:val="000000"/>
                <w:sz w:val="20"/>
              </w:rPr>
              <w:t>
</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8715-34-5-22-18</w:t>
            </w:r>
            <w:r>
              <w:br/>
            </w:r>
            <w:r>
              <w:rPr>
                <w:rFonts w:ascii="Times New Roman"/>
                <w:b w:val="false"/>
                <w:i w:val="false"/>
                <w:color w:val="000000"/>
                <w:sz w:val="20"/>
              </w:rPr>
              <w:t>
</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Shalakyn-ayitass@sko.kz</w:t>
            </w:r>
            <w:r>
              <w:br/>
            </w:r>
            <w:r>
              <w:rPr>
                <w:rFonts w:ascii="Times New Roman"/>
                <w:b w:val="false"/>
                <w:i w:val="false"/>
                <w:color w:val="000000"/>
                <w:sz w:val="20"/>
              </w:rPr>
              <w:t>
</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Шал ақын ауданы Городецк ауылдық округі әкімінің аппараты" мемлекеттік мекемесі</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Шал ақын ауданы, Городецк ауылы</w:t>
            </w:r>
            <w:r>
              <w:br/>
            </w:r>
            <w:r>
              <w:rPr>
                <w:rFonts w:ascii="Times New Roman"/>
                <w:b w:val="false"/>
                <w:i w:val="false"/>
                <w:color w:val="000000"/>
                <w:sz w:val="20"/>
              </w:rPr>
              <w:t>
</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8715-34-5-27-15</w:t>
            </w:r>
            <w:r>
              <w:br/>
            </w:r>
            <w:r>
              <w:rPr>
                <w:rFonts w:ascii="Times New Roman"/>
                <w:b w:val="false"/>
                <w:i w:val="false"/>
                <w:color w:val="000000"/>
                <w:sz w:val="20"/>
              </w:rPr>
              <w:t>
</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Shalakyngorodecky@mail.ru</w:t>
            </w:r>
            <w:r>
              <w:br/>
            </w:r>
            <w:r>
              <w:rPr>
                <w:rFonts w:ascii="Times New Roman"/>
                <w:b w:val="false"/>
                <w:i w:val="false"/>
                <w:color w:val="000000"/>
                <w:sz w:val="20"/>
              </w:rPr>
              <w:t>
</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Шал ақын ауданы Жаңажол ауылдық округі әкімінің аппараты" мемлекеттік мекемесі</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Шал ақын ауданы, Жаңажол ауылы</w:t>
            </w:r>
            <w:r>
              <w:br/>
            </w:r>
            <w:r>
              <w:rPr>
                <w:rFonts w:ascii="Times New Roman"/>
                <w:b w:val="false"/>
                <w:i w:val="false"/>
                <w:color w:val="000000"/>
                <w:sz w:val="20"/>
              </w:rPr>
              <w:t>
</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8715-34-5-25-15</w:t>
            </w:r>
            <w:r>
              <w:br/>
            </w:r>
            <w:r>
              <w:rPr>
                <w:rFonts w:ascii="Times New Roman"/>
                <w:b w:val="false"/>
                <w:i w:val="false"/>
                <w:color w:val="000000"/>
                <w:sz w:val="20"/>
              </w:rPr>
              <w:t>
</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Shalakyn-zhanazhol@sko.kz</w:t>
            </w:r>
            <w:r>
              <w:br/>
            </w:r>
            <w:r>
              <w:rPr>
                <w:rFonts w:ascii="Times New Roman"/>
                <w:b w:val="false"/>
                <w:i w:val="false"/>
                <w:color w:val="000000"/>
                <w:sz w:val="20"/>
              </w:rPr>
              <w:t>
</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Шал ақын ауданы Кривощеков ауылдық округі әкімінің аппараты" мемлекеттік мекемесі</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Солтүстік Қазақстан облысы, Шал ақын ауданы, Кривошеево ауылы </w:t>
            </w:r>
            <w:r>
              <w:br/>
            </w:r>
            <w:r>
              <w:rPr>
                <w:rFonts w:ascii="Times New Roman"/>
                <w:b w:val="false"/>
                <w:i w:val="false"/>
                <w:color w:val="000000"/>
                <w:sz w:val="20"/>
              </w:rPr>
              <w:t>
</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8715-34-2-43-69</w:t>
            </w:r>
            <w:r>
              <w:br/>
            </w:r>
            <w:r>
              <w:rPr>
                <w:rFonts w:ascii="Times New Roman"/>
                <w:b w:val="false"/>
                <w:i w:val="false"/>
                <w:color w:val="000000"/>
                <w:sz w:val="20"/>
              </w:rPr>
              <w:t>
</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Shalakyn-krivoshek@sko.kz</w:t>
            </w:r>
            <w:r>
              <w:br/>
            </w:r>
            <w:r>
              <w:rPr>
                <w:rFonts w:ascii="Times New Roman"/>
                <w:b w:val="false"/>
                <w:i w:val="false"/>
                <w:color w:val="000000"/>
                <w:sz w:val="20"/>
              </w:rPr>
              <w:t>
</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"Солтүстік Қазақстан облысы Шал ақын ауданы Новопокров ауылдық округі әкімінің аппараты" мемлекеттік мекемесі</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Солтүстік Қазақстан облысы, Шал ақын ауданы, Новопокровка ауылы </w:t>
            </w:r>
            <w:r>
              <w:br/>
            </w:r>
            <w:r>
              <w:rPr>
                <w:rFonts w:ascii="Times New Roman"/>
                <w:b w:val="false"/>
                <w:i w:val="false"/>
                <w:color w:val="000000"/>
                <w:sz w:val="20"/>
              </w:rPr>
              <w:t>
</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8715-34-2-47-82</w:t>
            </w:r>
            <w:r>
              <w:br/>
            </w:r>
            <w:r>
              <w:rPr>
                <w:rFonts w:ascii="Times New Roman"/>
                <w:b w:val="false"/>
                <w:i w:val="false"/>
                <w:color w:val="000000"/>
                <w:sz w:val="20"/>
              </w:rPr>
              <w:t>
</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Shalakyn-novopokrov@sko.kz</w:t>
            </w:r>
            <w:r>
              <w:br/>
            </w:r>
            <w:r>
              <w:rPr>
                <w:rFonts w:ascii="Times New Roman"/>
                <w:b w:val="false"/>
                <w:i w:val="false"/>
                <w:color w:val="000000"/>
                <w:sz w:val="20"/>
              </w:rPr>
              <w:t>
</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Шал ақын ауданы Приишим ауылдық округі әкімінің аппараты" мемлекеттік мекемесі</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Шал ақын ауданы, Повозочное ауылы</w:t>
            </w:r>
            <w:r>
              <w:br/>
            </w:r>
            <w:r>
              <w:rPr>
                <w:rFonts w:ascii="Times New Roman"/>
                <w:b w:val="false"/>
                <w:i w:val="false"/>
                <w:color w:val="000000"/>
                <w:sz w:val="20"/>
              </w:rPr>
              <w:t>
</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8715-34-2-91-32</w:t>
            </w:r>
            <w:r>
              <w:br/>
            </w:r>
            <w:r>
              <w:rPr>
                <w:rFonts w:ascii="Times New Roman"/>
                <w:b w:val="false"/>
                <w:i w:val="false"/>
                <w:color w:val="000000"/>
                <w:sz w:val="20"/>
              </w:rPr>
              <w:t>
</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Shalakyn-priishim@sko.kz</w:t>
            </w:r>
            <w:r>
              <w:br/>
            </w:r>
            <w:r>
              <w:rPr>
                <w:rFonts w:ascii="Times New Roman"/>
                <w:b w:val="false"/>
                <w:i w:val="false"/>
                <w:color w:val="000000"/>
                <w:sz w:val="20"/>
              </w:rPr>
              <w:t>
</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Шал ақын ауданы Семипол ауылдық округі әкімінің аппараты" мемлекеттік мекемесі</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Шал ақын ауданы, Семиполка ауылы</w:t>
            </w:r>
            <w:r>
              <w:br/>
            </w:r>
            <w:r>
              <w:rPr>
                <w:rFonts w:ascii="Times New Roman"/>
                <w:b w:val="false"/>
                <w:i w:val="false"/>
                <w:color w:val="000000"/>
                <w:sz w:val="20"/>
              </w:rPr>
              <w:t>
</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8715-34-2-32-68</w:t>
            </w:r>
            <w:r>
              <w:br/>
            </w:r>
            <w:r>
              <w:rPr>
                <w:rFonts w:ascii="Times New Roman"/>
                <w:b w:val="false"/>
                <w:i w:val="false"/>
                <w:color w:val="000000"/>
                <w:sz w:val="20"/>
              </w:rPr>
              <w:t>
</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semipolka_akimat@bk.ru</w:t>
            </w:r>
            <w:r>
              <w:br/>
            </w:r>
            <w:r>
              <w:rPr>
                <w:rFonts w:ascii="Times New Roman"/>
                <w:b w:val="false"/>
                <w:i w:val="false"/>
                <w:color w:val="000000"/>
                <w:sz w:val="20"/>
              </w:rPr>
              <w:t>
</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Шал ақын ауданы Сухорабов ауылдық округі әкімінің аппараты" мемлекеттік мекемесі</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Солтүстік Қазақстан облысы, Шал ақын ауданы, Сухорабовка ауылы </w:t>
            </w:r>
            <w:r>
              <w:br/>
            </w:r>
            <w:r>
              <w:rPr>
                <w:rFonts w:ascii="Times New Roman"/>
                <w:b w:val="false"/>
                <w:i w:val="false"/>
                <w:color w:val="000000"/>
                <w:sz w:val="20"/>
              </w:rPr>
              <w:t>
</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8715-34-2-53-33</w:t>
            </w:r>
            <w:r>
              <w:br/>
            </w:r>
            <w:r>
              <w:rPr>
                <w:rFonts w:ascii="Times New Roman"/>
                <w:b w:val="false"/>
                <w:i w:val="false"/>
                <w:color w:val="000000"/>
                <w:sz w:val="20"/>
              </w:rPr>
              <w:t>
</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Shalakyn-suhorabov@sko.kz</w:t>
            </w:r>
            <w:r>
              <w:br/>
            </w:r>
            <w:r>
              <w:rPr>
                <w:rFonts w:ascii="Times New Roman"/>
                <w:b w:val="false"/>
                <w:i w:val="false"/>
                <w:color w:val="000000"/>
                <w:sz w:val="20"/>
              </w:rPr>
              <w:t>
</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Шал ақын ауданы Юбилейный ауылдық округі әкімінің аппараты" мемлекеттік мекемесі</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Шал ақын ауданы, Крещенка ауылы</w:t>
            </w:r>
            <w:r>
              <w:br/>
            </w:r>
            <w:r>
              <w:rPr>
                <w:rFonts w:ascii="Times New Roman"/>
                <w:b w:val="false"/>
                <w:i w:val="false"/>
                <w:color w:val="000000"/>
                <w:sz w:val="20"/>
              </w:rPr>
              <w:t>
</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8715-34-5-18-29</w:t>
            </w:r>
            <w:r>
              <w:br/>
            </w:r>
            <w:r>
              <w:rPr>
                <w:rFonts w:ascii="Times New Roman"/>
                <w:b w:val="false"/>
                <w:i w:val="false"/>
                <w:color w:val="000000"/>
                <w:sz w:val="20"/>
              </w:rPr>
              <w:t>
</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yubileinyi-akimat@mail.ru</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Петропавл қаласы</w:t>
            </w:r>
            <w:r>
              <w:br/>
            </w:r>
            <w:r>
              <w:rPr>
                <w:rFonts w:ascii="Times New Roman"/>
                <w:b w:val="false"/>
                <w:i w:val="false"/>
                <w:color w:val="000000"/>
                <w:sz w:val="20"/>
              </w:rPr>
              <w:t>
</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Петьропавл қаласы әкімінің аппараты" мемлекеттік мекемесі</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Солтүстік Қазақстан облысы, Петропавл қаласы, Қазақстан Конституциясы көшесі, 23 </w:t>
            </w:r>
            <w:r>
              <w:br/>
            </w:r>
            <w:r>
              <w:rPr>
                <w:rFonts w:ascii="Times New Roman"/>
                <w:b w:val="false"/>
                <w:i w:val="false"/>
                <w:color w:val="000000"/>
                <w:sz w:val="20"/>
              </w:rPr>
              <w:t>
</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8715-2-46-25-10</w:t>
            </w:r>
            <w:r>
              <w:br/>
            </w:r>
            <w:r>
              <w:rPr>
                <w:rFonts w:ascii="Times New Roman"/>
                <w:b w:val="false"/>
                <w:i w:val="false"/>
                <w:color w:val="000000"/>
                <w:sz w:val="20"/>
              </w:rPr>
              <w:t>
</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Petropavl@sko.kz</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"Елді мекен шегінде объект салу үшін жер учаскесін беру" мемлекеттік көрсетілетін қызмет регламентіне 2-қосымша</w:t>
            </w:r>
          </w:p>
        </w:tc>
      </w:tr>
    </w:tbl>
    <w:bookmarkStart w:name="z328" w:id="6"/>
    <w:p>
      <w:pPr>
        <w:spacing w:after="0"/>
        <w:ind w:left="0"/>
        <w:jc w:val="left"/>
      </w:pPr>
      <w:r>
        <w:rPr>
          <w:rFonts w:ascii="Times New Roman"/>
          <w:b/>
          <w:i w:val="false"/>
          <w:color w:val="000000"/>
        </w:rPr>
        <w:t xml:space="preserve"> Құрылымдық бөлімшелердің (қызметкерлердің) рәсімдер (іс-қимылдар) реттілігін сипаттау</w:t>
      </w:r>
    </w:p>
    <w:bookmarkEnd w:id="6"/>
    <w:bookmarkStart w:name="z329" w:id="7"/>
    <w:p>
      <w:pPr>
        <w:spacing w:after="0"/>
        <w:ind w:left="0"/>
        <w:jc w:val="left"/>
      </w:pPr>
      <w:r>
        <w:rPr>
          <w:rFonts w:ascii="Times New Roman"/>
          <w:b/>
          <w:i w:val="false"/>
          <w:color w:val="000000"/>
        </w:rPr>
        <w:t xml:space="preserve"> 1-кезең: жер учаскесін таңдау актісін дайындау – 28 (жиырма сегіз) жұмыс күні</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7"/>
        <w:gridCol w:w="1126"/>
        <w:gridCol w:w="998"/>
        <w:gridCol w:w="808"/>
        <w:gridCol w:w="808"/>
        <w:gridCol w:w="3684"/>
        <w:gridCol w:w="1703"/>
        <w:gridCol w:w="2906"/>
      </w:tblGrid>
      <w:tr>
        <w:trPr>
          <w:trHeight w:val="30" w:hRule="atLeast"/>
        </w:trPr>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процестің іс-қимылы</w:t>
            </w:r>
            <w:r>
              <w:br/>
            </w:r>
            <w:r>
              <w:rPr>
                <w:rFonts w:ascii="Times New Roman"/>
                <w:b w:val="false"/>
                <w:i w:val="false"/>
                <w:color w:val="000000"/>
                <w:sz w:val="20"/>
              </w:rPr>
              <w:t>
</w:t>
            </w:r>
          </w:p>
        </w:tc>
      </w:tr>
      <w:tr>
        <w:trPr>
          <w:trHeight w:val="30" w:hRule="atLeast"/>
        </w:trPr>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Іс-қимылдың (жұмыс барысының, ағымының)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Құрылымдық бөлімшенің атауы</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Көрсетілетін қызметті берушінің кеңсе қызметкері</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Көрсетілетін қызметті берушінің басшылығы</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және қала құрылысы саласындағы уәкілетті органның басшысы</w:t>
            </w:r>
            <w:r>
              <w:br/>
            </w:r>
            <w:r>
              <w:rPr>
                <w:rFonts w:ascii="Times New Roman"/>
                <w:b w:val="false"/>
                <w:i w:val="false"/>
                <w:color w:val="000000"/>
                <w:sz w:val="20"/>
              </w:rPr>
              <w:t>
</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Жауапты орындаушы</w:t>
            </w: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және қала құрылысы саласындағы уәкілетті органның басшысы</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Жауапты орындаушы</w:t>
            </w:r>
            <w:r>
              <w:br/>
            </w:r>
            <w:r>
              <w:rPr>
                <w:rFonts w:ascii="Times New Roman"/>
                <w:b w:val="false"/>
                <w:i w:val="false"/>
                <w:color w:val="000000"/>
                <w:sz w:val="20"/>
              </w:rPr>
              <w:t>
</w:t>
            </w:r>
          </w:p>
        </w:tc>
      </w:tr>
      <w:tr>
        <w:trPr>
          <w:trHeight w:val="30" w:hRule="atLeast"/>
        </w:trPr>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Іс-қимылдың (процестің, рәсімнің, операцияның) атауы</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қабылдау және тіркеу</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қарау</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қарау</w:t>
            </w:r>
            <w:r>
              <w:br/>
            </w:r>
            <w:r>
              <w:rPr>
                <w:rFonts w:ascii="Times New Roman"/>
                <w:b w:val="false"/>
                <w:i w:val="false"/>
                <w:color w:val="000000"/>
                <w:sz w:val="20"/>
              </w:rPr>
              <w:t>
</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Ахуалдық схемасымен жер учаскесін таңдау актісін дайындау; </w:t>
            </w:r>
            <w:r>
              <w:br/>
            </w:r>
            <w:r>
              <w:rPr>
                <w:rFonts w:ascii="Times New Roman"/>
                <w:b w:val="false"/>
                <w:i w:val="false"/>
                <w:color w:val="000000"/>
                <w:sz w:val="20"/>
              </w:rPr>
              <w:t>
Ахуалдық схемасымен жер учаскесін таңдау актісін бір мезгілде барлық мүдделі мемлекеттік органдарға, тиісті қызметтерге және "ЖерҒӨО" РМК-ге мәлімделген нысаналы мақсаты бойынша жер учаскесін беру мүмкіндігі туралы тиісті қорытынды дайындау үшін келісуге жолдау;</w:t>
            </w:r>
            <w:r>
              <w:br/>
            </w:r>
            <w:r>
              <w:rPr>
                <w:rFonts w:ascii="Times New Roman"/>
                <w:b w:val="false"/>
                <w:i w:val="false"/>
                <w:color w:val="000000"/>
                <w:sz w:val="20"/>
              </w:rPr>
              <w:t>
Оң шешім қабылданған жағдайда – жер учаскесін түпкілікті таңдау актісін сәулет және қала құрылысы саласындағы уәкілетті органның басшысына бекіту үшін ұсыну;</w:t>
            </w:r>
            <w:r>
              <w:br/>
            </w:r>
            <w:r>
              <w:rPr>
                <w:rFonts w:ascii="Times New Roman"/>
                <w:b w:val="false"/>
                <w:i w:val="false"/>
                <w:color w:val="000000"/>
                <w:sz w:val="20"/>
              </w:rPr>
              <w:t>
Теріс шешім кезінде – мемлекеттік қызметті көрсетуден бас тарту туралы дәлелді жауаптың жобасын дайындау және сәулет және қала құрылысы саласындағы уәкілетті органның басшысына қол қою үшін жолдау</w:t>
            </w: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Ахуалдық схемасымен жер учаскесін түпкілікті таңдау актісін қарау</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Ахуалдық схемасымен жер учаскесін түпкілікті таңдау актісінжәне "ЖерҒӨО" РМК ұсынғанжер-кадастрлық жоспарды дайындауға арналған есепті (сметаны) ХҚКО-ға көрсетілетін қызметті алушымен келісу үшін жолдау</w:t>
            </w:r>
            <w:r>
              <w:br/>
            </w:r>
            <w:r>
              <w:rPr>
                <w:rFonts w:ascii="Times New Roman"/>
                <w:b w:val="false"/>
                <w:i w:val="false"/>
                <w:color w:val="000000"/>
                <w:sz w:val="20"/>
              </w:rPr>
              <w:t>
</w:t>
            </w:r>
          </w:p>
        </w:tc>
      </w:tr>
      <w:tr>
        <w:trPr>
          <w:trHeight w:val="30" w:hRule="atLeast"/>
        </w:trPr>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Аяқтау нысаны (деректер, құжат, ұйымдастыру-өкімші шешім)</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көрсетілетін қызметті берушініңбасшылығына қарау үшін тапсыру</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Уәкілетті органды анықтау</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Жауапты орындаушыны анықтау</w:t>
            </w:r>
            <w:r>
              <w:br/>
            </w:r>
            <w:r>
              <w:rPr>
                <w:rFonts w:ascii="Times New Roman"/>
                <w:b w:val="false"/>
                <w:i w:val="false"/>
                <w:color w:val="000000"/>
                <w:sz w:val="20"/>
              </w:rPr>
              <w:t>
</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Ахуалдық схемасымен жер учаскесін түпкілікті таңдау актісі немесе мемлекеттік қызметті көрсетуден бас тарту туралы дәлелді жауаптың жобасы</w:t>
            </w: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Ахуалдық схемасымен жер учаскесін түпкілікті таңдау актісіне немесе мемлекеттік қызметті көрсетуден бас тарту туралы дәлелді жауапқа қол қою</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Көрсетілетін қызметті алушымен келісу немесе мемлекеттік қызметті көрсетуден бас тарту туралы дәлелді жауап</w:t>
            </w:r>
            <w:r>
              <w:br/>
            </w:r>
            <w:r>
              <w:rPr>
                <w:rFonts w:ascii="Times New Roman"/>
                <w:b w:val="false"/>
                <w:i w:val="false"/>
                <w:color w:val="000000"/>
                <w:sz w:val="20"/>
              </w:rPr>
              <w:t>
</w:t>
            </w:r>
          </w:p>
        </w:tc>
      </w:tr>
      <w:tr>
        <w:trPr>
          <w:trHeight w:val="30" w:hRule="atLeast"/>
        </w:trPr>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 мерзімдері</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(он бес) минут</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(бір) жұмыс күні</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(бір) жұмыс күні</w:t>
            </w:r>
            <w:r>
              <w:br/>
            </w:r>
            <w:r>
              <w:rPr>
                <w:rFonts w:ascii="Times New Roman"/>
                <w:b w:val="false"/>
                <w:i w:val="false"/>
                <w:color w:val="000000"/>
                <w:sz w:val="20"/>
              </w:rPr>
              <w:t>
</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(жеті) жұмыс күні</w:t>
            </w:r>
            <w:r>
              <w:br/>
            </w:r>
            <w:r>
              <w:rPr>
                <w:rFonts w:ascii="Times New Roman"/>
                <w:b w:val="false"/>
                <w:i w:val="false"/>
                <w:color w:val="000000"/>
                <w:sz w:val="20"/>
              </w:rPr>
              <w:t>
12 (он екі) жұмыс күні</w:t>
            </w:r>
            <w:r>
              <w:br/>
            </w:r>
            <w:r>
              <w:rPr>
                <w:rFonts w:ascii="Times New Roman"/>
                <w:b w:val="false"/>
                <w:i w:val="false"/>
                <w:color w:val="000000"/>
                <w:sz w:val="20"/>
              </w:rPr>
              <w:t>
2 (екі) жұмыс күні</w:t>
            </w:r>
            <w:r>
              <w:br/>
            </w:r>
            <w:r>
              <w:rPr>
                <w:rFonts w:ascii="Times New Roman"/>
                <w:b w:val="false"/>
                <w:i w:val="false"/>
                <w:color w:val="000000"/>
                <w:sz w:val="20"/>
              </w:rPr>
              <w:t>
1 (бір) жұмыс күні</w:t>
            </w: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(бір) жұмыс күні</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(үш) жұмыс күні</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2-кезең: көрсетілетін қызметті алушы түпкілікті таңдау актісін келіскенде және жер-кадастрлық жұмыстар қызметтеріне ақы төлеген кезде – жер учаскесіне жер пайдалану құқығын беру туралы шешімді шығару – 22 (жиырма екі) жұмыс күні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7"/>
        <w:gridCol w:w="1636"/>
        <w:gridCol w:w="1174"/>
        <w:gridCol w:w="2195"/>
        <w:gridCol w:w="1361"/>
        <w:gridCol w:w="1174"/>
        <w:gridCol w:w="4373"/>
      </w:tblGrid>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процестің іс-қимылы</w:t>
            </w:r>
            <w:r>
              <w:br/>
            </w:r>
            <w:r>
              <w:rPr>
                <w:rFonts w:ascii="Times New Roman"/>
                <w:b w:val="false"/>
                <w:i w:val="false"/>
                <w:color w:val="000000"/>
                <w:sz w:val="20"/>
              </w:rPr>
              <w:t>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Іс-қимылдың (жұмыс барысының, ағымының) №</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Құрылымдық бөлімшенің атауы</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 қатынастары бойынша уәкілетті органның басшысы </w:t>
            </w: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Жауапты орындаушы</w:t>
            </w: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 бойынша уәкілетті органның басшысы</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Көрсетілетін қызметті берушінің басшылығы</w:t>
            </w:r>
            <w:r>
              <w:br/>
            </w:r>
            <w:r>
              <w:rPr>
                <w:rFonts w:ascii="Times New Roman"/>
                <w:b w:val="false"/>
                <w:i w:val="false"/>
                <w:color w:val="000000"/>
                <w:sz w:val="20"/>
              </w:rPr>
              <w:t>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Жауапты орындаушы</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Іс-қимылдың (процестің, рәсімнің, операцияның) атауы</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Жер-кадастрлық жоспарды бекіту</w:t>
            </w: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Көрсетілетін қызметті берушінің жер учаскесіне құқық беру туралы шешім жобасын және уақытша жер пайдалану шартын дайындау</w:t>
            </w: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Шешім жобасын қарау, уақытша жер пайдалану шартына қол қою</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Шешім жобасын қарау және оған қол қою</w:t>
            </w:r>
            <w:r>
              <w:br/>
            </w:r>
            <w:r>
              <w:rPr>
                <w:rFonts w:ascii="Times New Roman"/>
                <w:b w:val="false"/>
                <w:i w:val="false"/>
                <w:color w:val="000000"/>
                <w:sz w:val="20"/>
              </w:rPr>
              <w:t>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ХҚКО-ға жер-кадастрлық жоспарды және уақытша жер пайдалану шартын қоса ұсынып, жер учаскесіне жер пайдалану құқығын беру туралы шешім көшірмесін екі данада көрсетілетін қызметті алушыға қол қойғызу үшін жолдау</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Аяқтау нысаны (деректер, құжат, ұйымдастыру-өкімші шешім)</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Жауапты орындаушыны анықтау</w:t>
            </w: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Шешім жобасы, уақытша жер пайдалану шарты</w:t>
            </w: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Көрсетілетін қызметті берушінің басшылығына жолдау</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Шешімді уәкілетті органға жолдау</w:t>
            </w:r>
            <w:r>
              <w:br/>
            </w:r>
            <w:r>
              <w:rPr>
                <w:rFonts w:ascii="Times New Roman"/>
                <w:b w:val="false"/>
                <w:i w:val="false"/>
                <w:color w:val="000000"/>
                <w:sz w:val="20"/>
              </w:rPr>
              <w:t>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беру және көрсетілетін қызметтіалушыға шартқа екі данада қол қойғызу</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 мерзімдері</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(екі) жұмыс күні</w:t>
            </w: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(бес) жұмыс күні</w:t>
            </w: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(бір) жұмыс күні</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(бір) жұмыс күні</w:t>
            </w:r>
            <w:r>
              <w:br/>
            </w:r>
            <w:r>
              <w:rPr>
                <w:rFonts w:ascii="Times New Roman"/>
                <w:b w:val="false"/>
                <w:i w:val="false"/>
                <w:color w:val="000000"/>
                <w:sz w:val="20"/>
              </w:rPr>
              <w:t>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(бір) жұмыс күні</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"Елді мекен шегінде объект салу үшін жер учаскесін беру" мемлекеттік көрсетілетін қызмет регламентіне 3-қосымша</w:t>
            </w:r>
          </w:p>
        </w:tc>
      </w:tr>
    </w:tbl>
    <w:bookmarkStart w:name="z345" w:id="8"/>
    <w:p>
      <w:pPr>
        <w:spacing w:after="0"/>
        <w:ind w:left="0"/>
        <w:jc w:val="left"/>
      </w:pPr>
      <w:r>
        <w:rPr>
          <w:rFonts w:ascii="Times New Roman"/>
          <w:b/>
          <w:i w:val="false"/>
          <w:color w:val="000000"/>
        </w:rPr>
        <w:t xml:space="preserve"> ХҚО арқылы мемлекеттік қызмет көрсету кезіндеәрекет ететін ақпараттық жүйелердің функционалдық өзара іс-қимыл диаграммасы</w:t>
      </w:r>
    </w:p>
    <w:bookmarkEnd w:id="8"/>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3797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797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rPr>
          <w:rFonts w:ascii="Times New Roman"/>
          <w:b w:val="false"/>
          <w:i w:val="false"/>
          <w:color w:val="000000"/>
          <w:sz w:val="28"/>
        </w:rPr>
        <w:t>Шартты белгілері мен қысқартулар</w:t>
      </w:r>
      <w:r>
        <w:br/>
      </w:r>
      <w:r>
        <w:rPr>
          <w:rFonts w:ascii="Times New Roman"/>
          <w:b w:val="false"/>
          <w:i w:val="false"/>
          <w:color w:val="000000"/>
          <w:sz w:val="28"/>
        </w:rPr>
        <w:t>
      </w:t>
      </w:r>
    </w:p>
    <w:p>
      <w:pPr>
        <w:spacing w:after="0"/>
        <w:ind w:left="0"/>
        <w:jc w:val="both"/>
      </w:pPr>
      <w:r>
        <w:drawing>
          <wp:inline distT="0" distB="0" distL="0" distR="0">
            <wp:extent cx="7810500" cy="504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5041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"Елді мекен шегінде объект салу үшін жер учаскесін беру" мемлекеттік көрсетілетін қызмет регламентіне 4-қосымша</w:t>
            </w:r>
          </w:p>
        </w:tc>
      </w:tr>
    </w:tbl>
    <w:bookmarkStart w:name="z350" w:id="9"/>
    <w:p>
      <w:pPr>
        <w:spacing w:after="0"/>
        <w:ind w:left="0"/>
        <w:jc w:val="left"/>
      </w:pPr>
      <w:r>
        <w:rPr>
          <w:rFonts w:ascii="Times New Roman"/>
          <w:b/>
          <w:i w:val="false"/>
          <w:color w:val="000000"/>
        </w:rPr>
        <w:t xml:space="preserve"> Портал арқылы мемлекеттік қызмет көрсету кезінде әрекет ететін ақпараттық жүйелердің функционалдық өзара іс-қимыл диаграммасы</w:t>
      </w:r>
    </w:p>
    <w:bookmarkEnd w:id="9"/>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336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365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rPr>
          <w:rFonts w:ascii="Times New Roman"/>
          <w:b w:val="false"/>
          <w:i w:val="false"/>
          <w:color w:val="000000"/>
          <w:sz w:val="28"/>
        </w:rPr>
        <w:t>Шартты белгілері мен қысқартулар</w:t>
      </w:r>
      <w:r>
        <w:br/>
      </w:r>
      <w:r>
        <w:rPr>
          <w:rFonts w:ascii="Times New Roman"/>
          <w:b w:val="false"/>
          <w:i w:val="false"/>
          <w:color w:val="000000"/>
          <w:sz w:val="28"/>
        </w:rPr>
        <w:t>
      </w:t>
      </w:r>
    </w:p>
    <w:p>
      <w:pPr>
        <w:spacing w:after="0"/>
        <w:ind w:left="0"/>
        <w:jc w:val="both"/>
      </w:pPr>
      <w:r>
        <w:drawing>
          <wp:inline distT="0" distB="0" distL="0" distR="0">
            <wp:extent cx="7810500" cy="787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787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"Елді мекен шегінде объект салу үшін жер учаскесін беру" мемлекеттік көрсетілетін қызмет регламентіне 5-қосымша</w:t>
            </w:r>
          </w:p>
        </w:tc>
      </w:tr>
    </w:tbl>
    <w:bookmarkStart w:name="z355" w:id="10"/>
    <w:p>
      <w:pPr>
        <w:spacing w:after="0"/>
        <w:ind w:left="0"/>
        <w:jc w:val="left"/>
      </w:pPr>
      <w:r>
        <w:rPr>
          <w:rFonts w:ascii="Times New Roman"/>
          <w:b/>
          <w:i w:val="false"/>
          <w:color w:val="000000"/>
        </w:rPr>
        <w:t xml:space="preserve"> "Елді мекен шегінде объект салу үшін жер учаскесін беру" мемлекеттік қызмет көрсетудің бизнес-процестерінің анықтамалығы</w:t>
      </w:r>
    </w:p>
    <w:bookmarkEnd w:id="10"/>
    <w:bookmarkStart w:name="z356" w:id="11"/>
    <w:p>
      <w:pPr>
        <w:spacing w:after="0"/>
        <w:ind w:left="0"/>
        <w:jc w:val="left"/>
      </w:pPr>
      <w:r>
        <w:rPr>
          <w:rFonts w:ascii="Times New Roman"/>
          <w:b/>
          <w:i w:val="false"/>
          <w:color w:val="000000"/>
        </w:rPr>
        <w:t xml:space="preserve"> 1-кезең: жер учаскесін таңдау актісін дайындау – 28 (жиырма сегіз) жұмыс күні</w:t>
      </w:r>
    </w:p>
    <w:bookmarkEnd w:id="11"/>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450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4508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58" w:id="12"/>
    <w:p>
      <w:pPr>
        <w:spacing w:after="0"/>
        <w:ind w:left="0"/>
        <w:jc w:val="left"/>
      </w:pPr>
      <w:r>
        <w:rPr>
          <w:rFonts w:ascii="Times New Roman"/>
          <w:b/>
          <w:i w:val="false"/>
          <w:color w:val="000000"/>
        </w:rPr>
        <w:t xml:space="preserve">  "Елді мекен шегінде объект салу үшін жер учаскесін беру" мемлекеттік қызмет көрсетудің бизнес-процестерінің анықтамалығы</w:t>
      </w:r>
    </w:p>
    <w:bookmarkEnd w:id="12"/>
    <w:bookmarkStart w:name="z359" w:id="13"/>
    <w:p>
      <w:pPr>
        <w:spacing w:after="0"/>
        <w:ind w:left="0"/>
        <w:jc w:val="left"/>
      </w:pPr>
      <w:r>
        <w:rPr>
          <w:rFonts w:ascii="Times New Roman"/>
          <w:b/>
          <w:i w:val="false"/>
          <w:color w:val="000000"/>
        </w:rPr>
        <w:t xml:space="preserve"> 2-кезең: көрсетілетін қызметті алушы түпкілікті таңдау актісін келіскенде және жер-кадастрлық жұмыстар қызметтеріне ақы төлеген кезде – жер учаскесіне жер пайдалану құқығын беру туралы шешімді шығару – 22 (жиырма екі) жұмыс күн</w:t>
      </w:r>
    </w:p>
    <w:bookmarkEnd w:id="13"/>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476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4762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rPr>
          <w:rFonts w:ascii="Times New Roman"/>
          <w:b w:val="false"/>
          <w:i w:val="false"/>
          <w:color w:val="000000"/>
          <w:sz w:val="28"/>
        </w:rPr>
        <w:t>Шартты белгілері:</w:t>
      </w:r>
      <w:r>
        <w:br/>
      </w:r>
      <w:r>
        <w:rPr>
          <w:rFonts w:ascii="Times New Roman"/>
          <w:b w:val="false"/>
          <w:i w:val="false"/>
          <w:color w:val="000000"/>
          <w:sz w:val="28"/>
        </w:rPr>
        <w:t>
      </w:t>
      </w:r>
    </w:p>
    <w:p>
      <w:pPr>
        <w:spacing w:after="0"/>
        <w:ind w:left="0"/>
        <w:jc w:val="both"/>
      </w:pPr>
      <w:r>
        <w:drawing>
          <wp:inline distT="0" distB="0" distL="0" distR="0">
            <wp:extent cx="7810500" cy="281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281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