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df7a" w14:textId="158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10 қыркүйектегі № 357 қаулысы. Солтүстік Қазақстан облысының Әділет департаментінде 2015 жылғы 14 қазанда N 3412 болып тіркелді. Күші жойылды - Солтүстік Қазақстан облысы әкімдігінің 2020 жылғы 19 мамырдағы № 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19.05.2020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"Діни қызмет және діни бірлестіктер туралы" Қазақстан Республикасының 2011 жылғы 11 қазандағы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10 қыркүйектегі № 357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5557"/>
        <w:gridCol w:w="5406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"Ахметова С.С." "Караван" дүкені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Петропавл қаласы, Мир көшесі, 246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 Адал" жауапкершілігі шектеулі серіктестігі сауда базары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Петропавл қаласы, Астана көшесі, 30 А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"Гладкий А.В." "Орталық Базар" жаппалы әмбебап сауда базары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Айыртау ауданы, Саумалкөл ауылы, Янко көшесі, 40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"Зайцева Г.А." "Буратино" дүкені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Петропавл қаласы, Интернационал көшесі, 22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"Белоножко В.А." "Страна товаров" дүкені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Петропавл қаласы, Астана көшесі, 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