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4b13" w14:textId="cd24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25 қыркүйектегі № 379 қаулысы. Солтүстік Қазақстан облысының Әділет департаментінде 2015 жылғы 30 қазанда N 3434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"25" қыркүйектегі № 379 қаулысымен бекітілген</w:t>
            </w:r>
          </w:p>
        </w:tc>
      </w:tr>
    </w:tbl>
    <w:bookmarkStart w:name="z13" w:id="7"/>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xml:space="preserve">
      1.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06 мамырдағы №18-1/415 бұйрығымен (Нормативтік құқықтық актілерді мемлекеттік тіркеу тізілімінде №11662 болып тіркелген)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стандартына сәйкес әзірленді.</w:t>
      </w:r>
    </w:p>
    <w:bookmarkEnd w:id="9"/>
    <w:bookmarkStart w:name="z16" w:id="10"/>
    <w:p>
      <w:pPr>
        <w:spacing w:after="0"/>
        <w:ind w:left="0"/>
        <w:jc w:val="both"/>
      </w:pPr>
      <w:r>
        <w:rPr>
          <w:rFonts w:ascii="Times New Roman"/>
          <w:b w:val="false"/>
          <w:i w:val="false"/>
          <w:color w:val="000000"/>
          <w:sz w:val="28"/>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қызметті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bookmarkEnd w:id="11"/>
    <w:bookmarkStart w:name="z18" w:id="12"/>
    <w:p>
      <w:pPr>
        <w:spacing w:after="0"/>
        <w:ind w:left="0"/>
        <w:jc w:val="both"/>
      </w:pPr>
      <w:r>
        <w:rPr>
          <w:rFonts w:ascii="Times New Roman"/>
          <w:b w:val="false"/>
          <w:i w:val="false"/>
          <w:color w:val="000000"/>
          <w:sz w:val="28"/>
        </w:rPr>
        <w:t>
      көрсетілетін қызметті берушінің кеңсесі;</w:t>
      </w:r>
    </w:p>
    <w:bookmarkEnd w:id="12"/>
    <w:bookmarkStart w:name="z19" w:id="13"/>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4"/>
    <w:bookmarkStart w:name="z21" w:id="15"/>
    <w:p>
      <w:pPr>
        <w:spacing w:after="0"/>
        <w:ind w:left="0"/>
        <w:jc w:val="both"/>
      </w:pPr>
      <w:r>
        <w:rPr>
          <w:rFonts w:ascii="Times New Roman"/>
          <w:b w:val="false"/>
          <w:i w:val="false"/>
          <w:color w:val="000000"/>
          <w:sz w:val="28"/>
        </w:rPr>
        <w:t>
      3. Мемлекеттік қызметті көрсету нәтижесі –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w:t>
      </w:r>
    </w:p>
    <w:bookmarkEnd w:id="15"/>
    <w:bookmarkStart w:name="z22"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6"/>
    <w:bookmarkStart w:name="z23" w:id="17"/>
    <w:p>
      <w:pPr>
        <w:spacing w:after="0"/>
        <w:ind w:left="0"/>
        <w:jc w:val="left"/>
      </w:pPr>
      <w:r>
        <w:rPr>
          <w:rFonts w:ascii="Times New Roman"/>
          <w:b/>
          <w:i w:val="false"/>
          <w:color w:val="000000"/>
        </w:rPr>
        <w:t xml:space="preserve"> 2. Мемлекеттік қызметті көрсету процесінде көрсетілетін </w:t>
      </w:r>
      <w:r>
        <w:rPr>
          <w:rFonts w:ascii="Times New Roman"/>
          <w:b/>
          <w:i w:val="false"/>
          <w:color w:val="000000"/>
        </w:rPr>
        <w:t xml:space="preserve">қызметті берушінің құрылымдық бөлімшелерінің (қызметкерлерінің) </w:t>
      </w:r>
      <w:r>
        <w:rPr>
          <w:rFonts w:ascii="Times New Roman"/>
          <w:b/>
          <w:i w:val="false"/>
          <w:color w:val="000000"/>
        </w:rPr>
        <w:t>іс-қимылы тәртібін сипаттау</w:t>
      </w:r>
    </w:p>
    <w:bookmarkEnd w:id="17"/>
    <w:bookmarkStart w:name="z26" w:id="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келесі құжаттарды ұсынуы болып табылады:</w:t>
      </w:r>
    </w:p>
    <w:bookmarkEnd w:id="18"/>
    <w:bookmarkStart w:name="z27" w:id="19"/>
    <w:p>
      <w:pPr>
        <w:spacing w:after="0"/>
        <w:ind w:left="0"/>
        <w:jc w:val="both"/>
      </w:pPr>
      <w:r>
        <w:rPr>
          <w:rFonts w:ascii="Times New Roman"/>
          <w:b w:val="false"/>
          <w:i w:val="false"/>
          <w:color w:val="000000"/>
          <w:sz w:val="28"/>
        </w:rPr>
        <w:t>
      кеңсе арқылы:</w:t>
      </w:r>
    </w:p>
    <w:bookmarkEnd w:id="19"/>
    <w:bookmarkStart w:name="z28" w:id="20"/>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 өтініш;</w:t>
      </w:r>
    </w:p>
    <w:bookmarkEnd w:id="20"/>
    <w:bookmarkStart w:name="z29" w:id="21"/>
    <w:p>
      <w:pPr>
        <w:spacing w:after="0"/>
        <w:ind w:left="0"/>
        <w:jc w:val="both"/>
      </w:pPr>
      <w:r>
        <w:rPr>
          <w:rFonts w:ascii="Times New Roman"/>
          <w:b w:val="false"/>
          <w:i w:val="false"/>
          <w:color w:val="000000"/>
          <w:sz w:val="28"/>
        </w:rPr>
        <w:t>
      2) сәулет және қала құрылысы саласында функцияны жүзеге асыратын тиісті жергілікті атқарушы органның құрылымдық бөлімшесімен келісілген құрылыс объектісінің эскизі (эскиздік жобасы);</w:t>
      </w:r>
    </w:p>
    <w:bookmarkEnd w:id="21"/>
    <w:bookmarkStart w:name="z30" w:id="22"/>
    <w:p>
      <w:pPr>
        <w:spacing w:after="0"/>
        <w:ind w:left="0"/>
        <w:jc w:val="both"/>
      </w:pPr>
      <w:r>
        <w:rPr>
          <w:rFonts w:ascii="Times New Roman"/>
          <w:b w:val="false"/>
          <w:i w:val="false"/>
          <w:color w:val="000000"/>
          <w:sz w:val="28"/>
        </w:rPr>
        <w:t>
      портал арқылы:</w:t>
      </w:r>
    </w:p>
    <w:bookmarkEnd w:id="22"/>
    <w:bookmarkStart w:name="z31" w:id="2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сұрау салу;</w:t>
      </w:r>
    </w:p>
    <w:bookmarkEnd w:id="23"/>
    <w:bookmarkStart w:name="z32" w:id="24"/>
    <w:p>
      <w:pPr>
        <w:spacing w:after="0"/>
        <w:ind w:left="0"/>
        <w:jc w:val="both"/>
      </w:pPr>
      <w:r>
        <w:rPr>
          <w:rFonts w:ascii="Times New Roman"/>
          <w:b w:val="false"/>
          <w:i w:val="false"/>
          <w:color w:val="000000"/>
          <w:sz w:val="28"/>
        </w:rPr>
        <w:t>
      2) сәулет және қала құрылысы саласында функцияны жүзеге асыратын тиісті жергілікті атқарушы органның құрылымдық бөлімшесімен келісілген құрылыс объектісі эскизінің (эскиздік жобасының) электрондық көшірмесі.</w:t>
      </w:r>
    </w:p>
    <w:bookmarkEnd w:id="24"/>
    <w:bookmarkStart w:name="z33"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5"/>
    <w:bookmarkStart w:name="z34" w:id="26"/>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тіркейді, оларды көрсетілетін қызметті берушінің басшысына береді – 30 (отыз) минут;</w:t>
      </w:r>
    </w:p>
    <w:bookmarkEnd w:id="26"/>
    <w:bookmarkStart w:name="z35" w:id="27"/>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құжаттар топтамасын құрылымдық бөлімше басшысына береді – 2 (екі) сағат;</w:t>
      </w:r>
    </w:p>
    <w:bookmarkEnd w:id="27"/>
    <w:bookmarkStart w:name="z36" w:id="28"/>
    <w:p>
      <w:pPr>
        <w:spacing w:after="0"/>
        <w:ind w:left="0"/>
        <w:jc w:val="both"/>
      </w:pPr>
      <w:r>
        <w:rPr>
          <w:rFonts w:ascii="Times New Roman"/>
          <w:b w:val="false"/>
          <w:i w:val="false"/>
          <w:color w:val="000000"/>
          <w:sz w:val="28"/>
        </w:rPr>
        <w:t>
      3) құрылымдық бөлімше басшысы құжаттар қоса берілген өтінішті зерделейді және көрсетілетін қызметті беруші құрылымдық бөлімшесінің жауапты орындаушысын айқындайды – 30 (отыз) минут;</w:t>
      </w:r>
    </w:p>
    <w:bookmarkEnd w:id="28"/>
    <w:bookmarkStart w:name="z37" w:id="29"/>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орындаушысы ұсынылған құжаттардың толық және дұрыс болуын тексереді және мемлекеттік қызметті көрсету нәтижесінің жобасын дайындайды және құрылымдық бөлімше басшысына қарауға енгізеді – 1 (бір) жұмыс күні ішінде; </w:t>
      </w:r>
    </w:p>
    <w:bookmarkEnd w:id="29"/>
    <w:bookmarkStart w:name="z38" w:id="30"/>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 қарастырады, келіседі және көрсетілетін қызметті беруші басшысына қол қоюға береді – 30 (отыз) минут;</w:t>
      </w:r>
    </w:p>
    <w:bookmarkEnd w:id="30"/>
    <w:bookmarkStart w:name="z39" w:id="3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оны көрсетілетін қызметті беруші кеңсесінің қызметкеріне береді – 2 (екі) сағат;</w:t>
      </w:r>
    </w:p>
    <w:bookmarkEnd w:id="31"/>
    <w:bookmarkStart w:name="z40" w:id="32"/>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тіркейді және көрсетілетін қызметті алушыға жүгінген күні береді – 30 (отыз) минут.</w:t>
      </w:r>
    </w:p>
    <w:bookmarkEnd w:id="32"/>
    <w:bookmarkStart w:name="z41" w:id="3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3"/>
    <w:bookmarkStart w:name="z42" w:id="34"/>
    <w:p>
      <w:pPr>
        <w:spacing w:after="0"/>
        <w:ind w:left="0"/>
        <w:jc w:val="both"/>
      </w:pPr>
      <w:r>
        <w:rPr>
          <w:rFonts w:ascii="Times New Roman"/>
          <w:b w:val="false"/>
          <w:i w:val="false"/>
          <w:color w:val="000000"/>
          <w:sz w:val="28"/>
        </w:rPr>
        <w:t>
      1) көрсетілетін қызметті алушының өтінішін тіркеу;</w:t>
      </w:r>
    </w:p>
    <w:bookmarkEnd w:id="34"/>
    <w:bookmarkStart w:name="z43" w:id="3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35"/>
    <w:bookmarkStart w:name="z44" w:id="36"/>
    <w:p>
      <w:pPr>
        <w:spacing w:after="0"/>
        <w:ind w:left="0"/>
        <w:jc w:val="both"/>
      </w:pPr>
      <w:r>
        <w:rPr>
          <w:rFonts w:ascii="Times New Roman"/>
          <w:b w:val="false"/>
          <w:i w:val="false"/>
          <w:color w:val="000000"/>
          <w:sz w:val="28"/>
        </w:rPr>
        <w:t>
      3) көрсетілетін қызметті берушінің жауапты орындаушысын айқындау;</w:t>
      </w:r>
    </w:p>
    <w:bookmarkEnd w:id="36"/>
    <w:bookmarkStart w:name="z45" w:id="37"/>
    <w:p>
      <w:pPr>
        <w:spacing w:after="0"/>
        <w:ind w:left="0"/>
        <w:jc w:val="both"/>
      </w:pPr>
      <w:r>
        <w:rPr>
          <w:rFonts w:ascii="Times New Roman"/>
          <w:b w:val="false"/>
          <w:i w:val="false"/>
          <w:color w:val="000000"/>
          <w:sz w:val="28"/>
        </w:rPr>
        <w:t xml:space="preserve">
      4) мемлекеттік қызметті көрсету нәтижесінің жобасын дайындау; </w:t>
      </w:r>
    </w:p>
    <w:bookmarkEnd w:id="37"/>
    <w:bookmarkStart w:name="z46" w:id="38"/>
    <w:p>
      <w:pPr>
        <w:spacing w:after="0"/>
        <w:ind w:left="0"/>
        <w:jc w:val="both"/>
      </w:pPr>
      <w:r>
        <w:rPr>
          <w:rFonts w:ascii="Times New Roman"/>
          <w:b w:val="false"/>
          <w:i w:val="false"/>
          <w:color w:val="000000"/>
          <w:sz w:val="28"/>
        </w:rPr>
        <w:t>
      5) келісу және мемлекеттік қызметті көрсету нәтижесінің жобасын көрсетілетін қызметті берушінің басшысына қол қою үшін беру;</w:t>
      </w:r>
    </w:p>
    <w:bookmarkEnd w:id="38"/>
    <w:bookmarkStart w:name="z47" w:id="39"/>
    <w:p>
      <w:pPr>
        <w:spacing w:after="0"/>
        <w:ind w:left="0"/>
        <w:jc w:val="both"/>
      </w:pPr>
      <w:r>
        <w:rPr>
          <w:rFonts w:ascii="Times New Roman"/>
          <w:b w:val="false"/>
          <w:i w:val="false"/>
          <w:color w:val="000000"/>
          <w:sz w:val="28"/>
        </w:rPr>
        <w:t>
      6) көрсетілетін қызметті беруші басшысының мемлекеттік қызмет көрсету нәтижесіне қол қоюы және оны көрсетілетін қызметті беруші кеңсесінің қызметкеріне беру;</w:t>
      </w:r>
    </w:p>
    <w:bookmarkEnd w:id="39"/>
    <w:bookmarkStart w:name="z48" w:id="40"/>
    <w:p>
      <w:pPr>
        <w:spacing w:after="0"/>
        <w:ind w:left="0"/>
        <w:jc w:val="both"/>
      </w:pPr>
      <w:r>
        <w:rPr>
          <w:rFonts w:ascii="Times New Roman"/>
          <w:b w:val="false"/>
          <w:i w:val="false"/>
          <w:color w:val="000000"/>
          <w:sz w:val="28"/>
        </w:rPr>
        <w:t>
      7) көрсетілетін қызметті беруші кеңсесі қызметкерінің мемлекеттік қызметті көрсету нәтижесін тіркеуі және көрсетілетін қызметті алушыға беруі.</w:t>
      </w:r>
    </w:p>
    <w:bookmarkEnd w:id="40"/>
    <w:bookmarkStart w:name="z49"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50"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w:t>
      </w:r>
    </w:p>
    <w:bookmarkEnd w:id="42"/>
    <w:bookmarkStart w:name="z51" w:id="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3"/>
    <w:bookmarkStart w:name="z52"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3" w:id="45"/>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45"/>
    <w:bookmarkStart w:name="z54" w:id="46"/>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46"/>
    <w:bookmarkStart w:name="z55" w:id="4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p>
    <w:bookmarkEnd w:id="47"/>
    <w:bookmarkStart w:name="z56" w:id="4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тіркейді, оларды көрсетілетін қызметті берушінің басшысына береді – 30 (отыз) минут;</w:t>
      </w:r>
    </w:p>
    <w:bookmarkEnd w:id="48"/>
    <w:bookmarkStart w:name="z57" w:id="49"/>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құжаттар топтамасын құрылымдық бөлімше басшысына береді – 2 (екі) сағат;</w:t>
      </w:r>
    </w:p>
    <w:bookmarkEnd w:id="49"/>
    <w:bookmarkStart w:name="z58" w:id="50"/>
    <w:p>
      <w:pPr>
        <w:spacing w:after="0"/>
        <w:ind w:left="0"/>
        <w:jc w:val="both"/>
      </w:pPr>
      <w:r>
        <w:rPr>
          <w:rFonts w:ascii="Times New Roman"/>
          <w:b w:val="false"/>
          <w:i w:val="false"/>
          <w:color w:val="000000"/>
          <w:sz w:val="28"/>
        </w:rPr>
        <w:t>
      3) құрылымдық бөлімше басшысы құжаттар қоса берілген өтінішті зерделейді және көрсетілетін қызметті беруші құрылымдық бөлімшесінің жауапты орындаушысын айқындайды – 30 (отыз) минут;</w:t>
      </w:r>
    </w:p>
    <w:bookmarkEnd w:id="50"/>
    <w:bookmarkStart w:name="z59" w:id="51"/>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 және дұрыс болуын тексереді және мемлекеттік қызметті көрсету нәтижесінің жобасын құрылымдық бөлімше басшысына қарауға дайындайды – 1 (бір) жұмыс күні ішінде;</w:t>
      </w:r>
    </w:p>
    <w:bookmarkEnd w:id="51"/>
    <w:bookmarkStart w:name="z60" w:id="52"/>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 қарайды, келіседі және көрсетілетін қызметті беруші басшысына қол қою үшін береді – 30 (отыз) минут;</w:t>
      </w:r>
    </w:p>
    <w:bookmarkEnd w:id="52"/>
    <w:bookmarkStart w:name="z61" w:id="5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оны көрсетілетін қызметті беруші кеңсесінің қызметкеріне береді – 2 (екі) сағат;</w:t>
      </w:r>
    </w:p>
    <w:bookmarkEnd w:id="53"/>
    <w:bookmarkStart w:name="z62" w:id="54"/>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w:t>
      </w:r>
    </w:p>
    <w:bookmarkEnd w:id="54"/>
    <w:bookmarkStart w:name="z63" w:id="5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55"/>
    <w:bookmarkStart w:name="z64" w:id="56"/>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 және көрсетілетін қызметті беруші іс-қимылының тәртібі:</w:t>
      </w:r>
    </w:p>
    <w:bookmarkEnd w:id="56"/>
    <w:bookmarkStart w:name="z65" w:id="57"/>
    <w:p>
      <w:pPr>
        <w:spacing w:after="0"/>
        <w:ind w:left="0"/>
        <w:jc w:val="both"/>
      </w:pPr>
      <w:r>
        <w:rPr>
          <w:rFonts w:ascii="Times New Roman"/>
          <w:b w:val="false"/>
          <w:i w:val="false"/>
          <w:color w:val="000000"/>
          <w:sz w:val="28"/>
        </w:rPr>
        <w:t>
      1) көрсетілетін қызметті алушы порталда ЭЦҚ арқылы тіркелуді (авторландыруды) жүзеге асырады;</w:t>
      </w:r>
    </w:p>
    <w:bookmarkEnd w:id="57"/>
    <w:bookmarkStart w:name="z66" w:id="58"/>
    <w:p>
      <w:pPr>
        <w:spacing w:after="0"/>
        <w:ind w:left="0"/>
        <w:jc w:val="both"/>
      </w:pPr>
      <w:r>
        <w:rPr>
          <w:rFonts w:ascii="Times New Roman"/>
          <w:b w:val="false"/>
          <w:i w:val="false"/>
          <w:color w:val="000000"/>
          <w:sz w:val="28"/>
        </w:rPr>
        <w:t>
      2) көрсетілетін қызметті алушының деректері расталғаны туралы хабарлама қалыптастырылады не көрсетілетін қызметті алушының ЭЦҚ түпнұсқалығы расталмауына байланысты авторландырудан бас тарту туралы хабарлама қалыптастырылады;</w:t>
      </w:r>
    </w:p>
    <w:bookmarkEnd w:id="58"/>
    <w:bookmarkStart w:name="z67" w:id="59"/>
    <w:p>
      <w:pPr>
        <w:spacing w:after="0"/>
        <w:ind w:left="0"/>
        <w:jc w:val="both"/>
      </w:pPr>
      <w:r>
        <w:rPr>
          <w:rFonts w:ascii="Times New Roman"/>
          <w:b w:val="false"/>
          <w:i w:val="false"/>
          <w:color w:val="000000"/>
          <w:sz w:val="28"/>
        </w:rPr>
        <w:t xml:space="preserve">
      3) көрсетілетін қызметті алушының электрондық мемлекеттік көрсетілетін қызметті таңдауы, электрондық сұрау салу жолдарын толтыруы және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тіркеуі;</w:t>
      </w:r>
    </w:p>
    <w:bookmarkEnd w:id="59"/>
    <w:bookmarkStart w:name="z68" w:id="60"/>
    <w:p>
      <w:pPr>
        <w:spacing w:after="0"/>
        <w:ind w:left="0"/>
        <w:jc w:val="both"/>
      </w:pPr>
      <w:r>
        <w:rPr>
          <w:rFonts w:ascii="Times New Roman"/>
          <w:b w:val="false"/>
          <w:i w:val="false"/>
          <w:color w:val="000000"/>
          <w:sz w:val="28"/>
        </w:rPr>
        <w:t>
      4) электрондық мемлекеттік қызметті көрсету үшін электрондық сұрау салуды көрсетілетін қызметті алушының ЭЦҚ-сы арқылы куәландыру;</w:t>
      </w:r>
    </w:p>
    <w:bookmarkEnd w:id="60"/>
    <w:bookmarkStart w:name="z69" w:id="61"/>
    <w:p>
      <w:pPr>
        <w:spacing w:after="0"/>
        <w:ind w:left="0"/>
        <w:jc w:val="both"/>
      </w:pPr>
      <w:r>
        <w:rPr>
          <w:rFonts w:ascii="Times New Roman"/>
          <w:b w:val="false"/>
          <w:i w:val="false"/>
          <w:color w:val="000000"/>
          <w:sz w:val="28"/>
        </w:rPr>
        <w:t>
      5) көрсетілетін қызметті алушының электрондық сұрау салуын өңдеу (тексеру, тіркеу);</w:t>
      </w:r>
    </w:p>
    <w:bookmarkEnd w:id="61"/>
    <w:bookmarkStart w:name="z70" w:id="62"/>
    <w:p>
      <w:pPr>
        <w:spacing w:after="0"/>
        <w:ind w:left="0"/>
        <w:jc w:val="both"/>
      </w:pPr>
      <w:r>
        <w:rPr>
          <w:rFonts w:ascii="Times New Roman"/>
          <w:b w:val="false"/>
          <w:i w:val="false"/>
          <w:color w:val="000000"/>
          <w:sz w:val="28"/>
        </w:rPr>
        <w:t>
      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p>
    <w:bookmarkEnd w:id="62"/>
    <w:bookmarkStart w:name="z71" w:id="63"/>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p>
    <w:bookmarkEnd w:id="63"/>
    <w:bookmarkStart w:name="z72" w:id="64"/>
    <w:p>
      <w:pPr>
        <w:spacing w:after="0"/>
        <w:ind w:left="0"/>
        <w:jc w:val="both"/>
      </w:pPr>
      <w:r>
        <w:rPr>
          <w:rFonts w:ascii="Times New Roman"/>
          <w:b w:val="false"/>
          <w:i w:val="false"/>
          <w:color w:val="000000"/>
          <w:sz w:val="28"/>
        </w:rPr>
        <w:t>
      8) көрсетілетін қызметті беруші басшысының ЭЦҚ-сы қойылған электрондық құжат түріндегі мемлекеттік қызметті көрсету нәтижесін өңдеу және көрсетілетін қызметті алушының "жеке кабинетіне" жіберу.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әкімдігінің 13.11.2017 </w:t>
      </w:r>
      <w:r>
        <w:rPr>
          <w:rFonts w:ascii="Times New Roman"/>
          <w:b w:val="false"/>
          <w:i w:val="false"/>
          <w:color w:val="000000"/>
          <w:sz w:val="28"/>
        </w:rPr>
        <w:t>№ 449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 (қызметкерлері) арасындағы рәсімдер (іс-қимылдар), өзара іс-қимыл реттілігін толық сипаттау, сондай-ақ өзге көрсетілетін қызметті берушілермен өзара іс-қимыл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қамтып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регламентіне 1-қосымша</w:t>
            </w:r>
          </w:p>
        </w:tc>
      </w:tr>
    </w:tbl>
    <w:bookmarkStart w:name="z76" w:id="66"/>
    <w:p>
      <w:pPr>
        <w:spacing w:after="0"/>
        <w:ind w:left="0"/>
        <w:jc w:val="left"/>
      </w:pPr>
      <w:r>
        <w:rPr>
          <w:rFonts w:ascii="Times New Roman"/>
          <w:b/>
          <w:i w:val="false"/>
          <w:color w:val="000000"/>
        </w:rPr>
        <w:t xml:space="preserve"> Көрсетілетін қызметті беруші</w:t>
      </w:r>
    </w:p>
    <w:bookmarkEnd w:id="6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13.11.2017 </w:t>
      </w:r>
      <w:r>
        <w:rPr>
          <w:rFonts w:ascii="Times New Roman"/>
          <w:b w:val="false"/>
          <w:i w:val="false"/>
          <w:color w:val="ff0000"/>
          <w:sz w:val="28"/>
        </w:rPr>
        <w:t>№ 449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221"/>
        <w:gridCol w:w="1939"/>
        <w:gridCol w:w="7693"/>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мерекелік күндерді қоспағанда, дүйсенбіден бастап, жұманы қоса алғанда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регламентіне 2-қосымша</w:t>
            </w:r>
          </w:p>
        </w:tc>
      </w:tr>
    </w:tbl>
    <w:bookmarkStart w:name="z81" w:id="67"/>
    <w:p>
      <w:pPr>
        <w:spacing w:after="0"/>
        <w:ind w:left="0"/>
        <w:jc w:val="both"/>
      </w:pPr>
      <w:r>
        <w:rPr>
          <w:rFonts w:ascii="Times New Roman"/>
          <w:b w:val="false"/>
          <w:i w:val="false"/>
          <w:color w:val="000000"/>
          <w:sz w:val="28"/>
        </w:rPr>
        <w:t>
      _________________________________________________________________________________</w:t>
      </w:r>
    </w:p>
    <w:bookmarkEnd w:id="67"/>
    <w:bookmarkStart w:name="z82" w:id="68"/>
    <w:p>
      <w:pPr>
        <w:spacing w:after="0"/>
        <w:ind w:left="0"/>
        <w:jc w:val="both"/>
      </w:pPr>
      <w:r>
        <w:rPr>
          <w:rFonts w:ascii="Times New Roman"/>
          <w:b w:val="false"/>
          <w:i w:val="false"/>
          <w:color w:val="000000"/>
          <w:sz w:val="28"/>
        </w:rPr>
        <w:t>
      (мемлекеттік органның толық атауы)</w:t>
      </w:r>
    </w:p>
    <w:bookmarkEnd w:id="68"/>
    <w:bookmarkStart w:name="z83" w:id="69"/>
    <w:p>
      <w:pPr>
        <w:spacing w:after="0"/>
        <w:ind w:left="0"/>
        <w:jc w:val="both"/>
      </w:pPr>
      <w:r>
        <w:rPr>
          <w:rFonts w:ascii="Times New Roman"/>
          <w:b w:val="false"/>
          <w:i w:val="false"/>
          <w:color w:val="000000"/>
          <w:sz w:val="28"/>
        </w:rPr>
        <w:t>
       ________________________________________________________________________________</w:t>
      </w:r>
    </w:p>
    <w:bookmarkEnd w:id="69"/>
    <w:bookmarkStart w:name="z84" w:id="70"/>
    <w:p>
      <w:pPr>
        <w:spacing w:after="0"/>
        <w:ind w:left="0"/>
        <w:jc w:val="both"/>
      </w:pPr>
      <w:r>
        <w:rPr>
          <w:rFonts w:ascii="Times New Roman"/>
          <w:b w:val="false"/>
          <w:i w:val="false"/>
          <w:color w:val="000000"/>
          <w:sz w:val="28"/>
        </w:rPr>
        <w:t>
      (жеке немесе заңды тұлғаның толық атауы)</w:t>
      </w:r>
    </w:p>
    <w:bookmarkEnd w:id="70"/>
    <w:bookmarkStart w:name="z85" w:id="71"/>
    <w:p>
      <w:pPr>
        <w:spacing w:after="0"/>
        <w:ind w:left="0"/>
        <w:jc w:val="both"/>
      </w:pPr>
      <w:r>
        <w:rPr>
          <w:rFonts w:ascii="Times New Roman"/>
          <w:b w:val="false"/>
          <w:i w:val="false"/>
          <w:color w:val="000000"/>
          <w:sz w:val="28"/>
        </w:rPr>
        <w:t>
      Өтініш берушінің мекенжайы____________________________________________________________________</w:t>
      </w:r>
    </w:p>
    <w:bookmarkEnd w:id="71"/>
    <w:bookmarkStart w:name="z86" w:id="72"/>
    <w:p>
      <w:pPr>
        <w:spacing w:after="0"/>
        <w:ind w:left="0"/>
        <w:jc w:val="both"/>
      </w:pPr>
      <w:r>
        <w:rPr>
          <w:rFonts w:ascii="Times New Roman"/>
          <w:b w:val="false"/>
          <w:i w:val="false"/>
          <w:color w:val="000000"/>
          <w:sz w:val="28"/>
        </w:rPr>
        <w:t>
      (индексі, қала, аудан, облыс, көше, үй №, телефоны)</w:t>
      </w:r>
    </w:p>
    <w:bookmarkEnd w:id="72"/>
    <w:bookmarkStart w:name="z87" w:id="73"/>
    <w:p>
      <w:pPr>
        <w:spacing w:after="0"/>
        <w:ind w:left="0"/>
        <w:jc w:val="both"/>
      </w:pPr>
      <w:r>
        <w:rPr>
          <w:rFonts w:ascii="Times New Roman"/>
          <w:b w:val="false"/>
          <w:i w:val="false"/>
          <w:color w:val="000000"/>
          <w:sz w:val="28"/>
        </w:rPr>
        <w:t>
      Өтініш берушінің деректемелері_________________________________________</w:t>
      </w:r>
    </w:p>
    <w:bookmarkEnd w:id="73"/>
    <w:bookmarkStart w:name="z88" w:id="74"/>
    <w:p>
      <w:pPr>
        <w:spacing w:after="0"/>
        <w:ind w:left="0"/>
        <w:jc w:val="both"/>
      </w:pPr>
      <w:r>
        <w:rPr>
          <w:rFonts w:ascii="Times New Roman"/>
          <w:b w:val="false"/>
          <w:i w:val="false"/>
          <w:color w:val="000000"/>
          <w:sz w:val="28"/>
        </w:rPr>
        <w:t>
      (жеке тұлғалар үшін – жеке сәйкестендіру нөмірі,</w:t>
      </w:r>
    </w:p>
    <w:bookmarkEnd w:id="74"/>
    <w:bookmarkStart w:name="z89" w:id="75"/>
    <w:p>
      <w:pPr>
        <w:spacing w:after="0"/>
        <w:ind w:left="0"/>
        <w:jc w:val="both"/>
      </w:pPr>
      <w:r>
        <w:rPr>
          <w:rFonts w:ascii="Times New Roman"/>
          <w:b w:val="false"/>
          <w:i w:val="false"/>
          <w:color w:val="000000"/>
          <w:sz w:val="28"/>
        </w:rPr>
        <w:t>
      заңды тұлғалар үшін – бизнес сәйкестендіру нөмірі)</w:t>
      </w:r>
    </w:p>
    <w:bookmarkEnd w:id="75"/>
    <w:bookmarkStart w:name="z90" w:id="76"/>
    <w:p>
      <w:pPr>
        <w:spacing w:after="0"/>
        <w:ind w:left="0"/>
        <w:jc w:val="both"/>
      </w:pPr>
      <w:r>
        <w:rPr>
          <w:rFonts w:ascii="Times New Roman"/>
          <w:b w:val="false"/>
          <w:i w:val="false"/>
          <w:color w:val="000000"/>
          <w:sz w:val="28"/>
        </w:rPr>
        <w:t>
      ӨТІНІШ</w:t>
      </w:r>
    </w:p>
    <w:bookmarkEnd w:id="76"/>
    <w:bookmarkStart w:name="z91" w:id="77"/>
    <w:p>
      <w:pPr>
        <w:spacing w:after="0"/>
        <w:ind w:left="0"/>
        <w:jc w:val="both"/>
      </w:pPr>
      <w:r>
        <w:rPr>
          <w:rFonts w:ascii="Times New Roman"/>
          <w:b w:val="false"/>
          <w:i w:val="false"/>
          <w:color w:val="000000"/>
          <w:sz w:val="28"/>
        </w:rPr>
        <w:t>
      _________________________________________________________________________________,</w:t>
      </w:r>
    </w:p>
    <w:bookmarkEnd w:id="77"/>
    <w:bookmarkStart w:name="z92" w:id="78"/>
    <w:p>
      <w:pPr>
        <w:spacing w:after="0"/>
        <w:ind w:left="0"/>
        <w:jc w:val="both"/>
      </w:pPr>
      <w:r>
        <w:rPr>
          <w:rFonts w:ascii="Times New Roman"/>
          <w:b w:val="false"/>
          <w:i w:val="false"/>
          <w:color w:val="000000"/>
          <w:sz w:val="28"/>
        </w:rPr>
        <w:t>
      (өтініштің мақсаты)</w:t>
      </w:r>
    </w:p>
    <w:bookmarkEnd w:id="78"/>
    <w:bookmarkStart w:name="z93" w:id="79"/>
    <w:p>
      <w:pPr>
        <w:spacing w:after="0"/>
        <w:ind w:left="0"/>
        <w:jc w:val="both"/>
      </w:pPr>
      <w:r>
        <w:rPr>
          <w:rFonts w:ascii="Times New Roman"/>
          <w:b w:val="false"/>
          <w:i w:val="false"/>
          <w:color w:val="000000"/>
          <w:sz w:val="28"/>
        </w:rPr>
        <w:t>
      мемлекеттік орман иеленуші_________________________________________________________</w:t>
      </w:r>
    </w:p>
    <w:bookmarkEnd w:id="79"/>
    <w:bookmarkStart w:name="z94" w:id="80"/>
    <w:p>
      <w:pPr>
        <w:spacing w:after="0"/>
        <w:ind w:left="0"/>
        <w:jc w:val="both"/>
      </w:pPr>
      <w:r>
        <w:rPr>
          <w:rFonts w:ascii="Times New Roman"/>
          <w:b w:val="false"/>
          <w:i w:val="false"/>
          <w:color w:val="000000"/>
          <w:sz w:val="28"/>
        </w:rPr>
        <w:t xml:space="preserve">
      (мемлекеттік орман иеленушінің атауы) </w:t>
      </w:r>
    </w:p>
    <w:bookmarkEnd w:id="80"/>
    <w:bookmarkStart w:name="z95" w:id="81"/>
    <w:p>
      <w:pPr>
        <w:spacing w:after="0"/>
        <w:ind w:left="0"/>
        <w:jc w:val="both"/>
      </w:pPr>
      <w:r>
        <w:rPr>
          <w:rFonts w:ascii="Times New Roman"/>
          <w:b w:val="false"/>
          <w:i w:val="false"/>
          <w:color w:val="000000"/>
          <w:sz w:val="28"/>
        </w:rPr>
        <w:t xml:space="preserve">
      20__ жылғы "____"_______________ жасалған мемлекеттік орман қоры учаскелерінде ұзақ мерзімді орман пайдалану шартына сәйкес өтініш берушіге ұзақ мерзімді орман пайдалануға берілген учаскені </w:t>
      </w:r>
    </w:p>
    <w:bookmarkEnd w:id="81"/>
    <w:bookmarkStart w:name="z96" w:id="82"/>
    <w:p>
      <w:pPr>
        <w:spacing w:after="0"/>
        <w:ind w:left="0"/>
        <w:jc w:val="both"/>
      </w:pPr>
      <w:r>
        <w:rPr>
          <w:rFonts w:ascii="Times New Roman"/>
          <w:b w:val="false"/>
          <w:i w:val="false"/>
          <w:color w:val="000000"/>
          <w:sz w:val="28"/>
        </w:rPr>
        <w:t>
      ___________________________________________________________________________________</w:t>
      </w:r>
    </w:p>
    <w:bookmarkEnd w:id="82"/>
    <w:bookmarkStart w:name="z97" w:id="83"/>
    <w:p>
      <w:pPr>
        <w:spacing w:after="0"/>
        <w:ind w:left="0"/>
        <w:jc w:val="both"/>
      </w:pPr>
      <w:r>
        <w:rPr>
          <w:rFonts w:ascii="Times New Roman"/>
          <w:b w:val="false"/>
          <w:i w:val="false"/>
          <w:color w:val="000000"/>
          <w:sz w:val="28"/>
        </w:rPr>
        <w:t>
      (құрылыс объектісінің атауы)</w:t>
      </w:r>
    </w:p>
    <w:bookmarkEnd w:id="83"/>
    <w:bookmarkStart w:name="z98" w:id="84"/>
    <w:p>
      <w:pPr>
        <w:spacing w:after="0"/>
        <w:ind w:left="0"/>
        <w:jc w:val="both"/>
      </w:pPr>
      <w:r>
        <w:rPr>
          <w:rFonts w:ascii="Times New Roman"/>
          <w:b w:val="false"/>
          <w:i w:val="false"/>
          <w:color w:val="000000"/>
          <w:sz w:val="28"/>
        </w:rPr>
        <w:t>
      ___________________________________________________________________________________</w:t>
      </w:r>
    </w:p>
    <w:bookmarkEnd w:id="84"/>
    <w:bookmarkStart w:name="z99" w:id="85"/>
    <w:p>
      <w:pPr>
        <w:spacing w:after="0"/>
        <w:ind w:left="0"/>
        <w:jc w:val="both"/>
      </w:pPr>
      <w:r>
        <w:rPr>
          <w:rFonts w:ascii="Times New Roman"/>
          <w:b w:val="false"/>
          <w:i w:val="false"/>
          <w:color w:val="000000"/>
          <w:sz w:val="28"/>
        </w:rPr>
        <w:t xml:space="preserve">
      (объект салынатын учаскенің атауы), </w:t>
      </w:r>
    </w:p>
    <w:bookmarkEnd w:id="85"/>
    <w:bookmarkStart w:name="z100" w:id="86"/>
    <w:p>
      <w:pPr>
        <w:spacing w:after="0"/>
        <w:ind w:left="0"/>
        <w:jc w:val="both"/>
      </w:pPr>
      <w:r>
        <w:rPr>
          <w:rFonts w:ascii="Times New Roman"/>
          <w:b w:val="false"/>
          <w:i w:val="false"/>
          <w:color w:val="000000"/>
          <w:sz w:val="28"/>
        </w:rPr>
        <w:t>
      пайдалануға рұқсат беруді сұраймын.</w:t>
      </w:r>
    </w:p>
    <w:bookmarkEnd w:id="86"/>
    <w:bookmarkStart w:name="z101" w:id="87"/>
    <w:p>
      <w:pPr>
        <w:spacing w:after="0"/>
        <w:ind w:left="0"/>
        <w:jc w:val="both"/>
      </w:pPr>
      <w:r>
        <w:rPr>
          <w:rFonts w:ascii="Times New Roman"/>
          <w:b w:val="false"/>
          <w:i w:val="false"/>
          <w:color w:val="000000"/>
          <w:sz w:val="28"/>
        </w:rPr>
        <w:t>
      Мемлекеттік санитариялық-эпидемиологиялық сараптама қорытындысы:</w:t>
      </w:r>
    </w:p>
    <w:bookmarkEnd w:id="87"/>
    <w:bookmarkStart w:name="z102" w:id="88"/>
    <w:p>
      <w:pPr>
        <w:spacing w:after="0"/>
        <w:ind w:left="0"/>
        <w:jc w:val="both"/>
      </w:pPr>
      <w:r>
        <w:rPr>
          <w:rFonts w:ascii="Times New Roman"/>
          <w:b w:val="false"/>
          <w:i w:val="false"/>
          <w:color w:val="000000"/>
          <w:sz w:val="28"/>
        </w:rPr>
        <w:t>
      _________________________________________</w:t>
      </w:r>
    </w:p>
    <w:bookmarkEnd w:id="88"/>
    <w:bookmarkStart w:name="z103" w:id="89"/>
    <w:p>
      <w:pPr>
        <w:spacing w:after="0"/>
        <w:ind w:left="0"/>
        <w:jc w:val="both"/>
      </w:pPr>
      <w:r>
        <w:rPr>
          <w:rFonts w:ascii="Times New Roman"/>
          <w:b w:val="false"/>
          <w:i w:val="false"/>
          <w:color w:val="000000"/>
          <w:sz w:val="28"/>
        </w:rPr>
        <w:t>
      (сараптама нөмірі, сараптаманың берілген күні)</w:t>
      </w:r>
    </w:p>
    <w:bookmarkEnd w:id="89"/>
    <w:bookmarkStart w:name="z104" w:id="90"/>
    <w:p>
      <w:pPr>
        <w:spacing w:after="0"/>
        <w:ind w:left="0"/>
        <w:jc w:val="both"/>
      </w:pPr>
      <w:r>
        <w:rPr>
          <w:rFonts w:ascii="Times New Roman"/>
          <w:b w:val="false"/>
          <w:i w:val="false"/>
          <w:color w:val="000000"/>
          <w:sz w:val="28"/>
        </w:rPr>
        <w:t xml:space="preserve">
      Мемлекеттік экологиялық сараптама қорытындысы: </w:t>
      </w:r>
    </w:p>
    <w:bookmarkEnd w:id="90"/>
    <w:bookmarkStart w:name="z105" w:id="91"/>
    <w:p>
      <w:pPr>
        <w:spacing w:after="0"/>
        <w:ind w:left="0"/>
        <w:jc w:val="both"/>
      </w:pPr>
      <w:r>
        <w:rPr>
          <w:rFonts w:ascii="Times New Roman"/>
          <w:b w:val="false"/>
          <w:i w:val="false"/>
          <w:color w:val="000000"/>
          <w:sz w:val="28"/>
        </w:rPr>
        <w:t>
      _________________________________________</w:t>
      </w:r>
    </w:p>
    <w:bookmarkEnd w:id="91"/>
    <w:bookmarkStart w:name="z106" w:id="92"/>
    <w:p>
      <w:pPr>
        <w:spacing w:after="0"/>
        <w:ind w:left="0"/>
        <w:jc w:val="both"/>
      </w:pPr>
      <w:r>
        <w:rPr>
          <w:rFonts w:ascii="Times New Roman"/>
          <w:b w:val="false"/>
          <w:i w:val="false"/>
          <w:color w:val="000000"/>
          <w:sz w:val="28"/>
        </w:rPr>
        <w:t>
      (сараптама нөмірі, сараптама берілген күні)</w:t>
      </w:r>
    </w:p>
    <w:bookmarkEnd w:id="92"/>
    <w:bookmarkStart w:name="z107" w:id="93"/>
    <w:p>
      <w:pPr>
        <w:spacing w:after="0"/>
        <w:ind w:left="0"/>
        <w:jc w:val="both"/>
      </w:pPr>
      <w:r>
        <w:rPr>
          <w:rFonts w:ascii="Times New Roman"/>
          <w:b w:val="false"/>
          <w:i w:val="false"/>
          <w:color w:val="000000"/>
          <w:sz w:val="28"/>
        </w:rPr>
        <w:t>
      Өтінішке қоса беріледі:</w:t>
      </w:r>
    </w:p>
    <w:bookmarkEnd w:id="93"/>
    <w:bookmarkStart w:name="z108" w:id="94"/>
    <w:p>
      <w:pPr>
        <w:spacing w:after="0"/>
        <w:ind w:left="0"/>
        <w:jc w:val="both"/>
      </w:pPr>
      <w:r>
        <w:rPr>
          <w:rFonts w:ascii="Times New Roman"/>
          <w:b w:val="false"/>
          <w:i w:val="false"/>
          <w:color w:val="000000"/>
          <w:sz w:val="28"/>
        </w:rPr>
        <w:t>
      ___________________________________________________________________________________</w:t>
      </w:r>
    </w:p>
    <w:bookmarkEnd w:id="94"/>
    <w:bookmarkStart w:name="z109" w:id="95"/>
    <w:p>
      <w:pPr>
        <w:spacing w:after="0"/>
        <w:ind w:left="0"/>
        <w:jc w:val="both"/>
      </w:pPr>
      <w:r>
        <w:rPr>
          <w:rFonts w:ascii="Times New Roman"/>
          <w:b w:val="false"/>
          <w:i w:val="false"/>
          <w:color w:val="000000"/>
          <w:sz w:val="28"/>
        </w:rPr>
        <w:t>
      ___________________________________________________________________________________</w:t>
      </w:r>
    </w:p>
    <w:bookmarkEnd w:id="95"/>
    <w:bookmarkStart w:name="z110" w:id="96"/>
    <w:p>
      <w:pPr>
        <w:spacing w:after="0"/>
        <w:ind w:left="0"/>
        <w:jc w:val="both"/>
      </w:pPr>
      <w:r>
        <w:rPr>
          <w:rFonts w:ascii="Times New Roman"/>
          <w:b w:val="false"/>
          <w:i w:val="false"/>
          <w:color w:val="000000"/>
          <w:sz w:val="28"/>
        </w:rPr>
        <w:t>
      ___________________________________________________________________________________</w:t>
      </w:r>
    </w:p>
    <w:bookmarkEnd w:id="96"/>
    <w:bookmarkStart w:name="z111" w:id="97"/>
    <w:p>
      <w:pPr>
        <w:spacing w:after="0"/>
        <w:ind w:left="0"/>
        <w:jc w:val="both"/>
      </w:pPr>
      <w:r>
        <w:rPr>
          <w:rFonts w:ascii="Times New Roman"/>
          <w:b w:val="false"/>
          <w:i w:val="false"/>
          <w:color w:val="000000"/>
          <w:sz w:val="28"/>
        </w:rPr>
        <w:t>
      Ақпараттық жүйелерде бар заңмен қорғалатын құпиядан құралған мәліметтерді пайдалануға келісемін.</w:t>
      </w:r>
    </w:p>
    <w:bookmarkEnd w:id="97"/>
    <w:bookmarkStart w:name="z112" w:id="98"/>
    <w:p>
      <w:pPr>
        <w:spacing w:after="0"/>
        <w:ind w:left="0"/>
        <w:jc w:val="both"/>
      </w:pPr>
      <w:r>
        <w:rPr>
          <w:rFonts w:ascii="Times New Roman"/>
          <w:b w:val="false"/>
          <w:i w:val="false"/>
          <w:color w:val="000000"/>
          <w:sz w:val="28"/>
        </w:rPr>
        <w:t>
      Ұсынылған ақпараттың дұрыстығын растаймын және күмәнді мәлімет бергені үшін Қазақстан Республикасының заңдарына сәйкес жауаптылық туралы білемін.</w:t>
      </w:r>
    </w:p>
    <w:bookmarkEnd w:id="98"/>
    <w:bookmarkStart w:name="z113" w:id="99"/>
    <w:p>
      <w:pPr>
        <w:spacing w:after="0"/>
        <w:ind w:left="0"/>
        <w:jc w:val="both"/>
      </w:pPr>
      <w:r>
        <w:rPr>
          <w:rFonts w:ascii="Times New Roman"/>
          <w:b w:val="false"/>
          <w:i w:val="false"/>
          <w:color w:val="000000"/>
          <w:sz w:val="28"/>
        </w:rPr>
        <w:t>
      Өтініш беруші</w:t>
      </w:r>
    </w:p>
    <w:bookmarkEnd w:id="99"/>
    <w:bookmarkStart w:name="z114" w:id="100"/>
    <w:p>
      <w:pPr>
        <w:spacing w:after="0"/>
        <w:ind w:left="0"/>
        <w:jc w:val="both"/>
      </w:pPr>
      <w:r>
        <w:rPr>
          <w:rFonts w:ascii="Times New Roman"/>
          <w:b w:val="false"/>
          <w:i w:val="false"/>
          <w:color w:val="000000"/>
          <w:sz w:val="28"/>
        </w:rPr>
        <w:t>
      ___________________________________________________________________________________</w:t>
      </w:r>
    </w:p>
    <w:bookmarkEnd w:id="100"/>
    <w:bookmarkStart w:name="z115" w:id="101"/>
    <w:p>
      <w:pPr>
        <w:spacing w:after="0"/>
        <w:ind w:left="0"/>
        <w:jc w:val="both"/>
      </w:pPr>
      <w:r>
        <w:rPr>
          <w:rFonts w:ascii="Times New Roman"/>
          <w:b w:val="false"/>
          <w:i w:val="false"/>
          <w:color w:val="000000"/>
          <w:sz w:val="28"/>
        </w:rPr>
        <w:t>
      (қолы) тегі, аты, әкесінің аты (бар болса)</w:t>
      </w:r>
    </w:p>
    <w:bookmarkEnd w:id="101"/>
    <w:bookmarkStart w:name="z116" w:id="102"/>
    <w:p>
      <w:pPr>
        <w:spacing w:after="0"/>
        <w:ind w:left="0"/>
        <w:jc w:val="both"/>
      </w:pPr>
      <w:r>
        <w:rPr>
          <w:rFonts w:ascii="Times New Roman"/>
          <w:b w:val="false"/>
          <w:i w:val="false"/>
          <w:color w:val="000000"/>
          <w:sz w:val="28"/>
        </w:rPr>
        <w:t>
      Мөр орны (бар болса)</w:t>
      </w:r>
    </w:p>
    <w:bookmarkEnd w:id="102"/>
    <w:bookmarkStart w:name="z117" w:id="103"/>
    <w:p>
      <w:pPr>
        <w:spacing w:after="0"/>
        <w:ind w:left="0"/>
        <w:jc w:val="both"/>
      </w:pPr>
      <w:r>
        <w:rPr>
          <w:rFonts w:ascii="Times New Roman"/>
          <w:b w:val="false"/>
          <w:i w:val="false"/>
          <w:color w:val="000000"/>
          <w:sz w:val="28"/>
        </w:rPr>
        <w:t>
      20 жылғы "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регламентіне 3-қосымша</w:t>
            </w:r>
          </w:p>
        </w:tc>
      </w:tr>
    </w:tbl>
    <w:bookmarkStart w:name="z119" w:id="10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4"/>
    <w:bookmarkStart w:name="z120" w:id="105"/>
    <w:p>
      <w:pPr>
        <w:spacing w:after="0"/>
        <w:ind w:left="0"/>
        <w:jc w:val="left"/>
      </w:pPr>
      <w:r>
        <w:rPr>
          <w:rFonts w:ascii="Times New Roman"/>
          <w:b/>
          <w:i w:val="false"/>
          <w:color w:val="000000"/>
        </w:rPr>
        <w:t xml:space="preserve"> А. Көрсетілетін қызметті берушінің кеңсесі арқылы мемлекеттік қызметті көрсету кезінде</w:t>
      </w:r>
    </w:p>
    <w:bookmarkEnd w:id="105"/>
    <w:bookmarkStart w:name="z121"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7"/>
    <w:p>
      <w:pPr>
        <w:spacing w:after="0"/>
        <w:ind w:left="0"/>
        <w:jc w:val="left"/>
      </w:pPr>
      <w:r>
        <w:rPr>
          <w:rFonts w:ascii="Times New Roman"/>
          <w:b/>
          <w:i w:val="false"/>
          <w:color w:val="000000"/>
        </w:rPr>
        <w:t xml:space="preserve"> Б. Портал арқылы мемлекеттік қызметті көрсету кезінде</w:t>
      </w:r>
    </w:p>
    <w:bookmarkEnd w:id="107"/>
    <w:bookmarkStart w:name="z123"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556500" cy="977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977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Шартты белгілер:</w:t>
      </w:r>
    </w:p>
    <w:bookmarkEnd w:id="109"/>
    <w:bookmarkStart w:name="z12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69469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469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"25" қыркүйектегі № 379 қаулысымен бекітілген</w:t>
            </w:r>
          </w:p>
        </w:tc>
      </w:tr>
    </w:tbl>
    <w:bookmarkStart w:name="z127" w:id="111"/>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End w:id="111"/>
    <w:bookmarkStart w:name="z128" w:id="112"/>
    <w:p>
      <w:pPr>
        <w:spacing w:after="0"/>
        <w:ind w:left="0"/>
        <w:jc w:val="left"/>
      </w:pPr>
      <w:r>
        <w:rPr>
          <w:rFonts w:ascii="Times New Roman"/>
          <w:b/>
          <w:i w:val="false"/>
          <w:color w:val="000000"/>
        </w:rPr>
        <w:t xml:space="preserve"> 1. Жалпы ережелер</w:t>
      </w:r>
    </w:p>
    <w:bookmarkEnd w:id="112"/>
    <w:bookmarkStart w:name="z129" w:id="1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"Мемлекеттік орман қоры учаскелерінде ұзақ мерзімді орман пайдалану шартын мемлекеттік тіркеу" мемлекеттік көрсетілетін қызмет регламенті (бұдан әрі – Регламент)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06 мамырдағы № 18-1/415 бұйрығымен (Нормативтік құқықтық актілерді мемлекеттік тіркеу тізілімінде № 11662 болып тіркелген) бекітілген "Мемлекеттік орман қоры учаскелерінде ұзақ мерзімді орман пайдалану шартын мемлекеттік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p>
    <w:bookmarkEnd w:id="113"/>
    <w:p>
      <w:pPr>
        <w:spacing w:after="0"/>
        <w:ind w:left="0"/>
        <w:jc w:val="both"/>
      </w:pPr>
      <w:r>
        <w:rPr>
          <w:rFonts w:ascii="Times New Roman"/>
          <w:b w:val="false"/>
          <w:i w:val="false"/>
          <w:color w:val="000000"/>
          <w:sz w:val="28"/>
        </w:rPr>
        <w:t xml:space="preserve">
      "Мемлекеттік орман қоры учаскелерінде ұзақ мерзімді орман пайдалану шартын мемлекеттік тіркеу" мемлекеттік көрсетілетін қызметті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p>
      <w:pPr>
        <w:spacing w:after="0"/>
        <w:ind w:left="0"/>
        <w:jc w:val="both"/>
      </w:pPr>
      <w:r>
        <w:rPr>
          <w:rFonts w:ascii="Times New Roman"/>
          <w:b w:val="false"/>
          <w:i w:val="false"/>
          <w:color w:val="000000"/>
          <w:sz w:val="28"/>
        </w:rPr>
        <w:t>
      Өтініш қабылдау және мемлекеттік қызмет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bookmarkStart w:name="z133" w:id="114"/>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1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115"/>
    <w:p>
      <w:pPr>
        <w:spacing w:after="0"/>
        <w:ind w:left="0"/>
        <w:jc w:val="both"/>
      </w:pPr>
      <w:r>
        <w:rPr>
          <w:rFonts w:ascii="Times New Roman"/>
          <w:b w:val="false"/>
          <w:i w:val="false"/>
          <w:color w:val="000000"/>
          <w:sz w:val="28"/>
        </w:rPr>
        <w:t>
      3. Мемлекеттік қызметті көрсету нәтижесі – мемлекеттік орман қоры учаскелерінде ұзақ мерзімді орман пайдалану шартын мемлекеттік тіркеу.</w:t>
      </w:r>
    </w:p>
    <w:bookmarkStart w:name="z135" w:id="116"/>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116"/>
    <w:bookmarkStart w:name="z136" w:id="1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7"/>
    <w:bookmarkStart w:name="z137" w:id="11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келесі құжаттарды ұсынуы болып табылады:</w:t>
      </w:r>
    </w:p>
    <w:bookmarkEnd w:id="118"/>
    <w:bookmarkStart w:name="z138" w:id="119"/>
    <w:p>
      <w:pPr>
        <w:spacing w:after="0"/>
        <w:ind w:left="0"/>
        <w:jc w:val="both"/>
      </w:pPr>
      <w:r>
        <w:rPr>
          <w:rFonts w:ascii="Times New Roman"/>
          <w:b w:val="false"/>
          <w:i w:val="false"/>
          <w:color w:val="000000"/>
          <w:sz w:val="28"/>
        </w:rPr>
        <w:t>
      кеңсе арқылы:</w:t>
      </w:r>
    </w:p>
    <w:bookmarkEnd w:id="119"/>
    <w:bookmarkStart w:name="z139" w:id="120"/>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шартты мемлекеттік тіркеу туралы өтініш;</w:t>
      </w:r>
    </w:p>
    <w:bookmarkEnd w:id="120"/>
    <w:bookmarkStart w:name="z140" w:id="121"/>
    <w:p>
      <w:pPr>
        <w:spacing w:after="0"/>
        <w:ind w:left="0"/>
        <w:jc w:val="both"/>
      </w:pPr>
      <w:r>
        <w:rPr>
          <w:rFonts w:ascii="Times New Roman"/>
          <w:b w:val="false"/>
          <w:i w:val="false"/>
          <w:color w:val="000000"/>
          <w:sz w:val="28"/>
        </w:rPr>
        <w:t>
      2) мемлекеттік орман қоры учаскелерінде ұзақ мерзімді орман пайдалану шарты 3 данада;</w:t>
      </w:r>
    </w:p>
    <w:bookmarkEnd w:id="121"/>
    <w:bookmarkStart w:name="z141" w:id="122"/>
    <w:p>
      <w:pPr>
        <w:spacing w:after="0"/>
        <w:ind w:left="0"/>
        <w:jc w:val="both"/>
      </w:pPr>
      <w:r>
        <w:rPr>
          <w:rFonts w:ascii="Times New Roman"/>
          <w:b w:val="false"/>
          <w:i w:val="false"/>
          <w:color w:val="000000"/>
          <w:sz w:val="28"/>
        </w:rPr>
        <w:t>
      портал арқылы:</w:t>
      </w:r>
    </w:p>
    <w:bookmarkEnd w:id="122"/>
    <w:bookmarkStart w:name="z142" w:id="123"/>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құжат нысанындағы шартты мемлекеттік тіркеу туралы сұрау салу;</w:t>
      </w:r>
    </w:p>
    <w:bookmarkEnd w:id="123"/>
    <w:bookmarkStart w:name="z143" w:id="124"/>
    <w:p>
      <w:pPr>
        <w:spacing w:after="0"/>
        <w:ind w:left="0"/>
        <w:jc w:val="both"/>
      </w:pPr>
      <w:r>
        <w:rPr>
          <w:rFonts w:ascii="Times New Roman"/>
          <w:b w:val="false"/>
          <w:i w:val="false"/>
          <w:color w:val="000000"/>
          <w:sz w:val="28"/>
        </w:rPr>
        <w:t>
      2) мемлекеттік орман қоры учаскелерінде ұзақ мерзімді орман пайдалану шартының электрондық көшірмесі.</w:t>
      </w:r>
    </w:p>
    <w:bookmarkEnd w:id="124"/>
    <w:bookmarkStart w:name="z144" w:id="1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5"/>
    <w:bookmarkStart w:name="z145" w:id="126"/>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тіркейді, оларды көрсетілетін қызметті берушінің басшысына береді – 30 (отыз) минут;</w:t>
      </w:r>
    </w:p>
    <w:bookmarkEnd w:id="126"/>
    <w:bookmarkStart w:name="z146" w:id="127"/>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құжаттар топтамасын құрылымдық бөлімше басшысына береді – 2 (екі) сағат;</w:t>
      </w:r>
    </w:p>
    <w:bookmarkEnd w:id="127"/>
    <w:bookmarkStart w:name="z147" w:id="128"/>
    <w:p>
      <w:pPr>
        <w:spacing w:after="0"/>
        <w:ind w:left="0"/>
        <w:jc w:val="both"/>
      </w:pPr>
      <w:r>
        <w:rPr>
          <w:rFonts w:ascii="Times New Roman"/>
          <w:b w:val="false"/>
          <w:i w:val="false"/>
          <w:color w:val="000000"/>
          <w:sz w:val="28"/>
        </w:rPr>
        <w:t>
      3) құрылымдық бөлімше басшысы құжаттар қоса берілген өтінішті зерделейді және көрсетілетін қызметті беруші құрылымдық бөлімшесінің жауапты орындаушысын айқындайды – 30 (отыз) минут;</w:t>
      </w:r>
    </w:p>
    <w:bookmarkEnd w:id="128"/>
    <w:bookmarkStart w:name="z148" w:id="129"/>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 және дұрыс болуын тексереді және мемлекеттік қызметті көрсету нәтижесінің жобасын дайындайды және құрылымдық бөлімше басшысына қарауға енгізеді – 1 (бір) жұмыс күні ішінде;</w:t>
      </w:r>
    </w:p>
    <w:bookmarkEnd w:id="129"/>
    <w:bookmarkStart w:name="z149" w:id="130"/>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 қарастырады, келіседі және көрсетілетін қызметті беруші басшысына қол қоюға береді – 30 (отыз) минут;</w:t>
      </w:r>
    </w:p>
    <w:bookmarkEnd w:id="130"/>
    <w:bookmarkStart w:name="z150" w:id="13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оны көрсетілетін қызметті беруші кеңсесінің қызметкеріне береді – 2 (екі) сағат;</w:t>
      </w:r>
    </w:p>
    <w:bookmarkEnd w:id="131"/>
    <w:bookmarkStart w:name="z151" w:id="132"/>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тіркейді және көрсетілетін қызметті алушыға жүгінген күні береді – 30 (отыз) минут.</w:t>
      </w:r>
    </w:p>
    <w:bookmarkEnd w:id="132"/>
    <w:bookmarkStart w:name="z152" w:id="13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33"/>
    <w:bookmarkStart w:name="z153" w:id="134"/>
    <w:p>
      <w:pPr>
        <w:spacing w:after="0"/>
        <w:ind w:left="0"/>
        <w:jc w:val="both"/>
      </w:pPr>
      <w:r>
        <w:rPr>
          <w:rFonts w:ascii="Times New Roman"/>
          <w:b w:val="false"/>
          <w:i w:val="false"/>
          <w:color w:val="000000"/>
          <w:sz w:val="28"/>
        </w:rPr>
        <w:t>
      1) көрсетілетін қызметті алушының өтінішін тіркеу;</w:t>
      </w:r>
    </w:p>
    <w:bookmarkEnd w:id="134"/>
    <w:bookmarkStart w:name="z154" w:id="135"/>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135"/>
    <w:bookmarkStart w:name="z155" w:id="136"/>
    <w:p>
      <w:pPr>
        <w:spacing w:after="0"/>
        <w:ind w:left="0"/>
        <w:jc w:val="both"/>
      </w:pPr>
      <w:r>
        <w:rPr>
          <w:rFonts w:ascii="Times New Roman"/>
          <w:b w:val="false"/>
          <w:i w:val="false"/>
          <w:color w:val="000000"/>
          <w:sz w:val="28"/>
        </w:rPr>
        <w:t>
      3) көрсетілетін қызметті берушінің жауапты орындаушысын айқындау;</w:t>
      </w:r>
    </w:p>
    <w:bookmarkEnd w:id="136"/>
    <w:bookmarkStart w:name="z156" w:id="137"/>
    <w:p>
      <w:pPr>
        <w:spacing w:after="0"/>
        <w:ind w:left="0"/>
        <w:jc w:val="both"/>
      </w:pPr>
      <w:r>
        <w:rPr>
          <w:rFonts w:ascii="Times New Roman"/>
          <w:b w:val="false"/>
          <w:i w:val="false"/>
          <w:color w:val="000000"/>
          <w:sz w:val="28"/>
        </w:rPr>
        <w:t xml:space="preserve">
      4) мемлекеттік қызметті көрсету нәтижесінің жобасын дайындау; </w:t>
      </w:r>
    </w:p>
    <w:bookmarkEnd w:id="137"/>
    <w:bookmarkStart w:name="z157" w:id="138"/>
    <w:p>
      <w:pPr>
        <w:spacing w:after="0"/>
        <w:ind w:left="0"/>
        <w:jc w:val="both"/>
      </w:pPr>
      <w:r>
        <w:rPr>
          <w:rFonts w:ascii="Times New Roman"/>
          <w:b w:val="false"/>
          <w:i w:val="false"/>
          <w:color w:val="000000"/>
          <w:sz w:val="28"/>
        </w:rPr>
        <w:t>
      5) келісу және мемлекеттік қызметті көрсету нәтижесінің жобасын көрсетілетін қызметті берушінің басшысына қол қою үшін беру;</w:t>
      </w:r>
    </w:p>
    <w:bookmarkEnd w:id="138"/>
    <w:bookmarkStart w:name="z158" w:id="139"/>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нәтижесіне қол қоюы және оны көрсетілетін қызметті беруші кеңсесінің қызметкеріне беру;</w:t>
      </w:r>
    </w:p>
    <w:bookmarkEnd w:id="139"/>
    <w:bookmarkStart w:name="z159" w:id="140"/>
    <w:p>
      <w:pPr>
        <w:spacing w:after="0"/>
        <w:ind w:left="0"/>
        <w:jc w:val="both"/>
      </w:pPr>
      <w:r>
        <w:rPr>
          <w:rFonts w:ascii="Times New Roman"/>
          <w:b w:val="false"/>
          <w:i w:val="false"/>
          <w:color w:val="000000"/>
          <w:sz w:val="28"/>
        </w:rPr>
        <w:t>
      7) көрсетілетін қызметті беруші кеңсесі қызметкерінің мемлекеттік қызметті көрсету нәтижесін тіркеуі және көрсетілетін қызметті алушыға беруі.</w:t>
      </w:r>
    </w:p>
    <w:bookmarkEnd w:id="140"/>
    <w:bookmarkStart w:name="z160" w:id="1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41"/>
    <w:bookmarkStart w:name="z161" w:id="1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w:t>
      </w:r>
    </w:p>
    <w:bookmarkEnd w:id="142"/>
    <w:bookmarkStart w:name="z162" w:id="1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43"/>
    <w:bookmarkStart w:name="z163" w:id="144"/>
    <w:p>
      <w:pPr>
        <w:spacing w:after="0"/>
        <w:ind w:left="0"/>
        <w:jc w:val="both"/>
      </w:pPr>
      <w:r>
        <w:rPr>
          <w:rFonts w:ascii="Times New Roman"/>
          <w:b w:val="false"/>
          <w:i w:val="false"/>
          <w:color w:val="000000"/>
          <w:sz w:val="28"/>
        </w:rPr>
        <w:t>
      2) көрсетілетін қызметті берушінің басшысы;</w:t>
      </w:r>
    </w:p>
    <w:bookmarkEnd w:id="144"/>
    <w:bookmarkStart w:name="z164" w:id="145"/>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bookmarkEnd w:id="145"/>
    <w:bookmarkStart w:name="z165" w:id="146"/>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w:t>
      </w:r>
    </w:p>
    <w:bookmarkEnd w:id="146"/>
    <w:bookmarkStart w:name="z166" w:id="147"/>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p>
    <w:bookmarkEnd w:id="147"/>
    <w:bookmarkStart w:name="z167" w:id="148"/>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және өтінішті тіркейді, оларды көрсетілетін қызметті берушінің басшысына береді – 30 (отыз) минут;</w:t>
      </w:r>
    </w:p>
    <w:bookmarkEnd w:id="148"/>
    <w:bookmarkStart w:name="z168" w:id="149"/>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құжаттар топтамасын құрылымдық бөлімше басшысына береді – 2 (екі) сағат;</w:t>
      </w:r>
    </w:p>
    <w:bookmarkEnd w:id="149"/>
    <w:bookmarkStart w:name="z169" w:id="150"/>
    <w:p>
      <w:pPr>
        <w:spacing w:after="0"/>
        <w:ind w:left="0"/>
        <w:jc w:val="both"/>
      </w:pPr>
      <w:r>
        <w:rPr>
          <w:rFonts w:ascii="Times New Roman"/>
          <w:b w:val="false"/>
          <w:i w:val="false"/>
          <w:color w:val="000000"/>
          <w:sz w:val="28"/>
        </w:rPr>
        <w:t>
      3) құрылымдық бөлімше басшысы құжаттар қоса берілген өтінішті зерделейді және көрсетілетін қызметті беруші құрылымдық бөлімшесінің жауапты орындаушысын айқындайды – 30 (отыз) минут;</w:t>
      </w:r>
    </w:p>
    <w:bookmarkEnd w:id="150"/>
    <w:bookmarkStart w:name="z170" w:id="151"/>
    <w:p>
      <w:pPr>
        <w:spacing w:after="0"/>
        <w:ind w:left="0"/>
        <w:jc w:val="both"/>
      </w:pPr>
      <w:r>
        <w:rPr>
          <w:rFonts w:ascii="Times New Roman"/>
          <w:b w:val="false"/>
          <w:i w:val="false"/>
          <w:color w:val="000000"/>
          <w:sz w:val="28"/>
        </w:rPr>
        <w:t>
      4) көрсетілетін қызметті беруші құрылымдық бөлімшесінің жауапты орындаушысы ұсынылған құжаттардың толық және дұрыс болуын тексереді және мемлекеттік қызметті көрсету нәтижесінің жобасын құрылымдық бөлімше басшысына қарауға дайындайды – 1 (бір) жұмыс күні ішінде;</w:t>
      </w:r>
    </w:p>
    <w:bookmarkEnd w:id="151"/>
    <w:bookmarkStart w:name="z171" w:id="152"/>
    <w:p>
      <w:pPr>
        <w:spacing w:after="0"/>
        <w:ind w:left="0"/>
        <w:jc w:val="both"/>
      </w:pPr>
      <w:r>
        <w:rPr>
          <w:rFonts w:ascii="Times New Roman"/>
          <w:b w:val="false"/>
          <w:i w:val="false"/>
          <w:color w:val="000000"/>
          <w:sz w:val="28"/>
        </w:rPr>
        <w:t>
      5) көрсетілетін қызметті беруші құрылымдық бөлімшесінің басшысы мемлекеттік қызметті көрсету нәтижесін қарайды, келіседі және көрсетілетін қызметті беруші басшысына қол қою үшін береді – 30 (отыз) минут;</w:t>
      </w:r>
    </w:p>
    <w:bookmarkEnd w:id="152"/>
    <w:bookmarkStart w:name="z172" w:id="153"/>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оны көрсетілетін қызметті беруші кеңсесінің қызметкеріне береді – 2 (екі) сағат;</w:t>
      </w:r>
    </w:p>
    <w:bookmarkEnd w:id="153"/>
    <w:bookmarkStart w:name="z173" w:id="154"/>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w:t>
      </w:r>
    </w:p>
    <w:bookmarkEnd w:id="154"/>
    <w:bookmarkStart w:name="z174" w:id="155"/>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55"/>
    <w:bookmarkStart w:name="z175" w:id="156"/>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 және көрсетілетін қызметті беруші іс-қимылының тәртібі:</w:t>
      </w:r>
    </w:p>
    <w:bookmarkEnd w:id="156"/>
    <w:bookmarkStart w:name="z176" w:id="157"/>
    <w:p>
      <w:pPr>
        <w:spacing w:after="0"/>
        <w:ind w:left="0"/>
        <w:jc w:val="both"/>
      </w:pPr>
      <w:r>
        <w:rPr>
          <w:rFonts w:ascii="Times New Roman"/>
          <w:b w:val="false"/>
          <w:i w:val="false"/>
          <w:color w:val="000000"/>
          <w:sz w:val="28"/>
        </w:rPr>
        <w:t>
      1) көрсетілетін қызметті алушы порталда ЭЦҚ арқылы тіркелуді (авторландыруды) жүзеге асырады;</w:t>
      </w:r>
    </w:p>
    <w:bookmarkEnd w:id="157"/>
    <w:bookmarkStart w:name="z177" w:id="158"/>
    <w:p>
      <w:pPr>
        <w:spacing w:after="0"/>
        <w:ind w:left="0"/>
        <w:jc w:val="both"/>
      </w:pPr>
      <w:r>
        <w:rPr>
          <w:rFonts w:ascii="Times New Roman"/>
          <w:b w:val="false"/>
          <w:i w:val="false"/>
          <w:color w:val="000000"/>
          <w:sz w:val="28"/>
        </w:rPr>
        <w:t>
      2) көрсетілетін қызметті алушының деректері расталғаны туралы хабарлама қалыптастырылады не көрсетілетін қызметті алушының деректеріндегі бұзушылықтарға байланысты авторландырудан бас тарту туралы хабарлама қалыптастырылады немесе көрсетілетін қызметті алушының ЭЦҚ түпнұсқалығы расталмауына байланысты бас тарту туралы хабарлама қалыптастырылады;</w:t>
      </w:r>
    </w:p>
    <w:bookmarkEnd w:id="158"/>
    <w:bookmarkStart w:name="z178" w:id="159"/>
    <w:p>
      <w:pPr>
        <w:spacing w:after="0"/>
        <w:ind w:left="0"/>
        <w:jc w:val="both"/>
      </w:pPr>
      <w:r>
        <w:rPr>
          <w:rFonts w:ascii="Times New Roman"/>
          <w:b w:val="false"/>
          <w:i w:val="false"/>
          <w:color w:val="000000"/>
          <w:sz w:val="28"/>
        </w:rPr>
        <w:t xml:space="preserve">
      3) көрсетілетін қызметті алушының электрондық мемлекеттік көрсетілетін қызметті таңдауы, электрондық сұрау салу жолдарын толтыруы және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тіркеуі;</w:t>
      </w:r>
    </w:p>
    <w:bookmarkEnd w:id="159"/>
    <w:bookmarkStart w:name="z179" w:id="160"/>
    <w:p>
      <w:pPr>
        <w:spacing w:after="0"/>
        <w:ind w:left="0"/>
        <w:jc w:val="both"/>
      </w:pPr>
      <w:r>
        <w:rPr>
          <w:rFonts w:ascii="Times New Roman"/>
          <w:b w:val="false"/>
          <w:i w:val="false"/>
          <w:color w:val="000000"/>
          <w:sz w:val="28"/>
        </w:rPr>
        <w:t>
      4) электрондық мемлекеттік қызметті көрсету үшін электрондық сұрау салуды көрсетілетін қызметті алушының ЭЦҚ-сы арқылы куәландыру;</w:t>
      </w:r>
    </w:p>
    <w:bookmarkEnd w:id="160"/>
    <w:bookmarkStart w:name="z180" w:id="161"/>
    <w:p>
      <w:pPr>
        <w:spacing w:after="0"/>
        <w:ind w:left="0"/>
        <w:jc w:val="both"/>
      </w:pPr>
      <w:r>
        <w:rPr>
          <w:rFonts w:ascii="Times New Roman"/>
          <w:b w:val="false"/>
          <w:i w:val="false"/>
          <w:color w:val="000000"/>
          <w:sz w:val="28"/>
        </w:rPr>
        <w:t>
      5) көрсетілетін қызметті алушының электрондық сұрау салуын өңдеу (тексеру, тіркеу);</w:t>
      </w:r>
    </w:p>
    <w:bookmarkEnd w:id="161"/>
    <w:bookmarkStart w:name="z181" w:id="162"/>
    <w:p>
      <w:pPr>
        <w:spacing w:after="0"/>
        <w:ind w:left="0"/>
        <w:jc w:val="both"/>
      </w:pPr>
      <w:r>
        <w:rPr>
          <w:rFonts w:ascii="Times New Roman"/>
          <w:b w:val="false"/>
          <w:i w:val="false"/>
          <w:color w:val="000000"/>
          <w:sz w:val="28"/>
        </w:rPr>
        <w:t>
      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p>
    <w:bookmarkEnd w:id="162"/>
    <w:bookmarkStart w:name="z182" w:id="163"/>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p>
    <w:bookmarkEnd w:id="163"/>
    <w:bookmarkStart w:name="z183" w:id="164"/>
    <w:p>
      <w:pPr>
        <w:spacing w:after="0"/>
        <w:ind w:left="0"/>
        <w:jc w:val="both"/>
      </w:pPr>
      <w:r>
        <w:rPr>
          <w:rFonts w:ascii="Times New Roman"/>
          <w:b w:val="false"/>
          <w:i w:val="false"/>
          <w:color w:val="000000"/>
          <w:sz w:val="28"/>
        </w:rPr>
        <w:t>
      8) көрсетілетін қызметті беруші басшысының ЭЦҚ-сы қойылған электрондық құжат түріндегі мемлекеттік қызметті көрсету нәтижесін өңдеу және көрсетілетін қызметті алушының "жеке кабинетіне" жіберу.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 w:id="165"/>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 (қызметкерлері) арасындағы рәсімдер (іс-қимылдар), өзара іс-қимыл реттілігін толық сипаттау, сондай-ақ өзге көрсетілетін қызметті берушілермен өзара іс-қимыл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қамтып көрсетіледі.</w:t>
      </w:r>
    </w:p>
    <w:bookmarkEnd w:id="165"/>
    <w:p>
      <w:pPr>
        <w:spacing w:after="0"/>
        <w:ind w:left="0"/>
        <w:jc w:val="both"/>
      </w:pPr>
      <w:r>
        <w:rPr>
          <w:rFonts w:ascii="Times New Roman"/>
          <w:b w:val="false"/>
          <w:i w:val="false"/>
          <w:color w:val="000000"/>
          <w:sz w:val="28"/>
        </w:rPr>
        <w:t>
      11. Көрсетілетін қызметті беруші мынадай негіздер бойынша мемлекеттік қызмет көрсетуден бас тартады:</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белгіленуі;</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18-02/41 бұйрығымен (Нормативтік құқықтық актілерді мемлекеттік тіркеу тізілімінде № 10489 болып тіркелген) бекітілген Мемлекеттік орман қоры учаскелерінде ұзақ мерзімді орман пайдалану шартын мемлекеттік тіркеу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айырылған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1-қосымша</w:t>
            </w:r>
          </w:p>
        </w:tc>
      </w:tr>
    </w:tbl>
    <w:bookmarkStart w:name="z187" w:id="166"/>
    <w:p>
      <w:pPr>
        <w:spacing w:after="0"/>
        <w:ind w:left="0"/>
        <w:jc w:val="left"/>
      </w:pPr>
      <w:r>
        <w:rPr>
          <w:rFonts w:ascii="Times New Roman"/>
          <w:b/>
          <w:i w:val="false"/>
          <w:color w:val="000000"/>
        </w:rPr>
        <w:t xml:space="preserve"> Көрсетілетін қызметті беруші</w:t>
      </w:r>
    </w:p>
    <w:bookmarkEnd w:id="16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13.11.2017 </w:t>
      </w:r>
      <w:r>
        <w:rPr>
          <w:rFonts w:ascii="Times New Roman"/>
          <w:b w:val="false"/>
          <w:i w:val="false"/>
          <w:color w:val="ff0000"/>
          <w:sz w:val="28"/>
        </w:rPr>
        <w:t>№ 449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114"/>
        <w:gridCol w:w="1845"/>
        <w:gridCol w:w="7915"/>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табиғи ресурстар және табиғат пайдалануды реттеу басқармасы" коммуналдық мемлекеттік мекемесі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7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мерекелік күндерді қоспағанда, дүйсенбіден бастап жұманы қоса алғанда сағат 13.00-ден 14.30-ға дейінгі түскі үзіліспен сағат 9.00-дан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2-қосымша</w:t>
            </w:r>
          </w:p>
        </w:tc>
      </w:tr>
    </w:tbl>
    <w:bookmarkStart w:name="z192" w:id="167"/>
    <w:p>
      <w:pPr>
        <w:spacing w:after="0"/>
        <w:ind w:left="0"/>
        <w:jc w:val="both"/>
      </w:pPr>
      <w:r>
        <w:rPr>
          <w:rFonts w:ascii="Times New Roman"/>
          <w:b w:val="false"/>
          <w:i w:val="false"/>
          <w:color w:val="000000"/>
          <w:sz w:val="28"/>
        </w:rPr>
        <w:t>
      Өтініш</w:t>
      </w:r>
    </w:p>
    <w:bookmarkEnd w:id="167"/>
    <w:bookmarkStart w:name="z193" w:id="168"/>
    <w:p>
      <w:pPr>
        <w:spacing w:after="0"/>
        <w:ind w:left="0"/>
        <w:jc w:val="both"/>
      </w:pPr>
      <w:r>
        <w:rPr>
          <w:rFonts w:ascii="Times New Roman"/>
          <w:b w:val="false"/>
          <w:i w:val="false"/>
          <w:color w:val="000000"/>
          <w:sz w:val="28"/>
        </w:rPr>
        <w:t>
      Мен (біз)_______________________________________________________________________________</w:t>
      </w:r>
    </w:p>
    <w:bookmarkEnd w:id="168"/>
    <w:bookmarkStart w:name="z194" w:id="169"/>
    <w:p>
      <w:pPr>
        <w:spacing w:after="0"/>
        <w:ind w:left="0"/>
        <w:jc w:val="both"/>
      </w:pPr>
      <w:r>
        <w:rPr>
          <w:rFonts w:ascii="Times New Roman"/>
          <w:b w:val="false"/>
          <w:i w:val="false"/>
          <w:color w:val="000000"/>
          <w:sz w:val="28"/>
        </w:rPr>
        <w:t>
      (жеке тұлға үшін – тегі, аты, әкесінің аты болған жағдайда, жеке сәйкестендіру нөмірі)</w:t>
      </w:r>
    </w:p>
    <w:bookmarkEnd w:id="169"/>
    <w:bookmarkStart w:name="z195" w:id="170"/>
    <w:p>
      <w:pPr>
        <w:spacing w:after="0"/>
        <w:ind w:left="0"/>
        <w:jc w:val="both"/>
      </w:pPr>
      <w:r>
        <w:rPr>
          <w:rFonts w:ascii="Times New Roman"/>
          <w:b w:val="false"/>
          <w:i w:val="false"/>
          <w:color w:val="000000"/>
          <w:sz w:val="28"/>
        </w:rPr>
        <w:t>
      _________________________________________________________________________________</w:t>
      </w:r>
    </w:p>
    <w:bookmarkEnd w:id="170"/>
    <w:bookmarkStart w:name="z196" w:id="171"/>
    <w:p>
      <w:pPr>
        <w:spacing w:after="0"/>
        <w:ind w:left="0"/>
        <w:jc w:val="both"/>
      </w:pPr>
      <w:r>
        <w:rPr>
          <w:rFonts w:ascii="Times New Roman"/>
          <w:b w:val="false"/>
          <w:i w:val="false"/>
          <w:color w:val="000000"/>
          <w:sz w:val="28"/>
        </w:rPr>
        <w:t>
      (заңды тұлға үшін – атауы, бизнес сәйкестендіру нөмірі)</w:t>
      </w:r>
    </w:p>
    <w:bookmarkEnd w:id="171"/>
    <w:bookmarkStart w:name="z197" w:id="172"/>
    <w:p>
      <w:pPr>
        <w:spacing w:after="0"/>
        <w:ind w:left="0"/>
        <w:jc w:val="both"/>
      </w:pPr>
      <w:r>
        <w:rPr>
          <w:rFonts w:ascii="Times New Roman"/>
          <w:b w:val="false"/>
          <w:i w:val="false"/>
          <w:color w:val="000000"/>
          <w:sz w:val="28"/>
        </w:rPr>
        <w:t>
      _______________________________________________________________________________</w:t>
      </w:r>
    </w:p>
    <w:bookmarkEnd w:id="172"/>
    <w:bookmarkStart w:name="z198" w:id="173"/>
    <w:p>
      <w:pPr>
        <w:spacing w:after="0"/>
        <w:ind w:left="0"/>
        <w:jc w:val="both"/>
      </w:pPr>
      <w:r>
        <w:rPr>
          <w:rFonts w:ascii="Times New Roman"/>
          <w:b w:val="false"/>
          <w:i w:val="false"/>
          <w:color w:val="000000"/>
          <w:sz w:val="28"/>
        </w:rPr>
        <w:t>
      _________________________________________________________________________</w:t>
      </w:r>
    </w:p>
    <w:bookmarkEnd w:id="173"/>
    <w:bookmarkStart w:name="z199" w:id="174"/>
    <w:p>
      <w:pPr>
        <w:spacing w:after="0"/>
        <w:ind w:left="0"/>
        <w:jc w:val="both"/>
      </w:pPr>
      <w:r>
        <w:rPr>
          <w:rFonts w:ascii="Times New Roman"/>
          <w:b w:val="false"/>
          <w:i w:val="false"/>
          <w:color w:val="000000"/>
          <w:sz w:val="28"/>
        </w:rPr>
        <w:t>
      (тегі, аты, әкесінің аты (болған жағдайда) немесе заңды тұлғаның</w:t>
      </w:r>
    </w:p>
    <w:bookmarkEnd w:id="174"/>
    <w:bookmarkStart w:name="z200" w:id="175"/>
    <w:p>
      <w:pPr>
        <w:spacing w:after="0"/>
        <w:ind w:left="0"/>
        <w:jc w:val="both"/>
      </w:pPr>
      <w:r>
        <w:rPr>
          <w:rFonts w:ascii="Times New Roman"/>
          <w:b w:val="false"/>
          <w:i w:val="false"/>
          <w:color w:val="000000"/>
          <w:sz w:val="28"/>
        </w:rPr>
        <w:t>
      толық атауы және банктік деректемелері)</w:t>
      </w:r>
    </w:p>
    <w:bookmarkEnd w:id="175"/>
    <w:bookmarkStart w:name="z201" w:id="176"/>
    <w:p>
      <w:pPr>
        <w:spacing w:after="0"/>
        <w:ind w:left="0"/>
        <w:jc w:val="both"/>
      </w:pPr>
      <w:r>
        <w:rPr>
          <w:rFonts w:ascii="Times New Roman"/>
          <w:b w:val="false"/>
          <w:i w:val="false"/>
          <w:color w:val="000000"/>
          <w:sz w:val="28"/>
        </w:rPr>
        <w:t>
      жасалған мемлекеттік орман қоры учаскелерінде ұзақ мерзімді орман пайдалану шартын тіркеуді, қайта тіркеуді, бұзуды (керегінің астын сыз) сұраймын (сұраймыз).</w:t>
      </w:r>
    </w:p>
    <w:bookmarkEnd w:id="176"/>
    <w:bookmarkStart w:name="z202" w:id="177"/>
    <w:p>
      <w:pPr>
        <w:spacing w:after="0"/>
        <w:ind w:left="0"/>
        <w:jc w:val="both"/>
      </w:pPr>
      <w:r>
        <w:rPr>
          <w:rFonts w:ascii="Times New Roman"/>
          <w:b w:val="false"/>
          <w:i w:val="false"/>
          <w:color w:val="000000"/>
          <w:sz w:val="28"/>
        </w:rPr>
        <w:t>
      Хаттама деректері:</w:t>
      </w:r>
    </w:p>
    <w:bookmarkEnd w:id="177"/>
    <w:bookmarkStart w:name="z203" w:id="178"/>
    <w:p>
      <w:pPr>
        <w:spacing w:after="0"/>
        <w:ind w:left="0"/>
        <w:jc w:val="both"/>
      </w:pPr>
      <w:r>
        <w:rPr>
          <w:rFonts w:ascii="Times New Roman"/>
          <w:b w:val="false"/>
          <w:i w:val="false"/>
          <w:color w:val="000000"/>
          <w:sz w:val="28"/>
        </w:rPr>
        <w:t>
      Хаттамаға қол қойылған күні____________________________</w:t>
      </w:r>
    </w:p>
    <w:bookmarkEnd w:id="178"/>
    <w:bookmarkStart w:name="z204" w:id="179"/>
    <w:p>
      <w:pPr>
        <w:spacing w:after="0"/>
        <w:ind w:left="0"/>
        <w:jc w:val="both"/>
      </w:pPr>
      <w:r>
        <w:rPr>
          <w:rFonts w:ascii="Times New Roman"/>
          <w:b w:val="false"/>
          <w:i w:val="false"/>
          <w:color w:val="000000"/>
          <w:sz w:val="28"/>
        </w:rPr>
        <w:t>
      Хаттаманың нөмірі____________________________</w:t>
      </w:r>
    </w:p>
    <w:bookmarkEnd w:id="179"/>
    <w:bookmarkStart w:name="z205" w:id="180"/>
    <w:p>
      <w:pPr>
        <w:spacing w:after="0"/>
        <w:ind w:left="0"/>
        <w:jc w:val="both"/>
      </w:pPr>
      <w:r>
        <w:rPr>
          <w:rFonts w:ascii="Times New Roman"/>
          <w:b w:val="false"/>
          <w:i w:val="false"/>
          <w:color w:val="000000"/>
          <w:sz w:val="28"/>
        </w:rPr>
        <w:t>
      Ақпараттық жүйелерде бар заңмен қорғалатын құпиядан құралған мәліметтерді пайдалануға келісемін.</w:t>
      </w:r>
    </w:p>
    <w:bookmarkEnd w:id="180"/>
    <w:bookmarkStart w:name="z206" w:id="181"/>
    <w:p>
      <w:pPr>
        <w:spacing w:after="0"/>
        <w:ind w:left="0"/>
        <w:jc w:val="both"/>
      </w:pPr>
      <w:r>
        <w:rPr>
          <w:rFonts w:ascii="Times New Roman"/>
          <w:b w:val="false"/>
          <w:i w:val="false"/>
          <w:color w:val="000000"/>
          <w:sz w:val="28"/>
        </w:rPr>
        <w:t>
      Ұсынылған ақпараттың дұрыстығын растаймын және күмәнді мәлімет бергені үшін Қазақстан Республикасының заңдарына сәйкес жауаптылық туралы білемін</w:t>
      </w:r>
    </w:p>
    <w:bookmarkEnd w:id="181"/>
    <w:bookmarkStart w:name="z207" w:id="182"/>
    <w:p>
      <w:pPr>
        <w:spacing w:after="0"/>
        <w:ind w:left="0"/>
        <w:jc w:val="both"/>
      </w:pPr>
      <w:r>
        <w:rPr>
          <w:rFonts w:ascii="Times New Roman"/>
          <w:b w:val="false"/>
          <w:i w:val="false"/>
          <w:color w:val="000000"/>
          <w:sz w:val="28"/>
        </w:rPr>
        <w:t>
      Өтінішке қоса беріледі:1.________________________________________________</w:t>
      </w:r>
    </w:p>
    <w:bookmarkEnd w:id="182"/>
    <w:bookmarkStart w:name="z208" w:id="183"/>
    <w:p>
      <w:pPr>
        <w:spacing w:after="0"/>
        <w:ind w:left="0"/>
        <w:jc w:val="both"/>
      </w:pPr>
      <w:r>
        <w:rPr>
          <w:rFonts w:ascii="Times New Roman"/>
          <w:b w:val="false"/>
          <w:i w:val="false"/>
          <w:color w:val="000000"/>
          <w:sz w:val="28"/>
        </w:rPr>
        <w:t>
       2.________________________________________________</w:t>
      </w:r>
    </w:p>
    <w:bookmarkEnd w:id="183"/>
    <w:bookmarkStart w:name="z209" w:id="184"/>
    <w:p>
      <w:pPr>
        <w:spacing w:after="0"/>
        <w:ind w:left="0"/>
        <w:jc w:val="both"/>
      </w:pPr>
      <w:r>
        <w:rPr>
          <w:rFonts w:ascii="Times New Roman"/>
          <w:b w:val="false"/>
          <w:i w:val="false"/>
          <w:color w:val="000000"/>
          <w:sz w:val="28"/>
        </w:rPr>
        <w:t>
      3.________________________________________________</w:t>
      </w:r>
    </w:p>
    <w:bookmarkEnd w:id="184"/>
    <w:bookmarkStart w:name="z210" w:id="185"/>
    <w:p>
      <w:pPr>
        <w:spacing w:after="0"/>
        <w:ind w:left="0"/>
        <w:jc w:val="both"/>
      </w:pPr>
      <w:r>
        <w:rPr>
          <w:rFonts w:ascii="Times New Roman"/>
          <w:b w:val="false"/>
          <w:i w:val="false"/>
          <w:color w:val="000000"/>
          <w:sz w:val="28"/>
        </w:rPr>
        <w:t>
      Күні _________________ _________________________________</w:t>
      </w:r>
    </w:p>
    <w:bookmarkEnd w:id="185"/>
    <w:bookmarkStart w:name="z211" w:id="186"/>
    <w:p>
      <w:pPr>
        <w:spacing w:after="0"/>
        <w:ind w:left="0"/>
        <w:jc w:val="both"/>
      </w:pPr>
      <w:r>
        <w:rPr>
          <w:rFonts w:ascii="Times New Roman"/>
          <w:b w:val="false"/>
          <w:i w:val="false"/>
          <w:color w:val="000000"/>
          <w:sz w:val="28"/>
        </w:rPr>
        <w:t>
      (өтініш берушінің қолы)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 ұзақ мерзімді орман пайдалану шартын мемлекеттік тіркеу" мемлекеттік көрсетілетін қызмет регламентіне 3-қосымша</w:t>
            </w:r>
          </w:p>
        </w:tc>
      </w:tr>
    </w:tbl>
    <w:bookmarkStart w:name="z213" w:id="18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87"/>
    <w:bookmarkStart w:name="z214" w:id="188"/>
    <w:p>
      <w:pPr>
        <w:spacing w:after="0"/>
        <w:ind w:left="0"/>
        <w:jc w:val="left"/>
      </w:pPr>
      <w:r>
        <w:rPr>
          <w:rFonts w:ascii="Times New Roman"/>
          <w:b/>
          <w:i w:val="false"/>
          <w:color w:val="000000"/>
        </w:rPr>
        <w:t xml:space="preserve"> А. Көрсетілетін қызметті берушінің кеңсесі арқылы мемлекеттік қызмет көрсету кезінде</w:t>
      </w:r>
    </w:p>
    <w:bookmarkEnd w:id="188"/>
    <w:bookmarkStart w:name="z215"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190"/>
    <w:p>
      <w:pPr>
        <w:spacing w:after="0"/>
        <w:ind w:left="0"/>
        <w:jc w:val="left"/>
      </w:pPr>
      <w:r>
        <w:rPr>
          <w:rFonts w:ascii="Times New Roman"/>
          <w:b/>
          <w:i w:val="false"/>
          <w:color w:val="000000"/>
        </w:rPr>
        <w:t xml:space="preserve"> Б. Портал арқылы мемлекеттік қызмет көрсету кезінде</w:t>
      </w:r>
    </w:p>
    <w:bookmarkEnd w:id="190"/>
    <w:bookmarkStart w:name="z217"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92"/>
    <w:p>
      <w:pPr>
        <w:spacing w:after="0"/>
        <w:ind w:left="0"/>
        <w:jc w:val="both"/>
      </w:pPr>
      <w:r>
        <w:rPr>
          <w:rFonts w:ascii="Times New Roman"/>
          <w:b w:val="false"/>
          <w:i w:val="false"/>
          <w:color w:val="000000"/>
          <w:sz w:val="28"/>
        </w:rPr>
        <w:t>
      Шартты белгілер:</w:t>
      </w:r>
    </w:p>
    <w:bookmarkEnd w:id="192"/>
    <w:bookmarkStart w:name="z219"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"25" қыркүйектегі № 379 қаулысымен бекітілген</w:t>
            </w:r>
          </w:p>
        </w:tc>
      </w:tr>
    </w:tbl>
    <w:bookmarkStart w:name="z221" w:id="194"/>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194"/>
    <w:bookmarkStart w:name="z222" w:id="195"/>
    <w:p>
      <w:pPr>
        <w:spacing w:after="0"/>
        <w:ind w:left="0"/>
        <w:jc w:val="left"/>
      </w:pPr>
      <w:r>
        <w:rPr>
          <w:rFonts w:ascii="Times New Roman"/>
          <w:b/>
          <w:i w:val="false"/>
          <w:color w:val="000000"/>
        </w:rPr>
        <w:t xml:space="preserve"> 1. Жалпы ережелер</w:t>
      </w:r>
    </w:p>
    <w:bookmarkEnd w:id="195"/>
    <w:bookmarkStart w:name="z223" w:id="196"/>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Ағаш кесу және орман билетін беру" мемлекеттік көрсетілетін қызмет регламенті (бұдан әрі – Регламент)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06 мамырдағы № 18-1/415 бұйрығымен (Нормативтік құқықтық актілерді мемлекеттік тіркеу тізілімінде № 11662 болып тіркелген) бекітілген "Ағаш кесу және орман билетін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w:t>
      </w:r>
    </w:p>
    <w:bookmarkEnd w:id="196"/>
    <w:p>
      <w:pPr>
        <w:spacing w:after="0"/>
        <w:ind w:left="0"/>
        <w:jc w:val="both"/>
      </w:pPr>
      <w:r>
        <w:rPr>
          <w:rFonts w:ascii="Times New Roman"/>
          <w:b w:val="false"/>
          <w:i w:val="false"/>
          <w:color w:val="000000"/>
          <w:sz w:val="28"/>
        </w:rPr>
        <w:t xml:space="preserve">
      "Ағаш кесу және орман билетін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орман иеленушілер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5" w:id="19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97"/>
    <w:bookmarkStart w:name="z226" w:id="198"/>
    <w:p>
      <w:pPr>
        <w:spacing w:after="0"/>
        <w:ind w:left="0"/>
        <w:jc w:val="both"/>
      </w:pPr>
      <w:r>
        <w:rPr>
          <w:rFonts w:ascii="Times New Roman"/>
          <w:b w:val="false"/>
          <w:i w:val="false"/>
          <w:color w:val="000000"/>
          <w:sz w:val="28"/>
        </w:rPr>
        <w:t>
      3. Мемлекеттік қызметті көрсету нәтижесі – қағаз түрінде ағаш кесу және (немесе) орман билетін беру.</w:t>
      </w:r>
    </w:p>
    <w:bookmarkEnd w:id="198"/>
    <w:bookmarkStart w:name="z227" w:id="199"/>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199"/>
    <w:bookmarkStart w:name="z228" w:id="200"/>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200"/>
    <w:bookmarkStart w:name="z229" w:id="20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1"/>
    <w:bookmarkStart w:name="z230" w:id="20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(не сенімхат бойынша оның өкілінің) келесі құжаттарды ұсынуы болып табылады:</w:t>
      </w:r>
    </w:p>
    <w:bookmarkEnd w:id="202"/>
    <w:bookmarkStart w:name="z231" w:id="203"/>
    <w:p>
      <w:pPr>
        <w:spacing w:after="0"/>
        <w:ind w:left="0"/>
        <w:jc w:val="both"/>
      </w:pPr>
      <w:r>
        <w:rPr>
          <w:rFonts w:ascii="Times New Roman"/>
          <w:b w:val="false"/>
          <w:i w:val="false"/>
          <w:color w:val="000000"/>
          <w:sz w:val="28"/>
        </w:rPr>
        <w:t xml:space="preserve">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өтініш;</w:t>
      </w:r>
    </w:p>
    <w:bookmarkEnd w:id="203"/>
    <w:bookmarkStart w:name="z232" w:id="204"/>
    <w:p>
      <w:pPr>
        <w:spacing w:after="0"/>
        <w:ind w:left="0"/>
        <w:jc w:val="both"/>
      </w:pPr>
      <w:r>
        <w:rPr>
          <w:rFonts w:ascii="Times New Roman"/>
          <w:b w:val="false"/>
          <w:i w:val="false"/>
          <w:color w:val="000000"/>
          <w:sz w:val="28"/>
        </w:rPr>
        <w:t>
      2) ұзақ мерзімді орман пайдалану шарты;</w:t>
      </w:r>
    </w:p>
    <w:bookmarkEnd w:id="204"/>
    <w:bookmarkStart w:name="z233" w:id="205"/>
    <w:p>
      <w:pPr>
        <w:spacing w:after="0"/>
        <w:ind w:left="0"/>
        <w:jc w:val="both"/>
      </w:pPr>
      <w:r>
        <w:rPr>
          <w:rFonts w:ascii="Times New Roman"/>
          <w:b w:val="false"/>
          <w:i w:val="false"/>
          <w:color w:val="000000"/>
          <w:sz w:val="28"/>
        </w:rPr>
        <w:t>
      3) кеспеағаштарды игеруге арналған технологиялық карталар.</w:t>
      </w:r>
    </w:p>
    <w:bookmarkEnd w:id="205"/>
    <w:bookmarkStart w:name="z234" w:id="20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06"/>
    <w:bookmarkStart w:name="z235" w:id="207"/>
    <w:p>
      <w:pPr>
        <w:spacing w:after="0"/>
        <w:ind w:left="0"/>
        <w:jc w:val="both"/>
      </w:pPr>
      <w:r>
        <w:rPr>
          <w:rFonts w:ascii="Times New Roman"/>
          <w:b w:val="false"/>
          <w:i w:val="false"/>
          <w:color w:val="000000"/>
          <w:sz w:val="28"/>
        </w:rPr>
        <w:t>
      1) көрсетілетін қызметті беруші кеңсесінің қызметкері өтінішті және қажетті құжаттарды (бұдан әрі – құжаттар топтамасы) қабылдайды, көшірмелерін түпнұсқалармен салыстырады, журналға тіркейді, өтініштің көшірмесіне құжаттар топтамасының қабылданған күні мен уақытын, құжаттар топтамасын қабылдаған кеңсе қызметкерінің тегі мен аты-жөнін көрсете отырып, белгі қояды –15 (он бес) минут;</w:t>
      </w:r>
    </w:p>
    <w:bookmarkEnd w:id="207"/>
    <w:bookmarkStart w:name="z236" w:id="208"/>
    <w:p>
      <w:pPr>
        <w:spacing w:after="0"/>
        <w:ind w:left="0"/>
        <w:jc w:val="both"/>
      </w:pPr>
      <w:r>
        <w:rPr>
          <w:rFonts w:ascii="Times New Roman"/>
          <w:b w:val="false"/>
          <w:i w:val="false"/>
          <w:color w:val="000000"/>
          <w:sz w:val="28"/>
        </w:rPr>
        <w:t>
      2) көрсетілетін қызметті беруші кеңсесінің қызметкері тіркелген өтінішті құжаттар топтамасын қоса беріп, көрсетілетін қызметті берушінің басшысына қарауға жолдайды – 15 (он бес) минут;</w:t>
      </w:r>
    </w:p>
    <w:bookmarkEnd w:id="208"/>
    <w:bookmarkStart w:name="z237" w:id="209"/>
    <w:p>
      <w:pPr>
        <w:spacing w:after="0"/>
        <w:ind w:left="0"/>
        <w:jc w:val="both"/>
      </w:pPr>
      <w:r>
        <w:rPr>
          <w:rFonts w:ascii="Times New Roman"/>
          <w:b w:val="false"/>
          <w:i w:val="false"/>
          <w:color w:val="000000"/>
          <w:sz w:val="28"/>
        </w:rPr>
        <w:t>
      3) көрсетілетін қызметті берушінің басшысы құжаттар топтамасының мазмұнымен танысады және көрсетілетін қызметті берушінің жауапты орындаушысын айқындайды – 2 (екі) сағат;</w:t>
      </w:r>
    </w:p>
    <w:bookmarkEnd w:id="209"/>
    <w:bookmarkStart w:name="z238" w:id="210"/>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тізбеге сәйкес толық болуын және дұрыс ресімделуін тексереді және мемлекеттік қызметті көрсету нәтижесінің жобасын дайындайды – 2 (екі) жұмыс күні ішінде;</w:t>
      </w:r>
    </w:p>
    <w:bookmarkEnd w:id="210"/>
    <w:bookmarkStart w:name="z239" w:id="211"/>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көрсетілетін қызметті берушінің басшысына қол қоюға жолдайды – 10 (он) минут;</w:t>
      </w:r>
    </w:p>
    <w:bookmarkEnd w:id="211"/>
    <w:bookmarkStart w:name="z240" w:id="212"/>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көрсетілетін қызметті берушінің бухгалтериясына жолдайды – 2 (екі) сағат;</w:t>
      </w:r>
    </w:p>
    <w:bookmarkEnd w:id="212"/>
    <w:bookmarkStart w:name="z241" w:id="213"/>
    <w:p>
      <w:pPr>
        <w:spacing w:after="0"/>
        <w:ind w:left="0"/>
        <w:jc w:val="both"/>
      </w:pPr>
      <w:r>
        <w:rPr>
          <w:rFonts w:ascii="Times New Roman"/>
          <w:b w:val="false"/>
          <w:i w:val="false"/>
          <w:color w:val="000000"/>
          <w:sz w:val="28"/>
        </w:rPr>
        <w:t>
      7) көрсетілетін қызметті берушінің бухгалтериясы қызметкері мемлекеттік қызметті көрсету нәтижесін куәландырады және көрсетілетін қызметті берушінің кеңсесі қызметкеріне жолдайды – 30 (отыз) минут;</w:t>
      </w:r>
    </w:p>
    <w:bookmarkEnd w:id="213"/>
    <w:bookmarkStart w:name="z242" w:id="214"/>
    <w:p>
      <w:pPr>
        <w:spacing w:after="0"/>
        <w:ind w:left="0"/>
        <w:jc w:val="both"/>
      </w:pPr>
      <w:r>
        <w:rPr>
          <w:rFonts w:ascii="Times New Roman"/>
          <w:b w:val="false"/>
          <w:i w:val="false"/>
          <w:color w:val="000000"/>
          <w:sz w:val="28"/>
        </w:rPr>
        <w:t>
      8) көрсетілетін қызметті беруші кеңсесінің қызметкері журналға белгі қояды және мемлекеттік қызметті көрсету нәтижесін береді – 30 (отыз) минут.</w:t>
      </w:r>
    </w:p>
    <w:bookmarkEnd w:id="214"/>
    <w:bookmarkStart w:name="z243" w:id="21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15"/>
    <w:bookmarkStart w:name="z244" w:id="216"/>
    <w:p>
      <w:pPr>
        <w:spacing w:after="0"/>
        <w:ind w:left="0"/>
        <w:jc w:val="both"/>
      </w:pPr>
      <w:r>
        <w:rPr>
          <w:rFonts w:ascii="Times New Roman"/>
          <w:b w:val="false"/>
          <w:i w:val="false"/>
          <w:color w:val="000000"/>
          <w:sz w:val="28"/>
        </w:rPr>
        <w:t>
      1) көрсетілетін қызметті алушының өтінішін тіркеу;</w:t>
      </w:r>
    </w:p>
    <w:bookmarkEnd w:id="216"/>
    <w:bookmarkStart w:name="z245" w:id="217"/>
    <w:p>
      <w:pPr>
        <w:spacing w:after="0"/>
        <w:ind w:left="0"/>
        <w:jc w:val="both"/>
      </w:pPr>
      <w:r>
        <w:rPr>
          <w:rFonts w:ascii="Times New Roman"/>
          <w:b w:val="false"/>
          <w:i w:val="false"/>
          <w:color w:val="000000"/>
          <w:sz w:val="28"/>
        </w:rPr>
        <w:t>
      2) өтінішті көрсетілетін қызметті беруші басшысына қарауға жолдау;</w:t>
      </w:r>
    </w:p>
    <w:bookmarkEnd w:id="217"/>
    <w:bookmarkStart w:name="z246" w:id="218"/>
    <w:p>
      <w:pPr>
        <w:spacing w:after="0"/>
        <w:ind w:left="0"/>
        <w:jc w:val="both"/>
      </w:pPr>
      <w:r>
        <w:rPr>
          <w:rFonts w:ascii="Times New Roman"/>
          <w:b w:val="false"/>
          <w:i w:val="false"/>
          <w:color w:val="000000"/>
          <w:sz w:val="28"/>
        </w:rPr>
        <w:t>
      3) өтінішті қарау және көрсетілетін қызметті берушінің жауапты орындаушысын айқындау;</w:t>
      </w:r>
    </w:p>
    <w:bookmarkEnd w:id="218"/>
    <w:bookmarkStart w:name="z247" w:id="219"/>
    <w:p>
      <w:pPr>
        <w:spacing w:after="0"/>
        <w:ind w:left="0"/>
        <w:jc w:val="both"/>
      </w:pPr>
      <w:r>
        <w:rPr>
          <w:rFonts w:ascii="Times New Roman"/>
          <w:b w:val="false"/>
          <w:i w:val="false"/>
          <w:color w:val="000000"/>
          <w:sz w:val="28"/>
        </w:rPr>
        <w:t>
      4) мемлекеттік қызметті көрсету нәтижесінің жобасын дайындау;</w:t>
      </w:r>
    </w:p>
    <w:bookmarkEnd w:id="219"/>
    <w:bookmarkStart w:name="z248" w:id="220"/>
    <w:p>
      <w:pPr>
        <w:spacing w:after="0"/>
        <w:ind w:left="0"/>
        <w:jc w:val="both"/>
      </w:pPr>
      <w:r>
        <w:rPr>
          <w:rFonts w:ascii="Times New Roman"/>
          <w:b w:val="false"/>
          <w:i w:val="false"/>
          <w:color w:val="000000"/>
          <w:sz w:val="28"/>
        </w:rPr>
        <w:t>
      5) мемлекеттік қызметті көрсету нәтижесінің жобасын көрсетілетін қызметті беруші басшысына қол қоюға жолдау;</w:t>
      </w:r>
    </w:p>
    <w:bookmarkEnd w:id="220"/>
    <w:bookmarkStart w:name="z249" w:id="221"/>
    <w:p>
      <w:pPr>
        <w:spacing w:after="0"/>
        <w:ind w:left="0"/>
        <w:jc w:val="both"/>
      </w:pPr>
      <w:r>
        <w:rPr>
          <w:rFonts w:ascii="Times New Roman"/>
          <w:b w:val="false"/>
          <w:i w:val="false"/>
          <w:color w:val="000000"/>
          <w:sz w:val="28"/>
        </w:rPr>
        <w:t>
      6) көрсетілетін қызметті беруші басшысының мемлекеттік қызметті көрсету нәтижесінің жобасына қол қоюы;</w:t>
      </w:r>
    </w:p>
    <w:bookmarkEnd w:id="221"/>
    <w:bookmarkStart w:name="z250" w:id="222"/>
    <w:p>
      <w:pPr>
        <w:spacing w:after="0"/>
        <w:ind w:left="0"/>
        <w:jc w:val="both"/>
      </w:pPr>
      <w:r>
        <w:rPr>
          <w:rFonts w:ascii="Times New Roman"/>
          <w:b w:val="false"/>
          <w:i w:val="false"/>
          <w:color w:val="000000"/>
          <w:sz w:val="28"/>
        </w:rPr>
        <w:t>
      7) мемлекеттік қызметті көрсету нәтижесін көрсетілетін қызметті беруші кеңсесінің қызметкеріне жолдау;</w:t>
      </w:r>
    </w:p>
    <w:bookmarkEnd w:id="222"/>
    <w:bookmarkStart w:name="z251" w:id="223"/>
    <w:p>
      <w:pPr>
        <w:spacing w:after="0"/>
        <w:ind w:left="0"/>
        <w:jc w:val="both"/>
      </w:pPr>
      <w:r>
        <w:rPr>
          <w:rFonts w:ascii="Times New Roman"/>
          <w:b w:val="false"/>
          <w:i w:val="false"/>
          <w:color w:val="000000"/>
          <w:sz w:val="28"/>
        </w:rPr>
        <w:t>
      8) көрсетілетін қызметті беруші кеңсесі қызметкерінің мемлекеттік қызметті көрсету нәтижесін көрсетілетін қызметті алушыға беруі.</w:t>
      </w:r>
    </w:p>
    <w:bookmarkEnd w:id="223"/>
    <w:bookmarkStart w:name="z252" w:id="2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224"/>
    <w:bookmarkStart w:name="z253" w:id="2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25"/>
    <w:bookmarkStart w:name="z254" w:id="226"/>
    <w:p>
      <w:pPr>
        <w:spacing w:after="0"/>
        <w:ind w:left="0"/>
        <w:jc w:val="both"/>
      </w:pPr>
      <w:r>
        <w:rPr>
          <w:rFonts w:ascii="Times New Roman"/>
          <w:b w:val="false"/>
          <w:i w:val="false"/>
          <w:color w:val="000000"/>
          <w:sz w:val="28"/>
        </w:rPr>
        <w:t>
      1) көрсетілетін қызметті берушінің басшысы;</w:t>
      </w:r>
    </w:p>
    <w:bookmarkEnd w:id="226"/>
    <w:bookmarkStart w:name="z255" w:id="22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27"/>
    <w:bookmarkStart w:name="z256" w:id="228"/>
    <w:p>
      <w:pPr>
        <w:spacing w:after="0"/>
        <w:ind w:left="0"/>
        <w:jc w:val="both"/>
      </w:pPr>
      <w:r>
        <w:rPr>
          <w:rFonts w:ascii="Times New Roman"/>
          <w:b w:val="false"/>
          <w:i w:val="false"/>
          <w:color w:val="000000"/>
          <w:sz w:val="28"/>
        </w:rPr>
        <w:t>
      3) көрсетілетін қызметті беруші бухгалтериясының қызметкері;</w:t>
      </w:r>
    </w:p>
    <w:bookmarkEnd w:id="228"/>
    <w:bookmarkStart w:name="z257" w:id="229"/>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229"/>
    <w:bookmarkStart w:name="z258" w:id="230"/>
    <w:p>
      <w:pPr>
        <w:spacing w:after="0"/>
        <w:ind w:left="0"/>
        <w:jc w:val="both"/>
      </w:pPr>
      <w:r>
        <w:rPr>
          <w:rFonts w:ascii="Times New Roman"/>
          <w:b w:val="false"/>
          <w:i w:val="false"/>
          <w:color w:val="000000"/>
          <w:sz w:val="28"/>
        </w:rPr>
        <w:t xml:space="preserve">
      8. Мемлекеттік қызметті көрсету үшін қажетті рәсімдерді (іс-қимылдарды) сипаттау: </w:t>
      </w:r>
    </w:p>
    <w:bookmarkEnd w:id="230"/>
    <w:bookmarkStart w:name="z259" w:id="231"/>
    <w:p>
      <w:pPr>
        <w:spacing w:after="0"/>
        <w:ind w:left="0"/>
        <w:jc w:val="both"/>
      </w:pPr>
      <w:r>
        <w:rPr>
          <w:rFonts w:ascii="Times New Roman"/>
          <w:b w:val="false"/>
          <w:i w:val="false"/>
          <w:color w:val="000000"/>
          <w:sz w:val="28"/>
        </w:rPr>
        <w:t>
      1) көрсетілетін қызметті беруші кеңсесінің қызметкері өтінішті және қажетті құжаттарды (бұдан әрі – құжаттар топтамасы) қабылдайды, көшірмелерін түпнұсқалармен салыстырады, журналға тіркейді, өтініштің көшірмесіне құжаттар топтамасының қабылданған күні мен уақытын, құжаттар топтамасын қабылдаған кеңсе қызметкерінің тегі мен аты-жөнін көрсете отырып, белгі қояды – 30 (отыз) минут;</w:t>
      </w:r>
    </w:p>
    <w:bookmarkEnd w:id="231"/>
    <w:bookmarkStart w:name="z260" w:id="232"/>
    <w:p>
      <w:pPr>
        <w:spacing w:after="0"/>
        <w:ind w:left="0"/>
        <w:jc w:val="both"/>
      </w:pPr>
      <w:r>
        <w:rPr>
          <w:rFonts w:ascii="Times New Roman"/>
          <w:b w:val="false"/>
          <w:i w:val="false"/>
          <w:color w:val="000000"/>
          <w:sz w:val="28"/>
        </w:rPr>
        <w:t>
      2) көрсетілетін қызметті беруші кеңсесінің қызметкері тіркелген өтінішті құжаттар топтамасын қоса беріп, көрсетілетін қызметті берушінің басшысына қарауға жолдайды.</w:t>
      </w:r>
    </w:p>
    <w:bookmarkEnd w:id="232"/>
    <w:bookmarkStart w:name="z261" w:id="233"/>
    <w:p>
      <w:pPr>
        <w:spacing w:after="0"/>
        <w:ind w:left="0"/>
        <w:jc w:val="both"/>
      </w:pPr>
      <w:r>
        <w:rPr>
          <w:rFonts w:ascii="Times New Roman"/>
          <w:b w:val="false"/>
          <w:i w:val="false"/>
          <w:color w:val="000000"/>
          <w:sz w:val="28"/>
        </w:rPr>
        <w:t>
      3) көрсетілетін қызметті берушінің басшысы құжаттар топтамасының мазмұнымен танысады және көрсетілетін қызметті берушінің жауапты орындаушысын айқындайды – 2 (екі) сағат;</w:t>
      </w:r>
    </w:p>
    <w:bookmarkEnd w:id="233"/>
    <w:bookmarkStart w:name="z262" w:id="234"/>
    <w:p>
      <w:pPr>
        <w:spacing w:after="0"/>
        <w:ind w:left="0"/>
        <w:jc w:val="both"/>
      </w:pPr>
      <w:r>
        <w:rPr>
          <w:rFonts w:ascii="Times New Roman"/>
          <w:b w:val="false"/>
          <w:i w:val="false"/>
          <w:color w:val="000000"/>
          <w:sz w:val="28"/>
        </w:rPr>
        <w:t xml:space="preserve">
      4) көрсетілетін қызметті берушінің жауапты орындаушысы ұсынылған құжаттардың осы регламенттің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тізбеге сәйкес толық болуын және дұрыс ресімделуін тексереді және мемлекеттік қызметті көрсету нәтижесінің жобасын дайындайды – 2 (екі) жұмыс күні ішінде;</w:t>
      </w:r>
    </w:p>
    <w:bookmarkEnd w:id="234"/>
    <w:bookmarkStart w:name="z263" w:id="235"/>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көрсетілетін қызметті берушінің басшысына қол қоюға жолдайды – 10 (он) минут;</w:t>
      </w:r>
    </w:p>
    <w:bookmarkEnd w:id="235"/>
    <w:bookmarkStart w:name="z264" w:id="236"/>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нәтижесіне қол қояды және көрсетілетін қызметті берушінің бухгалтериясына жолдайды – 2 (екі) сағат;</w:t>
      </w:r>
    </w:p>
    <w:bookmarkEnd w:id="236"/>
    <w:bookmarkStart w:name="z265" w:id="237"/>
    <w:p>
      <w:pPr>
        <w:spacing w:after="0"/>
        <w:ind w:left="0"/>
        <w:jc w:val="both"/>
      </w:pPr>
      <w:r>
        <w:rPr>
          <w:rFonts w:ascii="Times New Roman"/>
          <w:b w:val="false"/>
          <w:i w:val="false"/>
          <w:color w:val="000000"/>
          <w:sz w:val="28"/>
        </w:rPr>
        <w:t>
      7) көрсетілетін қызметті берушінің бухгалтериясы қызметкері мемлекеттік қызметті көрсету нәтижесін куәландырады және көрсетілетін қызметті берушінің кеңсесі қызметкеріне жолдайды – 30 (отыз) минут;</w:t>
      </w:r>
    </w:p>
    <w:bookmarkEnd w:id="237"/>
    <w:bookmarkStart w:name="z266" w:id="238"/>
    <w:p>
      <w:pPr>
        <w:spacing w:after="0"/>
        <w:ind w:left="0"/>
        <w:jc w:val="both"/>
      </w:pPr>
      <w:r>
        <w:rPr>
          <w:rFonts w:ascii="Times New Roman"/>
          <w:b w:val="false"/>
          <w:i w:val="false"/>
          <w:color w:val="000000"/>
          <w:sz w:val="28"/>
        </w:rPr>
        <w:t>
      8) көрсетілетін қызметті беруші кеңсесінің қызметкері журналға белгі қояды және мемлекеттік қызметті көрсету нәтижесін береді – 30 (отыз) минут.</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8" w:id="239"/>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(қызметкерлері) арасындағы рәсімдер (іс-қимылдар), өзара іс-қимыл реттілігін толық сипаттау, сондай-ақ өзге көрсетілетін қызметті берушілермен өзара іс-қимыл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қамтып көрсетіледі.</w:t>
      </w:r>
    </w:p>
    <w:bookmarkEnd w:id="239"/>
    <w:p>
      <w:pPr>
        <w:spacing w:after="0"/>
        <w:ind w:left="0"/>
        <w:jc w:val="both"/>
      </w:pPr>
      <w:r>
        <w:rPr>
          <w:rFonts w:ascii="Times New Roman"/>
          <w:b w:val="false"/>
          <w:i w:val="false"/>
          <w:color w:val="000000"/>
          <w:sz w:val="28"/>
        </w:rPr>
        <w:t xml:space="preserve">
      10. Орман шаруашылығы саласындағы уәкілетті органның ведомствосы бекіткен сүрек дайындау көлемінің, Қазақстан Республикасы Орман кодексінің 13-бабының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өтінішті қараудан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Көрсетілетін қызметті беруші мынадай негіздер бойынша мемлекеттік қызмет көрсетуден бас тартады:</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белгіленуі;</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Қазақстан Республикасы Ауыл шаруашылығы министрінің 2015 жылғы 26 қаңтардағы № 18-02/40 бұйрығымен (Нормативтік құқықтық актілерді мемлекеттік тіркеу тізілімінде № 10676 болып тіркелген) бекітілген Ағаш кесу билеті мен орман билетін есепке алу, сақтау, толтыру және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қажет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негізінде көрсетілетін қызметті алушы мемлекеттік көрсетілетін қызметті алумен байланысты арнаулы құқығынан айрылған көрсетілетін қызметті алушыға қатысты соттың заңды күшіне енген шешімінің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 көрсету кезінде күту және қажетті құжаттарды дайындау үшін жағдайлар жасалады (күтіп отыруға арналған орындықтар, құжаттар толтыру орындары стенділермен және қажетті құжаттар тізбесімен және оларды толтыру үлгілерімен жарақтандырылады), сондай-ақ мүмкіндігі шектеулі көрсетілетін қызмет алушыларға қызмет көрсету үшін пандустар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Солтүстік Қазақстан облысы әкімдігінің 13.07.2017 </w:t>
      </w:r>
      <w:r>
        <w:rPr>
          <w:rFonts w:ascii="Times New Roman"/>
          <w:b w:val="false"/>
          <w:i w:val="false"/>
          <w:color w:val="000000"/>
          <w:sz w:val="28"/>
        </w:rPr>
        <w:t>№ 276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"Ағаш кесу және орман билетін беру" мемлекеттік көрсетілетін қызмет регламентіне 1-қосымша</w:t>
            </w:r>
          </w:p>
        </w:tc>
      </w:tr>
    </w:tbl>
    <w:bookmarkStart w:name="z270" w:id="240"/>
    <w:p>
      <w:pPr>
        <w:spacing w:after="0"/>
        <w:ind w:left="0"/>
        <w:jc w:val="left"/>
      </w:pPr>
      <w:r>
        <w:rPr>
          <w:rFonts w:ascii="Times New Roman"/>
          <w:b/>
          <w:i w:val="false"/>
          <w:color w:val="000000"/>
        </w:rPr>
        <w:t xml:space="preserve"> Көрсетілетін қызметті беруші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42"/>
        <w:gridCol w:w="6848"/>
        <w:gridCol w:w="2029"/>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1"/>
          <w:p>
            <w:pPr>
              <w:spacing w:after="20"/>
              <w:ind w:left="20"/>
              <w:jc w:val="both"/>
            </w:pPr>
            <w:r>
              <w:rPr>
                <w:rFonts w:ascii="Times New Roman"/>
                <w:b w:val="false"/>
                <w:i w:val="false"/>
                <w:color w:val="000000"/>
                <w:sz w:val="20"/>
              </w:rPr>
              <w:t xml:space="preserve">
Р/с № </w:t>
            </w:r>
          </w:p>
          <w:bookmarkEnd w:id="24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1</w:t>
            </w:r>
          </w:p>
          <w:bookmarkEnd w:id="24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1.</w:t>
            </w:r>
          </w:p>
          <w:bookmarkEnd w:id="24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"Ақан сері"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Рузаев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2.</w:t>
            </w:r>
          </w:p>
          <w:bookmarkEnd w:id="244"/>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"Аққайың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Қаратомар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3.</w:t>
            </w:r>
          </w:p>
          <w:bookmarkEnd w:id="24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"Булаев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Пушкин көшесі, 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4.</w:t>
            </w:r>
          </w:p>
          <w:bookmarkEnd w:id="246"/>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"Бұрлық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Бұрлық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5.</w:t>
            </w:r>
          </w:p>
          <w:bookmarkEnd w:id="24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"Есіл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Мальцево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6.</w:t>
            </w:r>
          </w:p>
          <w:bookmarkEnd w:id="24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"Жамбыл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ауылы, Мир көшесі, 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7.</w:t>
            </w:r>
          </w:p>
          <w:bookmarkEnd w:id="24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"Мамлютка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Лесная көшесі, 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8.</w:t>
            </w:r>
          </w:p>
          <w:bookmarkEnd w:id="25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"Қызылжар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Сәбит Мұқанов көшесі, 58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9.</w:t>
            </w:r>
          </w:p>
          <w:bookmarkEnd w:id="25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"Орлиногор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Орлиногор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10.</w:t>
            </w:r>
          </w:p>
          <w:bookmarkEnd w:id="25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"Пресновка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Димитров көшесі,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11.</w:t>
            </w:r>
          </w:p>
          <w:bookmarkEnd w:id="25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"Сергеевка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Ровное ауылы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12.</w:t>
            </w:r>
          </w:p>
          <w:bookmarkEnd w:id="254"/>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"Соколовка орман шаруашылығы" коммуналдық мемлекеттік мекемесі</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бөлек дүйсенбіден бастап жұманы қоса алғанда сағат 13-00-ден 14-30-ға дейінгі түскі үзіліспен сағат 9-00-ден 18-30-ға дейін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Соколовка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2-қосымша</w:t>
            </w:r>
          </w:p>
        </w:tc>
      </w:tr>
    </w:tbl>
    <w:bookmarkStart w:name="z286" w:id="255"/>
    <w:p>
      <w:pPr>
        <w:spacing w:after="0"/>
        <w:ind w:left="0"/>
        <w:jc w:val="both"/>
      </w:pPr>
      <w:r>
        <w:rPr>
          <w:rFonts w:ascii="Times New Roman"/>
          <w:b w:val="false"/>
          <w:i w:val="false"/>
          <w:color w:val="000000"/>
          <w:sz w:val="28"/>
        </w:rPr>
        <w:t>
      ______________________________________________________________________________________</w:t>
      </w:r>
    </w:p>
    <w:bookmarkEnd w:id="255"/>
    <w:bookmarkStart w:name="z287" w:id="256"/>
    <w:p>
      <w:pPr>
        <w:spacing w:after="0"/>
        <w:ind w:left="0"/>
        <w:jc w:val="both"/>
      </w:pPr>
      <w:r>
        <w:rPr>
          <w:rFonts w:ascii="Times New Roman"/>
          <w:b w:val="false"/>
          <w:i w:val="false"/>
          <w:color w:val="000000"/>
          <w:sz w:val="28"/>
        </w:rPr>
        <w:t>
      (мемлекеттік органның толық атауы)</w:t>
      </w:r>
    </w:p>
    <w:bookmarkEnd w:id="256"/>
    <w:bookmarkStart w:name="z288" w:id="257"/>
    <w:p>
      <w:pPr>
        <w:spacing w:after="0"/>
        <w:ind w:left="0"/>
        <w:jc w:val="both"/>
      </w:pPr>
      <w:r>
        <w:rPr>
          <w:rFonts w:ascii="Times New Roman"/>
          <w:b w:val="false"/>
          <w:i w:val="false"/>
          <w:color w:val="000000"/>
          <w:sz w:val="28"/>
        </w:rPr>
        <w:t>
      ______________________________________________________________________________________</w:t>
      </w:r>
    </w:p>
    <w:bookmarkEnd w:id="257"/>
    <w:bookmarkStart w:name="z289" w:id="258"/>
    <w:p>
      <w:pPr>
        <w:spacing w:after="0"/>
        <w:ind w:left="0"/>
        <w:jc w:val="both"/>
      </w:pPr>
      <w:r>
        <w:rPr>
          <w:rFonts w:ascii="Times New Roman"/>
          <w:b w:val="false"/>
          <w:i w:val="false"/>
          <w:color w:val="000000"/>
          <w:sz w:val="28"/>
        </w:rPr>
        <w:t>
      (жеке немесе заңды тұлғаның толық атауы)</w:t>
      </w:r>
    </w:p>
    <w:bookmarkEnd w:id="258"/>
    <w:bookmarkStart w:name="z290" w:id="259"/>
    <w:p>
      <w:pPr>
        <w:spacing w:after="0"/>
        <w:ind w:left="0"/>
        <w:jc w:val="both"/>
      </w:pPr>
      <w:r>
        <w:rPr>
          <w:rFonts w:ascii="Times New Roman"/>
          <w:b w:val="false"/>
          <w:i w:val="false"/>
          <w:color w:val="000000"/>
          <w:sz w:val="28"/>
        </w:rPr>
        <w:t>
      Өтініш берушінің мекенжайы_____________________________________________________________</w:t>
      </w:r>
    </w:p>
    <w:bookmarkEnd w:id="259"/>
    <w:bookmarkStart w:name="z291" w:id="260"/>
    <w:p>
      <w:pPr>
        <w:spacing w:after="0"/>
        <w:ind w:left="0"/>
        <w:jc w:val="both"/>
      </w:pPr>
      <w:r>
        <w:rPr>
          <w:rFonts w:ascii="Times New Roman"/>
          <w:b w:val="false"/>
          <w:i w:val="false"/>
          <w:color w:val="000000"/>
          <w:sz w:val="28"/>
        </w:rPr>
        <w:t>
       (индексі, қала, аудан, облыс, көше, үй №, телефон)</w:t>
      </w:r>
    </w:p>
    <w:bookmarkEnd w:id="260"/>
    <w:bookmarkStart w:name="z292" w:id="261"/>
    <w:p>
      <w:pPr>
        <w:spacing w:after="0"/>
        <w:ind w:left="0"/>
        <w:jc w:val="both"/>
      </w:pPr>
      <w:r>
        <w:rPr>
          <w:rFonts w:ascii="Times New Roman"/>
          <w:b w:val="false"/>
          <w:i w:val="false"/>
          <w:color w:val="000000"/>
          <w:sz w:val="28"/>
        </w:rPr>
        <w:t>
      Өтініш берушінің деректемелері______________________________________</w:t>
      </w:r>
    </w:p>
    <w:bookmarkEnd w:id="261"/>
    <w:bookmarkStart w:name="z293" w:id="262"/>
    <w:p>
      <w:pPr>
        <w:spacing w:after="0"/>
        <w:ind w:left="0"/>
        <w:jc w:val="both"/>
      </w:pPr>
      <w:r>
        <w:rPr>
          <w:rFonts w:ascii="Times New Roman"/>
          <w:b w:val="false"/>
          <w:i w:val="false"/>
          <w:color w:val="000000"/>
          <w:sz w:val="28"/>
        </w:rPr>
        <w:t>
                                (жеке тұлғалар үшін – жеке сәйкестендіру нөмірі,</w:t>
      </w:r>
    </w:p>
    <w:bookmarkEnd w:id="262"/>
    <w:bookmarkStart w:name="z294" w:id="263"/>
    <w:p>
      <w:pPr>
        <w:spacing w:after="0"/>
        <w:ind w:left="0"/>
        <w:jc w:val="both"/>
      </w:pPr>
      <w:r>
        <w:rPr>
          <w:rFonts w:ascii="Times New Roman"/>
          <w:b w:val="false"/>
          <w:i w:val="false"/>
          <w:color w:val="000000"/>
          <w:sz w:val="28"/>
        </w:rPr>
        <w:t>
       заңды тұлғалар үшін – бизнес сәйкестендіру нөмірі)</w:t>
      </w:r>
    </w:p>
    <w:bookmarkEnd w:id="263"/>
    <w:bookmarkStart w:name="z295" w:id="264"/>
    <w:p>
      <w:pPr>
        <w:spacing w:after="0"/>
        <w:ind w:left="0"/>
        <w:jc w:val="both"/>
      </w:pPr>
      <w:r>
        <w:rPr>
          <w:rFonts w:ascii="Times New Roman"/>
          <w:b w:val="false"/>
          <w:i w:val="false"/>
          <w:color w:val="000000"/>
          <w:sz w:val="28"/>
        </w:rPr>
        <w:t>
      ӨТІНІШ</w:t>
      </w:r>
    </w:p>
    <w:bookmarkEnd w:id="264"/>
    <w:bookmarkStart w:name="z296" w:id="265"/>
    <w:p>
      <w:pPr>
        <w:spacing w:after="0"/>
        <w:ind w:left="0"/>
        <w:jc w:val="both"/>
      </w:pPr>
      <w:r>
        <w:rPr>
          <w:rFonts w:ascii="Times New Roman"/>
          <w:b w:val="false"/>
          <w:i w:val="false"/>
          <w:color w:val="000000"/>
          <w:sz w:val="28"/>
        </w:rPr>
        <w:t>
      _______________________________________________________________________________________,</w:t>
      </w:r>
    </w:p>
    <w:bookmarkEnd w:id="265"/>
    <w:bookmarkStart w:name="z297" w:id="266"/>
    <w:p>
      <w:pPr>
        <w:spacing w:after="0"/>
        <w:ind w:left="0"/>
        <w:jc w:val="both"/>
      </w:pPr>
      <w:r>
        <w:rPr>
          <w:rFonts w:ascii="Times New Roman"/>
          <w:b w:val="false"/>
          <w:i w:val="false"/>
          <w:color w:val="000000"/>
          <w:sz w:val="28"/>
        </w:rPr>
        <w:t>
      (өтініштің мақсаты)</w:t>
      </w:r>
    </w:p>
    <w:bookmarkEnd w:id="266"/>
    <w:bookmarkStart w:name="z298" w:id="267"/>
    <w:p>
      <w:pPr>
        <w:spacing w:after="0"/>
        <w:ind w:left="0"/>
        <w:jc w:val="both"/>
      </w:pPr>
      <w:r>
        <w:rPr>
          <w:rFonts w:ascii="Times New Roman"/>
          <w:b w:val="false"/>
          <w:i w:val="false"/>
          <w:color w:val="000000"/>
          <w:sz w:val="28"/>
        </w:rPr>
        <w:t>
      _______________________________________________________________________________________</w:t>
      </w:r>
    </w:p>
    <w:bookmarkEnd w:id="267"/>
    <w:bookmarkStart w:name="z299" w:id="268"/>
    <w:p>
      <w:pPr>
        <w:spacing w:after="0"/>
        <w:ind w:left="0"/>
        <w:jc w:val="both"/>
      </w:pPr>
      <w:r>
        <w:rPr>
          <w:rFonts w:ascii="Times New Roman"/>
          <w:b w:val="false"/>
          <w:i w:val="false"/>
          <w:color w:val="000000"/>
          <w:sz w:val="28"/>
        </w:rPr>
        <w:t>
      ______________________________________________________________________________сұраймын.</w:t>
      </w:r>
    </w:p>
    <w:bookmarkEnd w:id="268"/>
    <w:bookmarkStart w:name="z300" w:id="269"/>
    <w:p>
      <w:pPr>
        <w:spacing w:after="0"/>
        <w:ind w:left="0"/>
        <w:jc w:val="both"/>
      </w:pPr>
      <w:r>
        <w:rPr>
          <w:rFonts w:ascii="Times New Roman"/>
          <w:b w:val="false"/>
          <w:i w:val="false"/>
          <w:color w:val="000000"/>
          <w:sz w:val="28"/>
        </w:rPr>
        <w:t>
      (учаскенің атауы)</w:t>
      </w:r>
    </w:p>
    <w:bookmarkEnd w:id="269"/>
    <w:bookmarkStart w:name="z301" w:id="270"/>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bookmarkEnd w:id="270"/>
    <w:bookmarkStart w:name="z302" w:id="271"/>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беру үшін Қазақстан Республикасының заңнамасына сәйкес жауаптылық жайында хабардармын.</w:t>
      </w:r>
    </w:p>
    <w:bookmarkEnd w:id="271"/>
    <w:bookmarkStart w:name="z303" w:id="272"/>
    <w:p>
      <w:pPr>
        <w:spacing w:after="0"/>
        <w:ind w:left="0"/>
        <w:jc w:val="both"/>
      </w:pPr>
      <w:r>
        <w:rPr>
          <w:rFonts w:ascii="Times New Roman"/>
          <w:b w:val="false"/>
          <w:i w:val="false"/>
          <w:color w:val="000000"/>
          <w:sz w:val="28"/>
        </w:rPr>
        <w:t>
      Өтініш беруші</w:t>
      </w:r>
    </w:p>
    <w:bookmarkEnd w:id="272"/>
    <w:bookmarkStart w:name="z304" w:id="273"/>
    <w:p>
      <w:pPr>
        <w:spacing w:after="0"/>
        <w:ind w:left="0"/>
        <w:jc w:val="both"/>
      </w:pPr>
      <w:r>
        <w:rPr>
          <w:rFonts w:ascii="Times New Roman"/>
          <w:b w:val="false"/>
          <w:i w:val="false"/>
          <w:color w:val="000000"/>
          <w:sz w:val="28"/>
        </w:rPr>
        <w:t>
      _______________________________________________________________________________________</w:t>
      </w:r>
    </w:p>
    <w:bookmarkEnd w:id="273"/>
    <w:bookmarkStart w:name="z305" w:id="274"/>
    <w:p>
      <w:pPr>
        <w:spacing w:after="0"/>
        <w:ind w:left="0"/>
        <w:jc w:val="both"/>
      </w:pPr>
      <w:r>
        <w:rPr>
          <w:rFonts w:ascii="Times New Roman"/>
          <w:b w:val="false"/>
          <w:i w:val="false"/>
          <w:color w:val="000000"/>
          <w:sz w:val="28"/>
        </w:rPr>
        <w:t>
      (қолы) тегі, аты, әкесінің аты (болған жағдайда)</w:t>
      </w:r>
    </w:p>
    <w:bookmarkEnd w:id="274"/>
    <w:bookmarkStart w:name="z306" w:id="275"/>
    <w:p>
      <w:pPr>
        <w:spacing w:after="0"/>
        <w:ind w:left="0"/>
        <w:jc w:val="both"/>
      </w:pPr>
      <w:r>
        <w:rPr>
          <w:rFonts w:ascii="Times New Roman"/>
          <w:b w:val="false"/>
          <w:i w:val="false"/>
          <w:color w:val="000000"/>
          <w:sz w:val="28"/>
        </w:rPr>
        <w:t>
      Мөр орны (болса)</w:t>
      </w:r>
    </w:p>
    <w:bookmarkEnd w:id="275"/>
    <w:bookmarkStart w:name="z307" w:id="276"/>
    <w:p>
      <w:pPr>
        <w:spacing w:after="0"/>
        <w:ind w:left="0"/>
        <w:jc w:val="both"/>
      </w:pPr>
      <w:r>
        <w:rPr>
          <w:rFonts w:ascii="Times New Roman"/>
          <w:b w:val="false"/>
          <w:i w:val="false"/>
          <w:color w:val="000000"/>
          <w:sz w:val="28"/>
        </w:rPr>
        <w:t xml:space="preserve">
      20 жылғы " " </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 мемлекеттік көрсетілетін қызмет регламентіне 3-қосымша</w:t>
            </w:r>
          </w:p>
        </w:tc>
      </w:tr>
    </w:tbl>
    <w:bookmarkStart w:name="z309" w:id="277"/>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 кезіндегі мемлекеттік қызметті көрсетудің бизнес-процестерінің анықтамалығы</w:t>
      </w:r>
    </w:p>
    <w:bookmarkEnd w:id="277"/>
    <w:bookmarkStart w:name="z310"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79"/>
    <w:p>
      <w:pPr>
        <w:spacing w:after="0"/>
        <w:ind w:left="0"/>
        <w:jc w:val="both"/>
      </w:pPr>
      <w:r>
        <w:rPr>
          <w:rFonts w:ascii="Times New Roman"/>
          <w:b w:val="false"/>
          <w:i w:val="false"/>
          <w:color w:val="000000"/>
          <w:sz w:val="28"/>
        </w:rPr>
        <w:t>
      Шартты белгілер:</w:t>
      </w:r>
    </w:p>
    <w:bookmarkEnd w:id="279"/>
    <w:bookmarkStart w:name="z312"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